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9ecb8" w14:textId="fb9ec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Комиссии по промышленному развитию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2013 года № 1522. Утратило силу постановлением Правительства Республики Казахстан от 29 сентября 2016 года № 546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29.09.2016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выработки предложений в сфере промышленного развития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Образовать Комиссию по промышленному развитию Республики Казахстан (далее – Комиссия)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2013 года № 1522</w:t>
            </w:r>
          </w:p>
        </w:tc>
      </w:tr>
    </w:tbl>
    <w:bookmarkStart w:name="z3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промышленному развитию Республики Казахстан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Состав в редакции постановления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Премьер-Министр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по инвестициям и развитию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президиума Национальной палаты предпринимателей Республики Казахстан, заместитель председателя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вице-министр по инвестициям и развитию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депутат Мажилиса Парламента Республики Казахстан, председатель правления союза машиностроителей Казахстана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правления акционерного общества "Фонд национального благосостояния "Самрук-Казына"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правления акционерного общества "Национальный управляющий холдинг "Байтерек"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правления Национальной палаты предпринимателей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правления акционерного общества "Национальная компания "КазМунайГаз"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правления акционерного общества "Национальная атомная компания "Казатомпром"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президент акционерного общества "Национальная компания "Қазақстан темір-жолы"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правления акционерного общества "Национальное агентство по экспорту и инвестициям "КАZNЕХ INVEST"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правления акционерного общества "Казахстанский институт развития индустрии"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правления акционерного общества "Национальный научно-технологический холдинг "Парасат"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президент акционерного общества "Институт экономических исследований"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президент общественного объединения "Национальная академия наук Республики Казахстан"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президент Республиканского объединения юридических лиц "Союз товаропроизводителей и экспортеров Казахстана"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2013 года № 1522 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Комиссии по промышленному развитию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Комиссия по промышленному развитию Республики Казахстан (далее – Комиссия) является консультативно-совещательным органом при Правительстве Республики Казахстан.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Комиссия образована в целях выработки предложений в сфере промышленного развития Республики Казахстан.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Задача, функции и права Комиссии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Основной задачей Комиссии является подготовка рекомендаций и предложений по: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определению приоритетных секторов промышленности для индустриального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повышению конкурентоспособности и эффективности промышленности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концептуальным подходам к реализации государственной политики в сфере обрабатывающей промышленности, в том числе кластерной инициативы;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критериям отбора территориальных (региональных, межрегиональных) кластеров, а также инвестиционных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актуализации республиканской карты индустриализации;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проведению конкурсного отбора территориальных кластеров.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с изменениями, внесенными постановлением Правительства РК от 09.04.2015 </w:t>
      </w:r>
      <w:r>
        <w:rPr>
          <w:rFonts w:ascii="Times New Roman"/>
          <w:b w:val="false"/>
          <w:i w:val="false"/>
          <w:color w:val="ff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5. Для реализации задач Комиссия осуществляет следующие функции: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вырабатывает предложения в сфере промышленного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вносит на рассмотрение Правительства Республики Казахстан соответствующие предложения в сфере промышленного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вырабатывает предложения по включению, исключению, предоставлению мер государственной поддержки, а также изменению основных параметров по проектам республиканской карты индустриализации;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вырабатывает предложения по определению ответственного государственного органа за реализацию проекта республиканской карты индустриализации для разработки проекта соглашения совместно с заявителем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принимает участие в проведении конкурсного отбора территориальных кластеров.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с изменениями, внесенными постановлением Правительства РК от 09.04.2015 </w:t>
      </w:r>
      <w:r>
        <w:rPr>
          <w:rFonts w:ascii="Times New Roman"/>
          <w:b w:val="false"/>
          <w:i w:val="false"/>
          <w:color w:val="ff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6. Комиссия имеет право в пределах своей компетенции: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установленном порядке запрашивать и получать от центральных государственных органов, местных исполнительных органов и иных организаций необходимую информацию, документы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приглашать, а также заслушивать на заседаниях Комиссии должностных лиц государственных органов и иных организаций, не являющихся членами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создавать при Комиссии рабочие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осуществлять методическое руководство рабочими группами;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утверждать планы работы Комиссии, рабочих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принимать решения по вопросам, входящим в компетенцию Комиссии.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работы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Комиссию возглавляет председатель, который руководит ее деятельностью, председательствует на заседаниях, планирует ее работу, осуществляет общий контроль над реализацией ее решений.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 время отсутствия председателя его функции выполняет заместитель председателя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Председателем Комиссии является по должности Премьер-Министр Республики Казахстан.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Рабочим органом Комиссии является Министерство по инвестициям и развитию Республики Казахстан.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Рабочий орган Комиссии осуществляет организационно-техническое обеспечение работы Комиссии, в том числе готовит предложения по повестке дня заседания Комиссии, необходимые документы, материалы, которые должны быть направлены членам Комиссии за три рабочих дня до проведения заседания Комиссии с приложением проекта протокола.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постановлением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Исключен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Рабочий орган Комиссии: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исключен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осуществляет сбор предложений для рассмотрения на Комиссии. Формирует предложения на рассмотрение Комиссии, вносимые государственными органами и иными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контролирует выполнение решений Комиссии.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Комиссия осуществляет свою деятельность на основе ежеквартальных планов, утверждаемых председателем Комиссии, которые составляются рабочим органом по предложениям государственных органов.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После проведения заседания Комиссии секретарь Комиссии оформляет протокол. Секретарь не является членом Комиссии.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12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13. При получении ежеквартального плана работы Комиссии заинтересованные государственные органы в соответствии с ежеквартальным планом своевременно организуют необходимые мероприятия. Материалы по вопросам повестки дня заседания (справка по вопросу, презентации, проект протокольного решения, список выступающих и участников) должны быть представлены в рабочий орган не менее чем за два рабочих дня до проведения заседания в соответствии с ежеквартальным планом.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Заседание Комиссии созывается председателем по собственной инициативе, инициативе заместителя председателя Комиссии либо по инициативе члена Комиссии на основании материалов, предлагаемых на рассмотрение Комиссии.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Заседания Комиссии проводятся по мере необходимости, но не реже одного раза в квартал и считаются правомочными, если на них присутствует не менее половины от общего числа его членов. Члены Комиссии участвуют в заседаниях без права замены.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Голосование проводится путем заполнения на заседании Комиссии листа голосования по форме согласно приложению к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 (далее – Инструкция), утвержденной постановлением Правительства Республики Казахстан от 16 марта 1999 года № 247. В случае равенства голосов принятым считается решение, за которое проголосовал председатель.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Члены Комиссии имеют право на особое мнение, которое, в случае его выражения должно быть изложено в письменном виде и приложено к письму-отчету Комиссии,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результатам проведения заседаний Комиссии и на основании листов голосования в течение трех рабочих дней составляется протокол, подписываемый председателем и секретарем.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изменении по итогам голосования содержания проекта протокола секретарь Комиссии направляет лист голосования с уточненной редакцией принятого решения членам Комиссии для согласования.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Члены Комиссии после получения листа голосования направляют в течение одного рабочего дня ответ о согласии либо несогласии с обоснованием причин.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Копии протокола Комиссии направляются всем членам Комиссии, заинтересованным государственным органам и организациям.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17. Решения Комиссии носят рекомендательный характер.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17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18. Исключен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Решениями Комиссии в целях реализации поставленных перед ней задач создаются рабочие группы при Комиссии, состав и задачи которых определяются протоколом Комиссии.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19-1. Учет и хранение материалов и протокольных решений Комиссии с приложением листов голосования осуществляет рабочий орган Комиссии.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Положение дополнено пунктом 19-1 в соответствии с постановлением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4. Прекращение деятельности Комиссии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Комиссия прекращает свою деятельность согласно решению Правительства Республики Казахстан.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