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4f81" w14:textId="2f74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усиления охраны общественного порядка и обеспечения общественной безопасности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7764"/>
        <w:gridCol w:w="5399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 учетом его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подведомственных ему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в том числе: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7825"/>
        <w:gridCol w:w="552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 учетом его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подведомственных ему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в том числе: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7825"/>
        <w:gridCol w:w="552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 содержащаяся за счет областных бюджетов и бюджетов города республиканского значения, столицы, из них: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7825"/>
        <w:gridCol w:w="552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содержащаяся за счет областных бюджетов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из них: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7825"/>
        <w:gridCol w:w="552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Алматы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7825"/>
        <w:gridCol w:w="552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Алматы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7825"/>
        <w:gridCol w:w="552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7825"/>
        <w:gridCol w:w="552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282"/>
        <w:gridCol w:w="5086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Мангистауской области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294"/>
        <w:gridCol w:w="5074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Мангистауской области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содержание дополнительной численности осуществляется за счет средств, предусмотренных Министерству внутренних дел Республики Казахстан в бюджетах местных исполнительных органов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2014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