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fc8e" w14:textId="602f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марта 2012 года № 414 "О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1533.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– 2016 годы и признании утратившими силу некоторых решений Правительства Республики Казахстан» (САПП Республики Казахстан, 2012 г., № 41, ст. 550)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 на 2012 – 2016 годы, утвержденном указанным постановлением,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1533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сформулированных стратегических направлений, целей и задач на 2012 – 2016 годы определены 15 бюджетных программ с указанием показателей прямого и конечного результатов, качества, эффективности и бюджета. Конечные показатели выполнения бюджетных программ сформулированы исходя из принципов четкости, сравнимости, экономической целесообразности, контролируемости и проверяемости.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Раздел 7. Бюджетные программы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7.1.1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681"/>
        <w:gridCol w:w="967"/>
        <w:gridCol w:w="1097"/>
        <w:gridCol w:w="1161"/>
        <w:gridCol w:w="911"/>
        <w:gridCol w:w="911"/>
        <w:gridCol w:w="1158"/>
        <w:gridCol w:w="1139"/>
        <w:gridCol w:w="1162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Формирование государственной политики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Агентства: разработка государственной политики в областях физической культуры, спорта и игорного бизнеса; обновление и углубление профессиональных знаний и навыков государственных служащих в соответствии с 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 требованиями; совершенствование системы управления; рассмотрение обращений граждан</w:t>
            </w:r>
          </w:p>
        </w:tc>
      </w:tr>
      <w:tr>
        <w:trPr>
          <w:trHeight w:val="3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(законы, госпрограммы)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разработанных и внедренных иных нормативно–правовых актов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 занятия спортивной деятельностью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 занятия деятельностью в сфере игорного бизнеса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 Количество проводимых плановых проверок в сфере игорного бизнеса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 занятия туристской деятельностью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государственных услуг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одного государственного служащего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480 389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455 487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456 502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7.1.2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432"/>
        <w:gridCol w:w="1231"/>
        <w:gridCol w:w="1215"/>
        <w:gridCol w:w="1319"/>
        <w:gridCol w:w="1033"/>
        <w:gridCol w:w="1073"/>
        <w:gridCol w:w="933"/>
        <w:gridCol w:w="993"/>
        <w:gridCol w:w="1153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– 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занятий учащихся избранным видом спорта, организация качественного учебного процесса и тренировочных занятий, осуществление физкультурно-оздоровительной и воспитательной работы среди молодежи, направленной на укрепление их здоровья и всестороннее физическое развитие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спортивной школе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школах-интернатах-колледжах олимпийского резерва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школе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школах-интернатах-колледжах олимпийского резерва,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соревнованиях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школе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школах-интернатах-колледжах олимпийского резерва, принимающих участие в международных соревнованиях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льготный проезд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(на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 турнирах)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школ - 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выполнивших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в мастера спорта, мастера спорта, мастера спорта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класса,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выпускников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 по физической культуре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школ - 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продолжающих 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выпускников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стипендии на 1 учащегося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льготного проезда на 1 учащегося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 учащегося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спортивной школе,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школах-интернатах-колледжах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2 058 745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2 491 383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2 516 936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2012 году расходы РГКП «Республиканская детско-юношеская спортивная школа по конному спорту» перенесены из бюджетной программы 005 «Развитие спорта высших достижений» на бюджетную программу 002 «Обучение и воспитание одаренных в спорте детей». Кроме того с 1 сентября 2012 года при школах-интернатах созданы четыре колледжа.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7.1.3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2780"/>
        <w:gridCol w:w="1299"/>
        <w:gridCol w:w="922"/>
        <w:gridCol w:w="1171"/>
        <w:gridCol w:w="923"/>
        <w:gridCol w:w="923"/>
        <w:gridCol w:w="923"/>
        <w:gridCol w:w="1175"/>
        <w:gridCol w:w="1219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Подготовка специалистов в организациях технического,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 высококвалифицированными специалистами</w:t>
            </w:r>
          </w:p>
        </w:tc>
      </w:tr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льготный проезд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в республиканской школе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интернате-колледже спорта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колледжа спорта, принимающих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соревнованиях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колледжа спорта, принимающих участие в международных соревнованиях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колледжа спорта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культуре и спорту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и колледжей, продолжающих 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выпускников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стипендии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учащегося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на 1 учащегося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обучение 1 учащегося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509 899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602 290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7.1.4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721"/>
        <w:gridCol w:w="994"/>
        <w:gridCol w:w="1231"/>
        <w:gridCol w:w="1060"/>
        <w:gridCol w:w="1250"/>
        <w:gridCol w:w="817"/>
        <w:gridCol w:w="957"/>
        <w:gridCol w:w="1275"/>
        <w:gridCol w:w="1147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– 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в календарных спортивных мероприятиях по национальным и массовым видам спорта. Развитие физической культуры, массового спорта среди населения и национальных видов спорта. Организация конкурса и выплата премий лучшим журналистам за публикацию о спорте и физической культуре.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социально значимых проектов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мероприятий по национальным видам спорта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мероприятий по массовым видам спорта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мероприятий для инвалидов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государственных премий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детей 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организациях, в общей численности детей и подростков увеличен до 12 % к 2015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детей 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 культурой и спортом, к общей численности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инвалидов, 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 культурой и спортом, к общей численности инвалидов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Стимулирование журналистов,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видных деятелей в области спорта Республики Казахстан за лучшее опубликование трудов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на 1 мероприятие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на 1 социально значимый проект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Средняя стоимость затрат на выплату одной премии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435 997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7.1.5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758"/>
        <w:gridCol w:w="993"/>
        <w:gridCol w:w="1209"/>
        <w:gridCol w:w="1167"/>
        <w:gridCol w:w="912"/>
        <w:gridCol w:w="912"/>
        <w:gridCol w:w="1169"/>
        <w:gridCol w:w="1231"/>
        <w:gridCol w:w="998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– Прикладные научные исследования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в области спорта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 вопросов по проблемам спорта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спортивных организаций и учреждений,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научно-исследовательских работ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программы по физической культуре и спорту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в практику методических пособий и рекомендаций по итогам научно-исследовательских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по проблемам спорта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научного исследования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7.1.6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2700"/>
        <w:gridCol w:w="2214"/>
        <w:gridCol w:w="1222"/>
        <w:gridCol w:w="1052"/>
        <w:gridCol w:w="715"/>
        <w:gridCol w:w="716"/>
        <w:gridCol w:w="716"/>
        <w:gridCol w:w="905"/>
        <w:gridCol w:w="1224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 туристских мероприятий в РК и за его пределами; формирование и распространение информации о туристском потенциале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туристских выставках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по внутреннему туризму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рекламно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материала о туристском потенциале Казахстана, распространенного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 (зарубежных) мероприятиях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не менее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стран и выходов рекламно-информационного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 на мировых телевизионных каналах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стран/выходов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2015 году не менее чем на 15 % от уровня 2008 года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2015 году не менее чем на 67 % от уровня 2008 года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1 внутреннего мероприятия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международной выставки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7.1.7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17"/>
        <w:gridCol w:w="949"/>
        <w:gridCol w:w="1227"/>
        <w:gridCol w:w="1167"/>
        <w:gridCol w:w="867"/>
        <w:gridCol w:w="1056"/>
        <w:gridCol w:w="1076"/>
        <w:gridCol w:w="1176"/>
        <w:gridCol w:w="1176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–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олимпийского резерва для сборных команд Республики Казахстан по видам спорта, организация республиканских, международных спортивных мероприятий и участие сборных команд Республики Казахстан по видам спорта в международных соревнованиях, организационное медицинское обеспечение сборной команды республики, патриотическое воспитание и пропаганда физической культуры и спорта среди населения, создание необходимых условий для развития и повышения мастерства спортсменов сборных команд, социальная поддержка спортсменов и тренеров, подготовка и проведение мероприятий 7-х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соревнований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соревнований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ЧМ, КМ, ЧА, АИ и МТ)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команды Казахстана в международных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ОИ, ЧМ, КМ, ЧА, АИ и МТ)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диспансерных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спортсменов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обучающихся за рубежом юниоров/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(сопровождающие тренеры)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футболу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биопроб на определение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допинговых веществ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Единовременная пропускная способность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заборов биопроб (кровь, моча)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мира, кубках мира, чемпионатах Азии и на международных турнирах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(мастер спорта)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 (МС, МСМК, ЗМС)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 участие 1 спортсмена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9 768 858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14 526 455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14 616 185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13 639 760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ОИ - Олимпийские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ЧМ - Чемпионат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 - Кубок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 - Чемпионат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 -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МСМК - мастер спорта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ЗМС - заслуженный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 - Азиатские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 - Международный турнир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7.1.8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2"/>
        <w:gridCol w:w="1864"/>
        <w:gridCol w:w="1676"/>
        <w:gridCol w:w="1325"/>
        <w:gridCol w:w="1221"/>
        <w:gridCol w:w="1014"/>
        <w:gridCol w:w="1035"/>
        <w:gridCol w:w="973"/>
        <w:gridCol w:w="1326"/>
        <w:gridCol w:w="994"/>
      </w:tblGrid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г. Алматы на содержание ГККП «Международный комплекс лыжных трамплинов»</w:t>
            </w:r>
          </w:p>
        </w:tc>
      </w:tr>
      <w:tr>
        <w:trPr>
          <w:trHeight w:val="30" w:hRule="atLeast"/>
        </w:trPr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 спорта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 организацию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 2014 года расходы переданы в общий объем субвенций: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282 742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282 742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282 742 тыс. тенге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7.1.9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3060"/>
        <w:gridCol w:w="1229"/>
        <w:gridCol w:w="999"/>
        <w:gridCol w:w="1103"/>
        <w:gridCol w:w="999"/>
        <w:gridCol w:w="1000"/>
        <w:gridCol w:w="1000"/>
        <w:gridCol w:w="999"/>
        <w:gridCol w:w="1000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Капитальные расходы подведомственных организаций спорта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и проведение капитального ремонта зданий, сооружений и помещений</w:t>
            </w:r>
          </w:p>
        </w:tc>
      </w:tr>
      <w:tr>
        <w:trPr>
          <w:trHeight w:val="30" w:hRule="atLeast"/>
        </w:trPr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(не менее)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нуждающихся в ремонте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изготовленной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зданий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оснащенности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спортсменов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экспертиз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приведенных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санитарно-техническим нормам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 организацию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 здание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изготовление 1 проектно-сметной документации на проведение капитального ремонта зданий 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515 831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284 392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7.1.10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758"/>
        <w:gridCol w:w="858"/>
        <w:gridCol w:w="1056"/>
        <w:gridCol w:w="1144"/>
        <w:gridCol w:w="935"/>
        <w:gridCol w:w="925"/>
        <w:gridCol w:w="925"/>
        <w:gridCol w:w="1274"/>
        <w:gridCol w:w="1319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– Капитальные расходы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здания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 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 офисной техникой, мебелью, лицензионными программными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для сотрудников Агентства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одного государственного служащего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7.1.11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596"/>
        <w:gridCol w:w="838"/>
        <w:gridCol w:w="928"/>
        <w:gridCol w:w="1282"/>
        <w:gridCol w:w="905"/>
        <w:gridCol w:w="906"/>
        <w:gridCol w:w="906"/>
        <w:gridCol w:w="1264"/>
        <w:gridCol w:w="1266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– Организация и проведение 7-х Зимних Азиатских игр 2011 года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7-х зимних Азиатских игр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Завоевание золотых медалей национальной сборной командой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по Зимним видам спорта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высоком уровне 7-х зимних Азиатских игр в городах Астане и Алматы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7.1.12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2707"/>
        <w:gridCol w:w="1019"/>
        <w:gridCol w:w="1086"/>
        <w:gridCol w:w="1215"/>
        <w:gridCol w:w="1088"/>
        <w:gridCol w:w="1089"/>
        <w:gridCol w:w="1089"/>
        <w:gridCol w:w="1087"/>
        <w:gridCol w:w="1089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Повышение квалификации и переподготовка кадров в области спорта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повышения квалификации и переподготовки тренерско-преподавательских кадров и обучение футболистов и футбольной академии «Оле Бразил»</w:t>
            </w:r>
          </w:p>
        </w:tc>
      </w:tr>
      <w:tr>
        <w:trPr>
          <w:trHeight w:val="30" w:hRule="atLeast"/>
        </w:trPr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Предполагаемое среднее количество тренерско-преподавательского состава, проходящего 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переподготовки кадров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юниоров/(сопровождающие тренеры) по футболу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тренерско-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 состава, прошедшего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профильному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 стоимость обучения 1 слушателя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курсы повышения квалификации и переподготовки кадров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обучение 1 молодого спортсмена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7.1.13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7"/>
        <w:gridCol w:w="4009"/>
        <w:gridCol w:w="5774"/>
      </w:tblGrid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– 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5"/>
        <w:gridCol w:w="1334"/>
        <w:gridCol w:w="1039"/>
        <w:gridCol w:w="1296"/>
        <w:gridCol w:w="1126"/>
        <w:gridCol w:w="1127"/>
        <w:gridCol w:w="1041"/>
        <w:gridCol w:w="1445"/>
        <w:gridCol w:w="1447"/>
      </w:tblGrid>
      <w:tr>
        <w:trPr>
          <w:trHeight w:val="30" w:hRule="atLeast"/>
        </w:trPr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 с 1 сентября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 2014 года расходы переданы в общий объем субвенций: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8 738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9 169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9 575 тыс. тенге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7.1.14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2319"/>
        <w:gridCol w:w="868"/>
        <w:gridCol w:w="1042"/>
        <w:gridCol w:w="1299"/>
        <w:gridCol w:w="1043"/>
        <w:gridCol w:w="1044"/>
        <w:gridCol w:w="1044"/>
        <w:gridCol w:w="1448"/>
        <w:gridCol w:w="145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– 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спортивно-массовых мероприятий в целях привлечения молодежи и подростков к занятиям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привлекаемого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мероприятиям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проведение 1 мероприятия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7.1.15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2424"/>
        <w:gridCol w:w="8707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Бюджетные инвестиции в области спорта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спортивных объектов и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</w:tr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1118"/>
        <w:gridCol w:w="1114"/>
        <w:gridCol w:w="1352"/>
        <w:gridCol w:w="1214"/>
        <w:gridCol w:w="1106"/>
        <w:gridCol w:w="1206"/>
        <w:gridCol w:w="1483"/>
        <w:gridCol w:w="1484"/>
      </w:tblGrid>
      <w:tr>
        <w:trPr>
          <w:trHeight w:val="30" w:hRule="atLeast"/>
        </w:trPr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реконструируемых объектов образования по спорту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7,02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7.1.16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134"/>
        <w:gridCol w:w="1114"/>
        <w:gridCol w:w="1030"/>
        <w:gridCol w:w="1284"/>
        <w:gridCol w:w="1022"/>
        <w:gridCol w:w="1022"/>
        <w:gridCol w:w="1130"/>
        <w:gridCol w:w="1290"/>
        <w:gridCol w:w="1540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– Целевые трансферты на развитие областным бюджетам, бюджетам 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объектов спорта областным бюджетам, бюджетам городов Астаны и Алматы для реализации местных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туристских центров (ПСД)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 эксплуатацию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2 132 509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15 987 062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31 878 490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9 116 217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7.1.17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2371"/>
        <w:gridCol w:w="813"/>
        <w:gridCol w:w="1532"/>
        <w:gridCol w:w="1265"/>
        <w:gridCol w:w="958"/>
        <w:gridCol w:w="1225"/>
        <w:gridCol w:w="999"/>
        <w:gridCol w:w="958"/>
        <w:gridCol w:w="1082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– Развитие и создание инфраструктуры туризма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условия для развития инфраструктуры туризма</w:t>
            </w:r>
          </w:p>
        </w:tc>
      </w:tr>
      <w:tr>
        <w:trPr>
          <w:trHeight w:val="30" w:hRule="atLeast"/>
        </w:trPr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(ПСД, ПДП)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(ПСД, ПДП)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разработку 1 проекта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702 839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7.1.18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2875"/>
        <w:gridCol w:w="1003"/>
        <w:gridCol w:w="1404"/>
        <w:gridCol w:w="1155"/>
        <w:gridCol w:w="817"/>
        <w:gridCol w:w="944"/>
        <w:gridCol w:w="944"/>
        <w:gridCol w:w="943"/>
        <w:gridCol w:w="1156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Увеличение уставного капитала АО «Исполнительная дирекция Организационного комитета 7-х зимних Азиатских игр 2011 года»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спортивных объектов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7.1.19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947"/>
        <w:gridCol w:w="1045"/>
        <w:gridCol w:w="1411"/>
        <w:gridCol w:w="1351"/>
        <w:gridCol w:w="1180"/>
        <w:gridCol w:w="1160"/>
        <w:gridCol w:w="1160"/>
        <w:gridCol w:w="1150"/>
        <w:gridCol w:w="1271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текущие трансферты бюджету города Алматы на изъятие земельных участков под строительство объектов спорта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г. Алматы на изъятие земельных участков под строительство объектов спорта</w:t>
            </w:r>
          </w:p>
        </w:tc>
      </w:tr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изымаемых земельных участков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бюджету города Алматы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Свод бюджетных расходов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1724"/>
        <w:gridCol w:w="1154"/>
        <w:gridCol w:w="1186"/>
        <w:gridCol w:w="946"/>
        <w:gridCol w:w="1187"/>
        <w:gridCol w:w="1187"/>
        <w:gridCol w:w="1087"/>
        <w:gridCol w:w="1327"/>
      </w:tblGrid>
      <w:tr>
        <w:trPr>
          <w:trHeight w:val="30" w:hRule="atLeast"/>
        </w:trPr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22 478 128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28 551 985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31 873 545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44 473 573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56 594 302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32 313 567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12 905 001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14 112 162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21 741 036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19 124 217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17 915 812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18 197 350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Формирование государственной политики в сфере физической культуры 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469 170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455 487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456 502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– Обучение и воспитание одаренных в спорте детей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2 058 745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2 491 383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2 516 936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Подготовка специалистов в организациях технического, профессионально го, послесреднего образования и оказание социальной поддержки обучающимся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509 899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602 290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– Поддержка развития массового спорта и национальных видов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435 997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– Развитие спорта высших достижений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9 768 858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14 526 455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14 616 185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13 639 760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13 885 034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Капитальные расходы подведомственных организаций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515 831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284 392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– Капитальные расходы Агентства Республики Казахстан по делам спорта и физической культуры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Повышение квалификации и переподготовка кадров в области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– 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– Борьба с наркоманией и наркобизнесом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Прикладные научные исследования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– Государственные премии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Формирование туристского имиджа Казахстана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– Капитальный ремонт зданий, помещений и сооружений подведомственных организаций спорта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– Организация и проведение 7-х Зимних Азиатских игр 2011 года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 города Алматы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14 439 823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10 132 509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25 349 356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38 678 490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14 116 217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Бюджетные инвестиции в области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– 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2 132 509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15 987 062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31 878 490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9 116 217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Увеличение уставного капитала АО «Исполнительная дирекция Организационного комитета 7-х Зимних Азиатских игр 2011 года»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– Развитие и создание инфраструктуры туризма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