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3e93" w14:textId="a6e3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«Об утверждении распределения и Правил использования средств на разработку профессиональных стандартов на 2013 год» (САПП Республики Казахстан, 2013 г., № 28, ст. 435)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на разработку профессиональных стандартов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682"/>
        <w:gridCol w:w="2603"/>
        <w:gridCol w:w="2726"/>
        <w:gridCol w:w="1963"/>
      </w:tblGrid>
      <w:tr>
        <w:trPr>
          <w:trHeight w:val="66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6,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682"/>
        <w:gridCol w:w="2603"/>
        <w:gridCol w:w="2726"/>
        <w:gridCol w:w="1963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682"/>
        <w:gridCol w:w="2603"/>
        <w:gridCol w:w="2726"/>
        <w:gridCol w:w="1963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682"/>
        <w:gridCol w:w="2603"/>
        <w:gridCol w:w="2726"/>
        <w:gridCol w:w="1963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682"/>
        <w:gridCol w:w="2603"/>
        <w:gridCol w:w="2726"/>
        <w:gridCol w:w="1963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строку, порядковый номер 15,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682"/>
        <w:gridCol w:w="2603"/>
        <w:gridCol w:w="2726"/>
        <w:gridCol w:w="1963"/>
      </w:tblGrid>
      <w:tr>
        <w:trPr>
          <w:trHeight w:val="27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