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371c" w14:textId="a2d3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2012 года № 414 "О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1537.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– 2016 годы и признании утратившими силу некоторых решений Правительства Республики Казахстан» (САПП Республики Казахстан, 2012 г., № 41, ст. 550)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на 2012 –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здорового образа жизни казахстанцев посредством занятий физической культурой и 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массового спорта в стране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деятельность отрасли была направлена на выполнение Стратегического плана развития Казахстана «Казахстан 2030»,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«Саламатты Қазақстан»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Стратегического плана на 2011 – 2015 годы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 и развития массового спорта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совершенствованию нормативной правовой базы отрасли. Были внесены поправки в некоторые законодательные акты по вопросам физической культуры и спорта, разработаны и утверждены подзаконные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наблюдается устойчивая тенденция роста числа занимающихся физической культурой и спортом. Если к началу реализации Государственной программы физической культуры и спорта на 2007–2014 годы в 2007 году число занимающихся спортом составляло 2,3 млн. человек (15 %) от населения страны, в 2008 году возросло до 2,35 млн. человек, в 2009 году – 2,4 млн. человек, в 2010 году – 2,8 млн. человек (17,7 %), в 2011 году – 3,3 млн. человек или 20,0 %, в 2012 году – 3,6 млн. человек или 21,6 %.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массовый спорт в первую очередь является механизмом оздоровления населения, достижения самореализации, самовыражения и развития, а также средством борьбы против асоциальных явлений. Поэтому государства придают вопросам развития массового спорта особую значимость, ставя основной целью вовлечение населения в занятия массовым спортом. Основными характеристиками процессов развития массового спорта являются: повышение роли государства в поддержке массового спорта, а также всех форм организации деятельности в данной сфере, использование массового спорта в профилактических и лечебных мероприятиях, профилактика негативных социальных явлений, использование спорта в нравственном, эстетическом и интеллектуальном развитии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данных процессов привело к росту доходов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спортивных зрелищ и сектора спортивных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спортивного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физкультурно-оздоровительной инфраструктуры с учетом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многообразия форм обслуживания, методов и средств предложения услуг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проводимых по всей стране спортивно-массовых и физкультурно-оздоровительных мероприятий возрастает, только в 2011 – 2012 гг. проведено свыше 18 тысяч спортивно-массовых мероприятий, в которых приняли участие свыше 4,1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четырехлетний период традиционными стали спартакиады, турниры по видам спорта, соревнования среди спортивных семей «Стартуем вместе», массовые забеги, а также месячник по сдаче Президентских тестов, в каждом из которых принимает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2011 году по всей территории Казахстана одновременно стартовал традиционный международный «Олимпийский день бега», состоялись первые «Молодежные игры».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развитие получили национальные виды спорта, которыми по итогам 2012 года занимаются свыше 229,9 тыс. человек (в 2010 году – 166 тыс. человек, 2011 г. – 208,4 тыс. человек). Этому способствовало проведение ежегодных чемпионатов, республиканских и международных турниров, в том числе первый чемпионат мира по тогызкумалак, первые молодежные игры, чемпионаты мира и Азии по «қазақ күресі», игры народного спорта на призы Президента Республики Казахстан, открытие в спортивных школах и клубах отделений по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начинанием в развитии сельского спорта стало создание республиканского сельского физкультурно-спортивного общества «Ел Қайраты».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Введены 3-х часовые занятия по физической культуре в 6769 общеобразовательных школах, что составляет 98 % от их общей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свыше 24 тысяч коллективов физической культуры, в которых занимаются свыше 803 тысяч детей в спортивных секциях или 33 % от общего числа учащихся общеобразовательных школ (2,5 млн. школьников). В республике действует 1978 спортивных клубов, в том числе 106 детско-юношеских клубов физической подготовки, 662 детских подростковых клуба, 1010 физкультурно-оздоровительных клубов и 164 профессиональных клуба по видам спорта, где занимается 376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за прошедшие три года наметилась динамика роста количества лиц с ограниченными возможностями здоровья, привлеченных к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более 486 тысяч инвалидов, составляющих 3 % населения, из них 45 % человек не имеют противопоказаний к занятиям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рост лиц с ограниченными физическими возможностями систематически занимающихся физической культурой и спортом с 15 505 человек (7,7 %) в 2011 году до 16 643 человек (8,3 %) по итогам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республике 193 инвалида являются действующими мастерами спорта Республики Казахстан по различным видам спорта. В 2011 году 57 человек выполнили нормативы мастера спорта, 9 мастера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организуются и проводятся более 70-ти спортивно-массовых мероприятий республиканского и международного уровней среди спортсменов-инвалидов, в которых принимают участие более 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развития массового физкультурно-спортивного движения в стране являются высокие достижения отечественных спортсменов на Олимпийских и Азиатских играх, чемпионатах мира 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вопросом развития физической культуры и спорта является подготовка кадров для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подготовкой специалистов в отрасли спорта занимаются 17 высших учебных заведений, из них осуществляющих профессиональную деятельность по повышению квалификации тренерско-преподавательского состава одно – Казахская Академия спорта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сфере физической культуры и спорта работают штатных физкультурных работников – 40 647 человек, что на 1 061 человек больше уровня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физкультурных работников соответствующее образование имеют 37 952 чел., в том числе высшее – 32 809, среднее специальное – 5 143.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 на селе имеющих физкультурное образование – 18 079 чел., в том числе имеющих высшее образование по физической культуре – 15260 чел., среднее специальное образование по физической культуре – 2819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общей численности работников физической культуры 60,6 % – учителя в школах, лицеях, колледжах и ВУЗах, 9,1 % – работники спортивных организаций, 23,7 % – тренерско-преподавательский состав, 3,7 % - методисты по спорту и 2,9 % – другие физкультурные работники – массажисты, инструктора лечебной медицины и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сооружений по всей республике выросло с 31 266 единиц в 2010 году, до 32 614 единиц в 2011 году и по итогам 2012 года составило 33 347 единиц, из них 21 450 единиц приходится на сельскую местность.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проведенный анализ и инвентаризация спортсооружений страны показали, что в их числе объектов физкультурно-спортивного назначения всего 6 тыс. 999, спортивных школ – 1 тыс. 383, львиную долю составляет количество спортзалов в учреждениях образования – 24 тыс. 938.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и проведения 7-х зимних Азиатских игр в г.г. Астане и Алматы были построены современные спортивные объекты. Полностью реконструированы «Медеу», «Шымбулак» и Дворец спорта имени Б. Шолака в Алматы с пристройкой раскаточного катка. В республике построены крытый футбольный стадион «Астана-Арена», рассчитанный на 30 тысяч посадочных мест, республиканский велотрек «Сарыарка», раскаточный каток возле Дворца спорта «Казахстан», конькобежный стадион «Алау», комплекс лыжных и биатлонных стадионов «Алатау», международный комплекс лыжных трамплинов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положительными тенденциями развития существуют проблемы, тормозящие развитие отечественного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одной из проблем является слабое недостаточное развитие спорта на селе, и прежде всего из-за отсутствия материально-технической базы. Из имеющихся в сельской местности 4483 спортивных залов, 3650 находятся в общеобразовательных школах и используются для проведения учебных занятий, только 20 % спортивных залов доступны для занятий всего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ощущается недостаток не только спортивных сооружений, но и спортивного инвентаря и оборудования в организациях, учебных заведениях, по местожительству населения и местах массового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массового спорта. Слабо поставлена работа по местожительству населения, недостаточно развита сеть подростковых клубов, практически нет простейших спортивных площадок и сооружений по местожительству и местах массового отдыха. Особо остро стоит проблема развития спорта на селе. Имеющиеся спортивные объекты остаются недоступными для большинства населения республики. Остается также и актуальной проблема неактивного участия самих граждан к систематическим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Отсутствуют методисты по спорту в сельской местности. Как показывает, анализ в 6998 поселках работает всего 784 методиста, что составляет 12 %.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в целом существует потребность в повышении квалификации тренерско-преподавательского состава отрасли, путем обучения по различным программам стажировки, магистратуры, как в казахстанских, так и зарубежных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норм действующего законодательства Республики Казахстан в сфере физической культуры и спорта, в настоящее время вносятся изменения и дополнения в проект Закона Республики Казахстан «О физической культуре и спорте»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факторов свидетельствует о принятых мерах по совершенствованию физического воспитания детей дошкольного и школьного возраста, физическому воспитанию учащихся и студентов учебных заведений, физкультурно-массового движения среди населения, физической подготовки и спорта среди инвалидов, подготовке спортивного резерва и спортсменов международного класса,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физической культуры и спорта воздействует ряд внешних факторов, в основном социально-экономических и связанных с глобализацией. При рассмотрении внутренних факторов выделяются следующие основные аспекты: недостаточное урегулирование физической активности населения, что обусловлено высокими ценами на обеспечение досуга в спортивных центрах и недостаточном количестве спортивных сооружений. Недостаточно ведется пропаганда физической культуры и спорта среди детей, подростков и взрослого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конкурентоспособности казахстанского спорта на мировой спортивной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Международной хартией физического воспитания и спорта от 1978 года с последующими внесенными дополнениями различные страны в зависимости от специфики социально-экономического и политического устройства определяют государственное регулирование развития отрасли, в частности, доступность занятий массовым спортом без дискриминации по каким-либо признакам и создание сети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опыт развития отрасли стран ближнего и дальнего зарубежья осуществляется по следующим основным направлениям: массовый спорт, спорт высших достижений, инвалидный спорт, развитие спортивной инфраструктуры, подготовка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в подготовке спортсменов высокого класса являются использование современных научных технологий в спортивных тренировках, а также постоянное совершенствование методики подготовки, и в стране остается серьезной проблемой развитие отечественной спортивной науки. Тренерско-преподавательский состав республики в большинстве своем работает по методикам, разработанным в «советский»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Финляндии организации, занимающиеся спортивной наукой, имеют законодательно признанное право на прямое государственное финансирование. При этом не менее 20 % учебного времени подготовки специалистов в сфере физической культуры и спорта отводится научным изысканиям. Кроме того, государство поддерживает организацию любой формы собственности, где ведутся научные исследования в области спорта и физических упражнений.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США школьный, студенческий и массовый спорт целиком является прерогативой местной власти. Основную долю расходов на детско-юношеский и студенческий спорт несут местные бюджеты в Канаде, Франции, Италии, Финляндии и ряде других стран. В Финляндии и Норвегии 80 % отчислений на спорт направляется на строительство спортивных объектов для всеобщего пользования и развитие детского и юношеского спорта. Казахстанское распределение обратное: 80 % идет на команды мастеров и лишь 20 % – на детский спорт. Между тем, спортивная система страны должна создаваться именно с упором на детский 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имеются в организации физкультурно-оздоровительной работы в учреждениях, организациях и по места жительству населения. Под предлогом экономической нецелесообразности организации отказываются от содержания спортивных и оздоровительных объектов, сокращают специалистов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всей стране работают только 662 детских подростковых клуба, утерян опыт деятельности ведомственных спортивных обществ, повышается стоимость физкультурно-оздоровительных услуг. Анализ показал, что широким слоям молодежи спортивно-оздоровительные услуги не доступны из-за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наблюдается устойчивая тенденция роста инфраструктуры спорта, в основном, остается недостаточным количество спортивных сооружений по республике, особенно в сельской местности. В 7 000 селах и поселках 21 238 сооружений, из них 13 943, т.е. 65,8 % составляют плоскостные сооружения (спортивные площадки, поля и т.д.), и лишь 8,0 % (1 712 единиц) стадионы, бассейны, манежи, спортивные комплексы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 имеющихся по всей стране свыше 7 тысяч спортивных залов – 89 % относятся к общеобразовательным школам, при этом, они недостаточно оснащены спортивным инвентарем и не соответствуют имеющимся техническим эксплуатационным требованиям. По данным органов управления физической культуры и спорта до 40 % спортивных залов и площадок требуют текущего или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Российской Федерации на пятилетний периоды утверждается федеральная целевая программа развития отрасли, предусматривающая комплекс совместных мер государственных и общественных организаций по строительству спортивных объектов, развитию массового движения, подготовке спортсменов высшего класса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включает в себя строительство свыше 3 000 спортивных и многофункциональных спортивных залов, 1 000 спортивных центров. Первоочередными государственными задачами, как в России, так и странах СНГ являются увеличение доли граждан, занимающихся физической культурой и спортом, обеспеченность спортивной инфраструктурой, рост спортивного мастерства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XXIX летних Олимпийских играх 2008 года в Пекине было завоевано 13 олимпийских наград, из них 2 золотых, 4 серебряных и 7 бронзовых, что обеспечило Казахстану 29 общекомандное место в неофициальном зачете.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на международной спортивной арене по итогам участия Национальной сборной на ХХХ летних Олимпийских играх 2012 года в г. Лондоне, спортсменами страны завоевано 7 золотых, 1 серебряная и 5 бронзовых медалей, и в неофициальном олимпийском зачете Казахстан занял 12 общекомандное место среди 204 стран-участниц. При этом спортсменами - тяжелоатлетами были установлены 4 мировых и 7 Олимпийских рекордов.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общему количеству завоеванных медалей это лучшее достижение за все время выступлений сборной Казахстана, начиная с 1996 года (Атланта, США, 1996 год – 11 медалей; Сидней, Австралия, 2000 год – 7 медалей; Афины, Греция, 2004 год – 8 медалей).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казахстанские спортсмены приняли участие на ХХI зимних Олимпийских играх в Ванкувере (Канада). После двенадцатилетнего перерыва на зимней Олимпиаде завоевана серебряная медаль. По итогам выступлений на Олимпиаде в десятку сильнейших спортсменов мира вошли 7 казахстанских атлетов.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завоеванных медалей ежегодно растет. Так, в 2010 году завоевано 660 медалей, в 2011 году – 797, в 2012 году – 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молодежная сборная Казахстана приняла участие в 1-х летних Юношеских Олимпийских играх в Сингапуре, по итогам которых завоевано 2 золотые, 2 серебряные, 2 бронзовые медали, обеспечив 24-ое место из 204 стран участниц с количеством 3 500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1-х зимних Юношеских Олимпийских играх в Инсбруке, в которых участвовало 70 стран мира, национальная сборная Казахстана, завоевав 1 серебряную и 2 бронзовые медали, заняла 23 общекомандное место, опередив Белоруссию и Украину.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7-х зимних Азиатских играх 2011 года сборная Казахстана завоевала 32 золотые, 21 серебряную и 17 бронзовых наград, заняв первое место и установив рекорд Азиатских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предпринятым мерам обеспечена последовательная и системная работа по подготовке спортсменов во всех областных центрах и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функционируют 17 центров подготовки олимпийского резерва, в которых повышают спортивное мастерство 1265 спортсменов, 8 республиканских специализированных центров олимпийской подготовки, в которых повышают спортивное мастерство 984 спортсмена и 95 % спортсменов центра входят в основной, молодежный или юношеский составы национальных сборных команд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2007 – 2011 годы были приняты меры по совершенствованию физического воспитания детей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государственной программы на 2007 – 2011 годы в республике создано 16 детско-юношеских спортивных школ (ДЮСШ).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418 ДЮСШ занимаются более 256 тысяч детей или 10,6 % от общего количества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создано 11 региональных школ-интернатов для одаренных в спорте детей, где обучаются 2 988 перспективных учащихся и 4 республиканских – с общим охватом 1 191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казахстанского спорта на мировой спортивной арене имеется ряд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Слабый уровень материально-технической базы и недостаток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спорте высших достижений у действующих центров олимпийской подготовки и центров подготовки олимпийского резерва нет собственной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имеют собственной спортивной базы республиканские центры олимпийской подготовки и региональные центры подготовки олимпийского резерва. Не соответствуют требованиям и спортивные базы школ-интернатов для одаренных в спорте детей и школ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же плоскости проблемы школ высшего спортивного мастерства - недостаточно финансируется организация учебно-тренировочного процесса, из-за чего не хватает средств на проведение запланированных соревнований и сборов, аренду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действующих спортивных сооружений не соответствует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детско-юношеского спорта. До настоящего времени не решаются вопросы создания отраслевых спортивных клубов. Сеть детско-юношеских спортивных школ в настоящее время обеспечивает возможность занятий в них только 10,6 % детей школьного возраста республики. Слабая материально-техническая база, отсутствие качественного спортивного инвентаря и оборудования не позволяют организовать на высоком уровне подготовку спортивного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требованиям, и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отрасль спорта ощущает острый недостаток в квалифицированных кадрах. В спорте высшего мастерства большинство ведущих тренеров республики имеют солидный возраст, а полноценной замены нет. Кроме того, 30 % тренерско-преподавательского состава детско-юношеских спортивных школ нет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специалисты технической эксплуатации спортивных сооружений, уровень подготовки выпускников высших учебных заведений не отвечает современным требованиям. Отрасль спорта является высококонкурентной и все новейшие разработки в методике организации учебно-тренировочного процесса, повышения функциональных и физических возможностей, реабилитации и восстановления спортсменов являются стратегическим материалом, что делает невозможным их приобретение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тренеры работают по программам и методикам, разработанным Всесоюзным научно-исследовательским институтом физической культуры еще в 1983 – 1985 годах. Без создания в стране собственной научной базы дальнейшая методическая и практическая деятельность специалистов по спорту, а также развитие массового спорта и спорта высших достижений в целом осложняются ввиду возрастающей конкуренции спортсменов на мировой арене. Из-за этого невозможно внедрение единых учебных программ по видам спорта в спортивных школах республики, что мешает обеспечению системного подхода к подготовке спортивного резерва и спортсменов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ситуации внутри страны свидетельствует о совершенствовании в стране системы физического воспитания населения и развития спорта для повышения конкурентоспособности казахстанских спортсменов на международной арене, что позволило совершенствовать нормативную правовую базу, укрепить и развить материально-техническую базу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свидетельствует о принятых мерах по подготовке спортивного резерва и спортсменов международного класса;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воздействие внешних факторов на развитие отрасли выражается в возрастающей конкуренции спортсменов на мировой арене, что требует принятия своевременных мер для роста профессионального мастерства отечественных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значительно возросла конкуренция на международной спортивной арене, и особенно это проявляется на Олимпийских играх, где ведущие спортивные державы стремятся использовать весь экономический потенциал для успешного выступления спортсменов. Завоевание высших спортивных наград – одна из самых предпочтительных возможностей для всех стран заявить о себе на международном уровне. Высокие спортивные результаты – это отражение социально-экономического развития страны. Для достижения поставленных целей в спорте требуется использование всего потенциала государства, включая экономику, науку, человеческий и ресурсный капитал. Спортивные победы способствуют созданию положительного имиджа страны на международной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лотерейной деятельности и контроль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регулирования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как свидетельствует международный опыт развития лотерейной деятельности, данный вид деятельности является масштабным и динамичным рынком (ежегодное увеличение на 10 %), приносящим не только большие прибыли их организаторам, но и значительные стабильные доходы в бюджеты государств и во всевозможные благотворительные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ряде стран, таких как, Финляндия, Бельгия, Испания, Италия и Чехия организация и проведение лотерей осуществляются на государственном уровне, поскольку доход от нее формирует значительную часть доходов госбюджета и денежного обращения. Практически во всех странах лотереи проводятся под государственным контролем, предусматривающим четко регламентированные правила, нормы ответственности, порядок проведения лотерей. Все лотерейные компании (и частные, и государственные) публикуют финансовые отчеты о своей деятельности, в которых указываются размеры поступлений в фонды государства и на какие цели потрачена прибыль.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лотерей также позволяют государствам удерживать налоги на более низком уровне и реализовать многие спортивные проекты. Например, футбольная ассоциация Англии получила от национальной лотереи грант на 120 млн. фунтов для реконструкции стадиона «Уэмбли».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среднем, в мире ежегодно реализуется лотерейных билетов на 150-160 млрд. долл., при этом годовой оборот лотерейного бизнеса в США около 30 млрд. долл. в год, в Германии около 6 млрд. долл., в Японии порядка 8 млрд. долл., в Испании и Италии, где все лотереи государственные, соответственно 6,53 и 6,5 млрд. долл.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российском законодательстве предусмотрены государственная и частная виды лотерей с установлением социальной направленности путем установления целевых отчислений от всероссийской государственной лотереи, которые зачисляются в доход федерального бюджета. При этом Правительство Российской Федерации в проекте федерального закона о федеральном бюджете на очередной финансовый год предусматривает ассигнования на финансирование социально значимых мероприятий и объектов в объеме, не менее чем 10 процентов от выручки от проведения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обретения независимости Республика Казахстан придерживалась либеральной политики в области лотерейной деятельности. До введения национальной лотереи в 1996 году на территории страны были организованы лотереи, проводимые только частными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лотерейная деятельность регламентируется следующими нормативными правовыми актами: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налогах и других обязательных платежах в бюджет»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года, законы Республики Казахстан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», от 9 апреля 1993 года «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», от 31 мая 1996 года «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», от 1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», от 8 февраля 2003 года «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», от 5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1716 «О некоторых вопросах лицензирования деятельности по организации и проведению лотерей, а также в сфере игорного бизнеса».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негосударственном секторе рынка лицензии имеют 25 хозяйствующих субъектов, из них осуществляющих лотерейную деятельность составляет 11, а организация государственных лотерей проводится дирекцией Совета по организации и проведению государственной (национальной)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поступлений налогов и других обязательных платежей в государственный бюджет от проведения лотерей в 2009 году составляет 75 678 тыс. тенге, в 2010 году 476 170 тыс. тенге, в 2011 году 331 192,4 тыс. тенге, в 2012 году 475 524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лотерейной деятельности в качестве основной проблемы следует отметить отсутствие законодательной базы в сфере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рынке имеется множество нарушений финансового и правового порядка, значительно подрывающих доверие населения к участию в лотереях, что подтверждается сведениями Генеральной прокуратуры, при этом отсутствует законодательное регулирование данной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лотерейная практика в последнее десятилетие демонстрирует недостаточность этого вклада, а государство пока не уделяет должного внимания лотерейному делу как дополнительному финансовому источнику социально значимых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правовая база лотерейной деятельности, предусмотренная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551 «Об утверждении квалификационных требований к деятельности по организации и проведению лотерей», не определяет четкого и эффективного регулирования данной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разработаны проекты законов Республики Казахстан «О лотереях и лотерейной деятельности» и «О внесении изменений и дополнений в некоторые законодательные акты Республики Казахстан по вопросам лотереи и лотерейной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внутри страны свидетельствует о том, что в настоящее время необходимо принять меры по законодательному регулированию в сфере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новой системы государственного регулирования и контроля послужит развитию предпринимательской деятельности в этой сфере, позволит ограничить доступ в организации сомнительных лотерей и повысить доверие населения к играм в лотереи. Кроме того, законодательное регулирование в сфере лотерейной деятельности позволит ввести специальные целевые отчисления от проведения лотерей и установить механизм целевого направления денежных средств на определенные социальные объекты и мероприятия. Предполагаемые меры послужат повышению мотивации участников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международный опыт игорного бизнеса свидетельствует о том, что игорный бизнес находится под пристальным вниманием налоговых и контролирующих органов. Постоянно сужаются возможности для ухода от налогообложения и возможности ведения нелегального игорного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одобрен запрет на онлайновый игорный бизнес. С 1-го января запрещены большинство видов онлайновых азартных игр, сайты интернет-казино и прием ставок на азартные игры в сети. В поддержку новых правил по поводу онлайновых игр в середине декабря проголосовали законодатели 13 из 16 федеральных земель. В соответствии с ними, по требованию властей интернет-провайдеры обязаны блокировать интернет-сайты, принимающие ставки в онлайновых азартных играх, а банки - приостанавливать перевод платежей этим ресурсам. При этом, незаконным также считается прием ставок через интернет на территории Германии с помощью компаний, находящихся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Интернет-фильтрация в большинстве стран Европы особенно в рамках Европейского союза (ЕС) стала скорее нормой. Фильтрация осуществляется в различных формах, включая государственные запреты незаконного содержания в национальных сегментах сети Интернет, блокирование незаконного содержания, принимаемого из-за рубежа, а также фильтрацию результатов поиска, касающихся незаконного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в Швейцарии ввели закон о запрете Интернет-казино.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России рассматривается введение специального состава уголовного преступления за организацию незаконного игорного бизнеса. В Государственную Думу Российской Федерации внесен на рассмотрение соответствующий законопроект, предусматривающий налогообложение пункта приема ставок букмекерской конторы (тотализатора).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поправкам, внесенным 16 ноября 2011 года в Закон Российской Федерации «О государственном регулировании деятельности по организации и проведению азартных игр», с 1 января 2012 года в России объектом налогообложения налогом на игорный бизнес будут признаваться не кассы букмекерских контор, а процессинговые центры и пункты приема ставок букмекерских контор.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России не допускается деятельность букмекерских контор и тотализаторов и их пунктах по приему ставок вне игорных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опыта вышеуказанных стран, действующее законодательство Казахстана предусматривает полный запрет онлайн-казино на территории нашей страны, что касается приостановления перевода платежей через банки, считаем, что данный вопрос требует дополнительного изучения подобных фактов и является преждевременным в настоящее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Парламентом Дании 4 июня 2010 года был принят новый игорный закон, предусматривающий провайдерам онлайн покера получать соответствующую лицензию от правительства, соблюдать законодательство Дании и находиться под контролем Датского игорного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Подобные случаи о получении лицензий на соответствующей территории страны и соблюдение их законодательства считаем неприемлемым для нашего государства, т.к. запрет онлайн-казино уже установлен законом, в настоящее время стоит задача выработать механизм регулирования данного запрета и блокирования интернет-ресурсов.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поступления налога в республиканский бюджет на игорный бизнес с каждым годом увеличивается. В 2011 году доход от игорного бизнеса по сравнению с 2010 годом увеличился на 19 % и составил 4 393 460 тыс. тенге (в 2010 году – 3 692 882 тыс. тенге, 2009 году – 1 156 341 тыс.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услуг по организации азартных игр и заключению пари по республике в 2011 году возрос по сравнению с 2010 годом на 45,1 % и составил 13 459,6 млн. тенге (в 2010 году – 9 274,0 млн. тенге, 2009 году – 3 058,7 млн.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общая сумма лицензионных сборов составила: по казино и залам игровых автоматов – 29 068 200 тенге, по букмекерским конторам и тотализаторам – 7 741 440 тенге. За период 2009 – 2010 годов наблюдается увеличение объемов услуг по организации азартных игр и заключению пари с 3 млрд. 058 млн. 007 тыс. тенге до 9 млрд. 274 млн. тенге. По итогам 2011 года составляет 13 млрд. 459 млн. 600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регулирования и контроля в сфере игорного бизнеса имеется ряд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отношения в сфере игорного бизнеса урегулированы в действующем законодательстве Республики Казахстан, положения отдельных норм имеют недостатки, пробелы, что, как следствие, приводит к нарушениям со стороны субъектов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Из-за отсутствия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«Об игорном бизнесе» «привязки» касс букмекерских контор и тотализатора к игорному заведению (где они фактически и находятся) «нечистоплотные» букмекеры, пользуясь данной правовой коллизией, уклоняются от налогообложения и лицензирования каждого игорного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участились случаи образования значительных сумм задолженности перед бюджетом по налогу на игорный бизнес. При этом некоторые организаторы игорного бизнеса - задолжники избегают исполнения своих налоговых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задолженность по налогу на игорный бизнес одного из казино составила более 225 млн. тенге. Однако взыскать данную задолженность не представляется возможным в связи с отсутствием у должника собственных активов и использования под услуги казино арендованного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норм действующего законодательства Республики Казахстан в сфере игорного бизнеса в настоящее время разработан проект закона Республики Казахстан «О внесении изменений и дополнений в некоторые законодательные акты Республики Казахстан по вопросам игорного бизнеса».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ситуации внутри страны свидетельствует о том, что в настоящее время необходимо принять меры по дальнейшему совершенствованию норм действующего законодательства Республики Казахстан в сфере игорного бизнеса путем устранения пробелов, ужесточения системы контроля за нарушение законодательства об игорном бизнесе, а также исключения положений, позволяющих обойти законодательные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 действующего законодательства Республики Казахстан в сфере игорного бизнеса будет способствовать прекращению деятельности субъектов, осуществляющих прием ставок без регистрации касс тотализаторов или букмекерской конторы, в результате чего организаторы игорного бизнеса уклоняются от уплаты налогов на игорный бизнес, устранению возможности осуществления деятельности онлайн-казино, созданных за пределами Республики Казахстан и на территории Республики Казахстан, созданию механизма пресечения деятельности онлайн-казино и совершенствованию системы налогообложения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внешних факторов в отрасли является развитие азартных развлечений в мире – это появление интернет-казино.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игровые автоматы, казино уступают свою ведущую роль онлайн играм, которые в точности повторяют процесс, но при содержании национальных сегментов в сети Интернет, будет осуществляться блокирование незаконного содержания, принимаемого из-за рубежа, а также фильтрация результатов поиска, касающихся незаконного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«Развитие массового спорта в стране»;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целевыми индикаторами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2358"/>
        <w:gridCol w:w="884"/>
        <w:gridCol w:w="1326"/>
        <w:gridCol w:w="1326"/>
        <w:gridCol w:w="884"/>
        <w:gridCol w:w="1031"/>
        <w:gridCol w:w="884"/>
        <w:gridCol w:w="885"/>
        <w:gridCol w:w="1033"/>
      </w:tblGrid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Фаворитизм в принятии политических решений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Всемирного экономического форума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Общественное доверие политикам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«Вовлечение людей к ежедневным физкультурно-оздоровительным занятиям»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в прямых результатах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7"/>
        <w:gridCol w:w="3227"/>
        <w:gridCol w:w="713"/>
        <w:gridCol w:w="713"/>
        <w:gridCol w:w="713"/>
        <w:gridCol w:w="760"/>
        <w:gridCol w:w="667"/>
        <w:gridCol w:w="993"/>
        <w:gridCol w:w="713"/>
        <w:gridCol w:w="994"/>
      </w:tblGrid>
      <w:tr>
        <w:trPr>
          <w:trHeight w:val="30" w:hRule="atLeast"/>
        </w:trPr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6.Обеспеченность населения спортивной инфраструктурой на 1 тыс. чел.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учет, ведомственные статистические данные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1.1.2. «Повышение эффективности регулирования лотерейной деятельности» и задачу 1.1.3 «Осуществление контроля в сфере игорного бизнеса»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«Стратегическое направление 3. Регулирование лотерейной деятельности и контроль в сфере игорного бизнеса»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1947"/>
        <w:gridCol w:w="749"/>
        <w:gridCol w:w="339"/>
        <w:gridCol w:w="749"/>
        <w:gridCol w:w="599"/>
        <w:gridCol w:w="668"/>
        <w:gridCol w:w="449"/>
        <w:gridCol w:w="658"/>
        <w:gridCol w:w="149"/>
        <w:gridCol w:w="899"/>
        <w:gridCol w:w="1350"/>
        <w:gridCol w:w="450"/>
        <w:gridCol w:w="649"/>
        <w:gridCol w:w="150"/>
        <w:gridCol w:w="90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Регулирование лотерейной деятельности и контроль в сфере игорного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Регулирование лотерейной деятельности и контроль в сфере игорного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___</w:t>
            </w:r>
          </w:p>
        </w:tc>
      </w:tr>
      <w:tr>
        <w:trPr>
          <w:trHeight w:val="30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оказанных услуг по организации азартных игр и заключению пари от уровня 2010 года (факт 2010 г. – 9 274,0 млн. 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дохода, поступившего в республиканский бюджет от лотерейной деятельности к 2016 году от уровня 2011 г. (факт 2011 г. – 331 192 тыс. 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«Повышение эффективности регулирования лотерейной деятельности»</w:t>
            </w:r>
          </w:p>
        </w:tc>
      </w:tr>
      <w:tr>
        <w:trPr>
          <w:trHeight w:val="195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Прирост объема услуг от лотерейной деятельности к 2016 году от уровня 2011 г. (1 910,1 млн. 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Охват субъектов лотерейной деятельности имеющих лицензии по организации и проведению лотерей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лотерейного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2.Совершенствование критериев оценки степени риска в сфере лотерейной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мониторинга и контроля в сфере лотерейной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«Осуществление контроля в сфере игорного бизнеса»</w:t>
            </w:r>
          </w:p>
        </w:tc>
      </w:tr>
      <w:tr>
        <w:trPr>
          <w:trHeight w:val="195" w:hRule="atLeast"/>
        </w:trPr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устраненных нарушений, в % к общему количеству выявленных нарушений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Сокращение количества плановых проверок до 2015 года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критериев оценки степени риска в сфере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мониторинга и контроля в сфере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законопроекта «О внесении изменений и дополнений в некоторые законодательные акты Республики Казахстан по вопросам игорного бизнеса»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рынка игорного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5232"/>
        <w:gridCol w:w="4243"/>
      </w:tblGrid>
      <w:tr>
        <w:trPr>
          <w:trHeight w:val="3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мирового экономического кризиса на развитие Республики Казахстан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финансовых затрат населения на развлечение и лотереи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модели развития государственной лотереи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«Бюджетные инвестиции в области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1"/>
        <w:gridCol w:w="1000"/>
        <w:gridCol w:w="571"/>
        <w:gridCol w:w="714"/>
        <w:gridCol w:w="1286"/>
        <w:gridCol w:w="1286"/>
        <w:gridCol w:w="1000"/>
        <w:gridCol w:w="857"/>
        <w:gridCol w:w="715"/>
      </w:tblGrid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18,54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5"/>
        <w:gridCol w:w="583"/>
        <w:gridCol w:w="291"/>
        <w:gridCol w:w="583"/>
        <w:gridCol w:w="1167"/>
        <w:gridCol w:w="1167"/>
        <w:gridCol w:w="1021"/>
        <w:gridCol w:w="1167"/>
        <w:gridCol w:w="876"/>
      </w:tblGrid>
      <w:tr>
        <w:trPr>
          <w:trHeight w:val="30" w:hRule="atLeast"/>
        </w:trPr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18,54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«Целевые трансферты на развитие областным бюджетам, бюджетам городов Астаны и Алматы на развитие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1020"/>
        <w:gridCol w:w="875"/>
        <w:gridCol w:w="583"/>
        <w:gridCol w:w="1021"/>
        <w:gridCol w:w="1021"/>
        <w:gridCol w:w="1021"/>
        <w:gridCol w:w="875"/>
        <w:gridCol w:w="1314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1020"/>
        <w:gridCol w:w="875"/>
        <w:gridCol w:w="583"/>
        <w:gridCol w:w="1021"/>
        <w:gridCol w:w="1167"/>
        <w:gridCol w:w="1021"/>
        <w:gridCol w:w="875"/>
        <w:gridCol w:w="1168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8"/>
        <w:gridCol w:w="1166"/>
        <w:gridCol w:w="1458"/>
        <w:gridCol w:w="1458"/>
        <w:gridCol w:w="1458"/>
        <w:gridCol w:w="1021"/>
        <w:gridCol w:w="1167"/>
        <w:gridCol w:w="438"/>
        <w:gridCol w:w="876"/>
      </w:tblGrid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2 332 509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5"/>
        <w:gridCol w:w="1178"/>
        <w:gridCol w:w="1473"/>
        <w:gridCol w:w="1474"/>
        <w:gridCol w:w="1179"/>
        <w:gridCol w:w="1179"/>
        <w:gridCol w:w="884"/>
        <w:gridCol w:w="442"/>
        <w:gridCol w:w="886"/>
      </w:tblGrid>
      <w:tr>
        <w:trPr>
          <w:trHeight w:val="30" w:hRule="atLeast"/>
        </w:trPr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«Свод бюджетных расходов»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«32 073 545» заменить цифрами «31 873 545»;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в графе цифры «10 332 509» заменить цифрами «10 132 509»;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«012 – Целевые трансферты на развитие областным бюджетам, бюджетам городов Астаны и Алматы на развитие объектов спорта» цифры «2 332 509» заменить цифрами «2 132 509».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