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129d" w14:textId="d241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защите прав потребителей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1538.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ноября 2013 года № 691 «Об Агентстве Республики Казахстан по защите прав потребителей»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Комитет государственного санитарно-эпидемиологического надзора Министерства здравоохранения Республики Казахстан с передачей имущества Агентству Республики Казахстан по защите прав потребителей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органы и организации Комитета государственного санитарно-эпидемиологического надзора Министерства здравоохранения Республики Казахстан в органы и организации Агентства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Агентству и министерствам здравоохранения, индустрии и новых технологий Республики Казахстан, Агентству Республики Казахстан по защите конкуренции в установленном законодательством порядке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1538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Агентстве Республики Казахстан по защите прав потребителей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Агентство Республики Казахстан по защите прав потребителей является государственным органом Республики Казахстан, осуществляющим руководство и регулирование в сфере защиты прав потребителей, санитарно-эпидемиологического благополучия населения, контроль и надзор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 (далее – регулируемая сфера), осуществляющим межотраслевую координацию, стратегические, регулятивные, контрольно-надзорные, реализационные и разрешительные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Республики Казахстан по защите прав потребителей имеет территориальные органы в областях, городах Астане и Алматы, районах, городах и районах в городах, а также территориальные органы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Республики Казахстан по защите прав потребителей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Республики Казахстан по защите прав потребителей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имеет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Республики Казахстан по защите прав потребителей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Республики Казахстан по защите прав потребителей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Агентство Республики Казахстан по защите прав потребителей по вопросам своей компетенции в установленном законодательством порядке принимает решения, оформляемые приказами Председателя Агентства Республики Казахстан по защите прав потребителей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Агентства Республики Казахстан по защите прав потребителей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 – 010000, город Астана, улица Орынбор,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«Агентство Республики Казахстан по защите прав потребителей».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Агентства Республики Казахстан по защите прав потребителей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Агентству Республики Казахстан по защите прав потребителей запрещается вступать в договорные отношения с субъектами предпринимательства на предмет выполнения обязанностей, являющихся функциями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Агентству Республики Казахстан по защите прав потребителей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защите прав потребителей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прав потребителей и санитарно-эпидемиологического благополучия населения,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Агентство Республики Казахстан по защите прав потребителей,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в Правительство Республики Казахстан по основным направлениям государственной политики в сфере защиты прав потребителей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государственной политики в сфере защиты прав потребителей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на основании результатов проверки, иных форм контроля и санитарно-эпидемиологической экспертизы, санитарно-эпидемиологических заключений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запрещение ввоза, производства, применения и реализации на территории Республики Казахстан продукции, предназначенной для использования и применения населением, в предпринимательской и (или) иной деятельности в порядке, утверждаемом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запрещение реализации нейодированной соли, за исключением случаев, устанавливаемых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приостановление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соблюдения законов и иных нормативных правовых актов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реализации государственной политики в сфере защиты прав потребителей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реализации государственных и иных программ и проектов, стратегических планов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безопасности пищевой продукции на стадии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проведение в пределах своей компетенции санитарно-противоэпидемических (профилактических) мероприятий при пищевых отравлениях, инфекционных, паразитарных и других заболеваниях;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мероприятий по санитарной охране территории республики от заноса и распространения инфекционных,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проведение санитарно-эпидемиологической экспертизы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повышения квалификации и переподготовки кадров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проведение исследований и испытаний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организация и проведение санитарно-противоэпидемических (профилактических)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 веществ 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проведение проверок транспортных средств,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веществ, условий перевозки пассажиров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проведение мониторинга и анализа деятельности государственных органов в сфере защиты прав потребителей и внесение предложений в Правительство Республики Казахстан по совершенствованию деятельности государственных органов по вопросам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проведение межотраслевой координации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в пределах своей компетенции деятельности, связанной с выдачей лицензии на виды деятельности, подлежащие лицензированию, и обеспечение государственного контроля за соблюдением лицензиатами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надзора и контроля в пределах своей компетенции на территории государства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за проведением профилактических прививок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контроля над внедрением и применением в практике средств дезинфекции, дезинсекции, дератизации и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и надзора за выполнением требований законодательства Республики Казахстан о профилактике йододефицитных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проведение санитарно-эпидемиологического мониторинга за состоянием здоровья населения и окружающей среды с формированием соответствующего банка данных, ведение учета и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проведение эпидемиологического контроля за инфекционными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функций органа государственного управления подведомственных предприятий в сфере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 безопасности пищевой продукции на стадии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контроля за рекламой биологически активных добавок к пище;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принятие мер по совершенствованию законодательства Республики Казахстан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разработка и согласование в пределах своей компетенции нормативных правовых актов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разработка форм ведомственной статистической отчетности, проверочных листов, критериев оценки степени риска и полугодовых планов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рассмотрение обращений физических и юридических лиц по вопросам защиты прав потребителей и обеспечения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согласование импорта рентгеновского оборудования, приборов и оборудования с использованием радиоактивных веществ и изотопов;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согласование импорта (экспорта) ядовитых веществ, не являющихся прекурсорами наркотических средств и психотропных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принятие актов об установленных нарушениях требований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для проведения санитарно-эпидемиологической экспертизы запрос материалов, необходимых для изучения оценки влияния объекта экспертизы на окружающую среду и здоровье населения, а также снятие проб и отбор образцов продукции в количествах, достаточных и не превышающих необходимых объемов для ее проведения, без компенсации стоимости этой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проведение государственной санитарно-эпидемиологической экспертизы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внесение предложений по разработке концепций, стратегий, планов развития, государственных и иных программ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выдача предписаний об устранении нарушений требований законодательства Республики Казахстан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направление по показаниям на госпитализацию лиц, являющихся источниками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оказание государственных услуг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определение территории или ее части, свободной от заболеваний или с низким уровнем распространенности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определение приоритетных направлений деятельности и обязательных объемов работ (услуг) подведомственных Агентству Республики Казахстан по защите прав потребителей государственных предприятий, финансируемых из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государственных закупок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контроля в регулируемой сфере в форме проверки и иных формах контроля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 осуществление радиационного контроля в сфере санитарно-эпидемиологического благополучия населения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 проведение квалификационных экзаменов для специалистов санитарно-эпидемиологического профиля с присвоением квалификационных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 проведение расследований нарушений законодательства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 рассмотрение, согласование и утверждение планов развития подведомственных республиканских государственных предприятий и отчетов по их исполнению в случаях,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 установление и изменение размера санитарно-защитных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 участие в государственной экспертизе проектов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 ведение регистра потенциально опасных химических, биологических веществ, запрещенных к применению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 согласование в пределах компетенции проектов государственных и международных стандартов на продукцию, товары, процессы, услуги, нормы проектирования;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 признание санитарно-противоэпидемических (профилактических) мероприятий других стран эквивалентными, если эти мероприятия обеспечивают надлежащий уровень санитарно-эпидемиологического благополучия населения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 организация разъяснительной работы среди населения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 разработка системы государственного планирования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 организация функционирования подразделения по защите государственных секретов во взаимодействии с органами по защите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 внесение предложений по совершенствованию системы защиты государственных секретов во взаимодействии с органами по защите государственных секретов.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Правительства РК от 05.05.2014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 информацию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оказание методологической и консультативной помощи территориальным органам и организациям в регулируемой сфере, юридическим и физическим лицам по вопросам, входящим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пропагандировать знания по вопросам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создавать консультативно-совещательные и экспертные комиссии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вести бухгалтерский учет и формировать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проводить анализ применения законодательства Республики Казахстан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привлекать к проведению проверок и экспертиз специалистов из других организаций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формировать приоритеты научных разработок фундаментального и прикладного характера, координировать научное сопровождение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размещать государственный образовательный заказ по повышению квалификации и переподготовке кадров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сфере.</w:t>
      </w:r>
    </w:p>
    <w:bookmarkEnd w:id="6"/>
    <w:bookmarkStart w:name="z1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защите прав потребителей</w:t>
      </w:r>
    </w:p>
    <w:bookmarkEnd w:id="7"/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Агентства Республики Казахстан по защите прав потребителей осуществляется Председателем, который несет персональную ответственность за выполнение возложенных на Агентство Республики Казахстан по защите прав потребителей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Агентства Республики Казахстан по защите прав потребителей назначается на должность и освобождается от должности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Агентства Республики Казахстан по защите прав потребителей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Агентства Республики Казахстан по защите прав потребителей: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Агентства Республики Казахстан по защите прав потребителей в Парламенте Республики Казахстан, иных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принятие, согласование и визирование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стратегических и программных документов,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мер, направленных на противодействие коррупционным правонарушениям в Агентстве Республики Казахстан по защите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осуществление руководства деятельностью подведомственных организаций, в том числе назначение и освобождение руководителей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Республики Казахстан по защите прав потребителей в период его отсутствия осуществляется лицом, его заменяющим,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постановлением Правительства РК от 05.05.2014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Председатель Агентства Республики Казахстан по защите прав потребителей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Аппарат Агентства Республики Казахстан по защите прав потребителей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"/>
    <w:bookmarkStart w:name="z1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защите прав потребителей</w:t>
      </w:r>
    </w:p>
    <w:bookmarkEnd w:id="9"/>
    <w:bookmarkStart w:name="z1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Агентство Республики Казахстан по защите прав потребителей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Республики Казахстан по защите прав потребителей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Агентством Республики Казахстан по защите прав потребителей,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Агентство Республики Казахстан по защите прав потребителей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1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защите прав потребителей</w:t>
      </w:r>
    </w:p>
    <w:bookmarkEnd w:id="11"/>
    <w:bookmarkStart w:name="z1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Агентства Республики Казахстан по защите прав потребителей осуществляются в соответствии с законодательством Республики Казахстан.</w:t>
      </w:r>
    </w:p>
    <w:bookmarkEnd w:id="12"/>
    <w:bookmarkStart w:name="z1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защите прав потребителей</w:t>
      </w:r>
    </w:p>
    <w:bookmarkEnd w:id="13"/>
    <w:bookmarkStart w:name="z15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предприятия на праве хозяйственного ведения</w:t>
      </w:r>
    </w:p>
    <w:bookmarkEnd w:id="14"/>
    <w:bookmarkStart w:name="z1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«Атырауский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«Мангистауский областной центр санитарно-эпидемиологической экспертизы» Агентства Республики Казахстан по защите прав потребителей.</w:t>
      </w:r>
    </w:p>
    <w:bookmarkEnd w:id="15"/>
    <w:bookmarkStart w:name="z1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казенные предприятия</w:t>
      </w:r>
    </w:p>
    <w:bookmarkEnd w:id="16"/>
    <w:bookmarkStart w:name="z1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«Акмолинский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«Актюбинский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«Алматинский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«Восточно-Казахстанский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«Жамбылский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«Западно-Казахстанский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«Карагандинский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«Костанайский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«Кызылординский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«Павлодарский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«Северо-Казахстанский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«Южно-Казахстанский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«Центр санитарно-эпидемиологической экспертизы города Алматы»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«Центр санитарно-эпидемиологической экспертизы города Астана»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«Уральская городская дезинфекционная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«Петропавловская городская дезинфекционная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«Дезинфекционная станция города Алматы»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«Шымкентская городская дезинфекционная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«Научный центр гигиены и эпидемиологии имени Хамзы Жуматова»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«Казахский научный центр карантинных и зоонозных инфекций имени Масгута Айкимбаева»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«Научно-практический центр санитарно-эпидемиологической экспертизы и мониторинга» Агентства Республики Казахстан по защите прав потребителей.</w:t>
      </w:r>
    </w:p>
    <w:bookmarkEnd w:id="17"/>
    <w:bookmarkStart w:name="z18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учреждения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Араломорская противочумная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Актюбинская противочумная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Атырауская противочумная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Жамбылская противочумная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Кызылординская противочумная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Мангистауская противочумная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Уральская противочумная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Талдыкорганская противочумная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Шымкентская противочумная станция.</w:t>
      </w:r>
    </w:p>
    <w:bookmarkStart w:name="z1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территориальных органов,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защите прав потребителей</w:t>
      </w:r>
    </w:p>
    <w:bookmarkEnd w:id="19"/>
    <w:bookmarkStart w:name="z1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Егиндыкольское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Коргалжынское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Кокшетауское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Бурабайское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 Агентства Республики Казахстан по защите прав потребителей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Алгинское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Иргизское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Каргалинское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Кобдинское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Мартукское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Мугалжарское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Уилское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Хромтауское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Шалкарское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Департамент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Аксуское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Алакольское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Балхашское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Ескельдинское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Жамбылское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Илийское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Карасайское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Каратальское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Кербулакское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Коксуское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Панфиловское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Райымбекское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Саркандское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Талгарское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Капшагайское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Талдыкорганское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Текелийское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Департамент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Атырауское городское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Жылыойское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Индерское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Исатайское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Кзылкугинское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Курмангазинское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Макатское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Махамбетское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Департамент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Усть-Каменогорское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Семейское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Аягозское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Абайское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Бескарагайское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Бородулихинское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Глубоковское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Жарминское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Зайсанское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Зыряновское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Катон-Карагайское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Кокпектинское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Курчатовское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Курчумское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Риддерское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Тарбагатайское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Уланское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Урджарское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Шемонайхинское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Департамент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Таразское городское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Байзакское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Управление по защите прав потребителей района имени Т. Рыскулова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Жамбылское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Жуалынское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Кордайское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Меркенское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Мойынкумское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Сарысуское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Таласское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Шуское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Департамент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Уральское городское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Акжаикское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Бокейординское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Бурлинское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Жангалинское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Жанибекское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Зеленовское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Казталовское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Каратобинское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Сырымское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Таскалинское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Теректинское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Чингирлауское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Департамент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Абайское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Актогайское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Бухаржырауское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Жанааркинское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Каркаралинское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защите прав потребителей района имени  Казыбек би города Караганда Департамента по защите прав потребителей 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117. Управление по защите прав потребителей Октябрьское района города Караганда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Нуринское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Осакаровское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Улытауское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Балхашское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Каражалское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 Приозерскское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Саранское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Сатпаевское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Темиртауское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Шахтинскское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Департамент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Алтынсаринское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Амангельдинское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Аулиекольское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Денисовское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Жангельдинское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Житикаринское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Камыстинское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Карабалыкское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Карасуское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Мендыкаринское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Наурзумское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Сарыкольское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Тарановское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Узункольское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Федоровское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Аркалыкское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Костанайское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Управление по защите прав потребителей города Костанай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Лисаковское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Рудненское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Аральского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Казалинское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Кармакшинское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Жалагашское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Сырдарьинское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Шиелийское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Жанакорганское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Кызылординское городское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Департамент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Актауское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Жанаозенское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Мангистауское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Тупкараганское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Бейнеуское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Каракиянское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Мунайлинское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Департамент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Павлодарское городское управление Департамента по защите прав потребителей Агентства Республики Казахстан по защите прав потребителей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Аксуское городское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Экибастузское городское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 Баянаульское районное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 Актогайское районное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Железинское районное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Иртышское районное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Качирское районное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Лебяжинское районное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Майское районное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Павлодарское районное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Успенское районное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Щербактинское районное управление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Департамент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Петропавловское городское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Айыртауское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Акжарское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Аккайынское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Управление по защите прав потребителей района имени Габита Мусрепова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Есильское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Кызылжарское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защите прав потребителей района Магжана Жумабаева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Жамбылское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Мамлютское районное управление Департамента Агентства Республики Казахстан по защите прав потребителей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Тайыншинское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Тимирязевское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Уалихановское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Управление по защите прав потребителей района Шал акына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Департамент по защите прав потребителей Агентства Республики Казахстан по защите прав потребителей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Арысское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Байдибекское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Казыгуртское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Махтааральское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Отрарское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Ордабасинское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Сайрамское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Сарыагашское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Сузакское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Толебийское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Тюлькубасское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Шардаринское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Управление по защите прав потребителей Абайского 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Управление по защите прав потребителей Аль-Фарабийского 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Управление по защите прав потребителей Енбекшинского 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Кентауское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Туркестанское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Департамент по защите прав потребителей города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Управление по защите прав потребителей Алатауского района  города Алматы Департамента по защите прав потребителей города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Управление по защите прав потребителей Ауэзовского района  города Алматы Департамента по защите прав потребителей города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Управление по защите прав потребителей Алмалинского  района города Алматы Департамента по защите прав потребителей города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Управление по защите прав потребителей Бостандыкского  района города Алматы Департамента по защите прав потребителей города Алматы Агентства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Управление по защите прав потребителей Жетысуского района  города Алматы Департамента по защите прав потребителей города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Управление по защите прав потребителей Медеуского района города Алматы Департамента по защите прав потребителей города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Управление по защите прав потребителей Турксибского  района города Алматы Департамента по защите прав потребителей города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Департамент по защите прав потребителей города Астаны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Департамент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Актюбинское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Алматинское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Атбасарское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Атырауское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Жамбылское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Жана-Аркинское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Защитинское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Карагандинское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Кокшетауское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Костанайское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Кызылординское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Мангистауское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Павлодарское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Семейское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Уральское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Шымкентское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</w:p>
    <w:bookmarkEnd w:id="20"/>
    <w:bookmarkStart w:name="z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1538 </w:t>
      </w:r>
    </w:p>
    <w:bookmarkEnd w:id="21"/>
    <w:bookmarkStart w:name="z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2007 г., № 19, ст. 214):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предприятий, необходимых для выполнения общегосударственных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«Комитет государственного санитарно-эпидемиологического надзора Министерства здравоохранения Республики Казахстан» и строки, порядковые номера 257-2, 257-3, 257-4, 257-5, 257-6, 257-7, 257-8, 257-9, 257-10, 257-11, 257-12, 257-13, 257-14, 257-15, 257-16, 257-17, 257-18, 257-19, 257-20, 257-21, 257-27, 257-28 и 257-29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разделом и строками, порядковыми номерами 306-328, следующим содержанием: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306. Республиканское государственное предприятие на праве хозяйственного ведения «Атырауский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307. Республиканское государственное предприятие на праве хозяйственного ведения «Мангистауский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308. Республиканское государственное казенное предприятие «Акмолинский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309. Республиканское государственное казенное предприятие «Актюбинский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310. Республиканское государственное казенное предприятие «Алматинский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311. Республиканское государственное казенное предприятие «Восточно-Казахстанский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312. Республиканское государственное казенное предприятие «Жамбылский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313. Республиканское государственное казенное предприятие «Западно-Казахстанский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314. Республиканское государственное казенное предприятие «Карагандинский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315. Республиканское государственное казенное предприятие «Костанайский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316. Республиканское государственное казенное предприятие «Кызылординский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317. Республиканское государственное казенное предприятие «Павлодарский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318. Республиканское государственное казенное предприятие «Северо-Казахстанский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319. Республиканское государственное казенное предприятие «Южно-Казахстанский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320. Республиканское государственное казенное предприятие «Центр санитарно-эпидемиологической экспертизы города Алматы»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321. Республиканское государственное казенное предприятие «Центр санитарно-эпидемиологической экспертизы города Астаны»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322. Республиканское государственное казенное предприятие «Уральская городская дезинфекционная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323. Республиканское государственное казенное предприятие «Петропавловская городская дезинфекционная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324. Республиканское государственное казенное предприятие «Дезинфекционная станция города Алматы»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325. Республиканское государственное казенное предприятие «Шымкентская городская дезинфекционная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326. Республиканское государственное казенное предприятие «Научный центр гигиены и эпидемиологии имени Хамзы Жуматова»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327. Республиканское государственное казенное предприятие «Казахский научный центр карантинных и зоонозных инфекций имени Масгута Айкимбаева»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328. Республиканское государственное казенное предприятие «Научно-практический центр санитарно-эпидемиологической экспертизы и мониторинга» Агентства Республики Казахстан по защите прав потребителей.».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2009 года № 1125 «Вопросы Комитета государственного санитарно-эпидемиологического надзора Министерства здравоохранения Республики Казхастан» (САПП Республики Казахстан, 2004 г., № 42, ст. 534):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3) пункта 1 исключить.</w:t>
      </w:r>
    </w:p>
    <w:bookmarkEnd w:id="23"/>
    <w:bookmarkStart w:name="z5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1538</w:t>
      </w:r>
    </w:p>
    <w:bookmarkEnd w:id="24"/>
    <w:bookmarkStart w:name="z50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переименованных органов и организаций Комитета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санитарно-эпидемиологического надзора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Республики Казахстан</w:t>
      </w:r>
    </w:p>
    <w:bookmarkEnd w:id="25"/>
    <w:bookmarkStart w:name="z5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государственного санитарно-эпидемиологического надзора Министерства здравоохранения Республики Казахстан по Акмолинской области в Департамент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государственного санитарно-эпидемиологического надзора по Аккольскому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государственного санитарно-эпидемиологического надзора по Аршалынскому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государственного санитарно-эпидемиологического надзора по Астраханскому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Астраханское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государственного санитарно-эпидемиологического надзора по Атбасарскому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Атбасарское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государственного санитарно-эпидемиологического надзора по Буландынскому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Буландынское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государственного санитарно-эпидемиологического надзора по Егиндыкольскому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Егиндыкольское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государственного санитарно-эпидемиологического надзора по Енбекшильдерскому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Енбекшильдерское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государственного санитарно-эпидемиологического надзора по Ерейментаускому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Ерейментауское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Управление государственного санитарно-эпидемиологического надзора по Есильскому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Есильское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Управление государственного санитарно-эпидемиологического надзора по Жаксынскому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Жаксынское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Управление государственного санитарно-эпидемиологического надзора по Жаркаинскому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Жаркаинское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Управление государственного санитарно-эпидемиологического надзора по Зерендинскому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Зерендинское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Управление государственного санитарно-эпидемиологического надзора по Коргалжынскому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Коргалжынское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государственного санитарно-эпидемиологического надзора по Сандыктаускому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Сандыктауское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Управление государственного санитарно-эпидемиологического надзора по городу Степногорск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Степногорское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государственного санитарно-эпидемиологического надзора по городу Кокшетау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Кокшетауское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государственного санитарно-эпидемиологического надзора по Целиноградскому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Целиноградское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Управление государственного санитарно-эпидемиологического надзора по Шортандинскому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Шортандинское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Управление государственного санитарно-эпидемиологического надзора по Бурабайскому району Департамента Комитета государственного санитарно-эпидемиологического надзора Министерства здравоохранения Республики Казахстан по Акмолинской области в Бурабайское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Департамент Комитета государственного санитарно-эпидемиологического надзора Министерства здравоохранения Республики Казахстан по Актюбинской области в Департамент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Управление государственного санитарно-эпидемиологического надзора по городу Актобе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Актобинское городское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Управление государственного санитарно-эпидемиологического надзора по Айтекебийскому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Айтекебийское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государственного санитарно-эпидемиологического надзора по Алгинскому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Алгинское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Управление государственного санитарно-эпидемиологического надзора по Байганинскому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Байганинское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 Управление государственного санитарно-эпидемиологического надзора по Иргизскому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Иргизское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государственного санитарно-эпидемиологического надзора по Каргалинскому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Каргалинское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Управление государственного санитарно-эпидемиологического надзора по Кобдинскому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Кобдинское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Управление государственного санитарно-эпидемиологического надзора по Мартукскому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Мартукское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Управление государственного санитарно-эпидемиологического надзора по Мугалжарскому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Мугалжарское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Управление государственного санитарно-эпидемиологического надзора по Темирскому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Темирское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Управление государственного санитарно-эпидемиологического надзора по Уилскому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Уилское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Управление государственного санитарно-эпидемиологического надзора по Хромтаускому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Хромтауское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Управление государственного санитарно-эпидемиологического надзора по Шалкарскому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 в Шалкарское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Департамент Комитета государственного санитарно-эпидемиологического надзора Министерства здравоохранения Республики Казахстан по Алматинской области в Департамент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Управление государственного санитарно-эпидемиологического надзора по Аксускому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Аксуское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Управление государственного санитарно-эпидемиологического надзора по Алакольскому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Алакольское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Управление государственного санитарно-эпидемиологического надзора по Балхашскому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Балхашское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Управление государственного санитарно-эпидемиологического надзора по Енбекшиказахскому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Енбекшиказахское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Управление государственного санитарно-эпидемиологического надзора по Ескельдинскому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Ескельдинское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Управление государственного санитарно-эпидемиологического надзора по Жамбылскому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Жамбылское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 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Управление государственного санитарно-эпидемиологического надзора по Илийскому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Илийское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Управление государственного санитарно-эпидемиологического надзора по Карасайскому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Карасайское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Управление государственного санитарно-эпидемиологического надзора по Каратальскому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Каратальское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Управление государственного санитарно-эпидемиологического надзора по Кербулакскому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Кербулакское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Управление государственного санитарно-эпидемиологического надзора по Коксускому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Коксуское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Управление государственного санитарно-эпидемиологического надзора по Панфиловскому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Панфиловское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Управление государственного санитарно-эпидемиологического надзора по Райымбекскому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Райымбекское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Управление государственного санитарно-эпидемиологического надзора по Саркандскому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Саркандское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Управление государственного санитарно-эпидемиологического надзора по Талгарскому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Талгарское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Управление государственного санитарно-эпидемиологического надзора по Уйгурскому району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Уйгурское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Управление государственного санитарно-эпидемиологического надзора по городу Капшагай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Капшагайское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Управление государственного санитарно-эпидемиологического надзора по городу Талдыкорган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Талдыкорганское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Управление государственного санитарно-эпидемиологического надзора по городу Текели Департамента Комитета государственного санитарно-эпидемиологического надзора Министерства здравоохранения Республики Казахстан по Алматинской области в Текелийское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Департамент Комитета государственного санитарно-эпидемиологического надзора Министерства здравоохранения Республики Казахстан по Атырауской области в Департамент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Управление государственного санитарно-эпидемиологического надзора по гогроду Атырау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 в Атырауское городское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Управление государственного санитарно-эпидемиологического надзора по Жылыойскому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 в Жылыойское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Управление государственного санитарно-эпидемиологического надзора по Индерскому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 в Индерское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Управление государственного санитарно-эпидемиологического надзора по Исатайскому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 в Исатайское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Управление государственного санитарно-эпидемиологического надзора по Кзылкугинскому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 в Кзылкугинское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Управление государственного санитарно-эпидемиологического надзора по Курмангазинскому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 в Курмангазинское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Управление государственного санитарно-эпидемиологического надзора по Макатскому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 в Макатское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Управление государственного санитарно-эпидемиологического надзора по Махамбетскому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 в Махамбетское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Департамент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Департамент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Управление государственного санитарно-эпидемиологического надзора по городу Усть-Каменогорск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Усть-Каменогорское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Управление государственного санитарно-эпидемиологического надзора по городу Семей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Семейское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Управление государственного санитарно-эпидемиологического надзора по Аягозскому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Аягозское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Управление государственного санитарно-эпидемиологического надзора по Абайскому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Абайское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Управление государственного санитарно-эпидемиологического надзора по Бескарагайскому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Бескарагайское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Управление государственного санитарно-эпидемиологического надзора по Бородулихинскому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Бородулихинское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Управление государственного санитарно-эпидемиологического надзора по Глубоковскому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Глубоковское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Управление государственного санитарно-эпидемиологического надзора по Жарминскому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Жарминское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Управление государственного санитарно-эпидемиологического надзора по Зайсанскому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Зайсанское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Управление государственного санитарно-эпидемиологического надзора по Зыряновскому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Зыряновское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Управление государственного санитарно-эпидемиологического надзора по Катон-Карагайскому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Катон-Карагайское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Управление государственного санитарно-эпидемиологического надзора по Кокпектинскому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Кокпектинское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Управление государственного санитарно-эпидемиологического надзора по городу Курчатов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Курчатовское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Управление государственного санитарно-эпидемиологического надзора по Курчумскому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Курчумское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Управление государственного санитарно-эпидемиологического надзора по городу Риддер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Риддерское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Управление государственного санитарно-эпидемиологического надзора по Тарбагатайскому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Тарбагатайское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Управление государственного санитарно-эпидемиологического надзора по Уланскому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Уланское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Управление государственного санитарно-эпидемиологического надзора по Урджарскому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Урджарское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Управление государственного санитарно-эпидемиологического надзора по Шемонайхинскому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 в Шемонайхинское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Департамент Комитета государственного санитарно-эпидемиологического надзора Министерства здравоохранения Республики Казахстан по Жамбылской области в Департамент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Управление государственного санитарно-эпидемиологического надзора по городу Тараз Департамента Комитета государственного санитарно-эпидемиологического надзора Министерства здравоохранения Республики Казахстан по Жамбылской области в Таразское городское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Управление государственного санитарно-эпидемиологического надзора по Байзакскому району Департамента Комитета государственного санитарно-эпидемиологического надзора Министерства здравоохранения Республики Казахстан по Жамбылской области в Байзакское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Управление государственного санитарно-эпидемиологического надзора по району имени Т. Рыскулова Департамента Комитета государственного санитарно-эпидемиологического надзора Министерства здравоохранения Республики Казахстан по Жамбылской области в Управление по защите прав потребителей района имени Т. Рыскулова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Управление государственного санитарно-эпидемиологического надзора Жамбылскому району Департамента Комитета государственного санитарно-эпидемиологического надзора Министерства здравоохранения Республики Казахстан по Жамбылской области в Жамбылское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Управление государственного санитарно-эпидемиологического надзора по Жуалынскому району Департамента Комитета государственного санитарно-эпидемиологического надзора Министерства здравоохранения Республики Казахстан по Жамбылской области в Жуалынское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Управление государственного санитарно-эпидемиологического надзора по Кордайскому району Департамента Комитета государственного санитарно-эпидемиологического надзора Министерства здравоохранения Республики Казахстан по Жамбылской области в Кордайское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Управление государственного санитарно-эпидемиологического надзора по Меркенскому району Департамента Комитета государственного санитарно-эпидемиологического надзора Министерства здравоохранения Республики Казахстан по Жамбылской области в Меркенское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Управление государственного санитарно-эпидемиологического надзора по Мойынкумскому району Департамента Комитета государственного санитарно-эпидемиологического надзора Министерства здравоохранения Республики Казахстан по Жамбылской области в Мойынкумское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Управление государственного санитарно-эпидемиологического надзора по Сарысускому району Департамента Комитета государственного санитарно-эпидемиологического надзора Министерства здравоохранения Республики Казахстан по Жамбылской области в Сарысуское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Управление государственного санитарно-эпидемиологического надзора по Таласскому району Департамента Комитета государственного санитарно-эпидемиологического надзора Министерства здравоохранения Республики Казахстан по Жамбылской области в Таласское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Управление государственного санитарно-эпидемиологического надзора по Шускому району Департамента Комитета государственного санитарно-эпидемиологического надзора Министерства здравоохранения Республики Казахстан по Жамбылской области в Шуское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Департамент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Департамент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Управление государственного санитарно-эпидемиологического надзора по городу Уральск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Уральское городское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Управление государственного санитарно-эпидемиологического надзора по Акжаикскому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Акжаикское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Управление государственного санитарно-эпидемиологического надзора по Бокейординскому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Бокейординское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Управление государственного санитарно-эпидемиологического надзора по Бурлинскому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Бурлинское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Управление государственного санитарно-эпидемиологического надзора по Жангалинскому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Жангалинское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Управление государственного санитарно-эпидемиологического надзора по Жанибекскому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Жанибекское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Управление государственного санитарно-эпидемиологического надзора по Зеленовскому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Зеленовское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Управление государственного санитарно-эпидемиологического надзора по Казталовскому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Казталовское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Управление государственного санитарно-эпидемиологического надзора по Каратобинскому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Каратобинское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Управление государственного санитарно-эпидемиологического надзора по Сырымскому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Сырымское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Управление государственного санитарно-эпидемиологического надзора по Таскалинскому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Таскалинское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Управление государственного санитарно-эпидемиологического надзора по Теректинскому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Теректинское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Управление государственного санитарно-эпидемиологического надзора по Чингирлаускому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в Чингирлауское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Департамент Комитета государственного санитарно-эпидемиологического надзора Министерства здравоохранения Республики Казахстан по Карагандинской области в Департамент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Управление государственного санитарно-эпидемиологического надзора по Абайскому району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Абайское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Управление государственного санитарно-эпидемиологического надзора по Актогайскому району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Актогайское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Управление государственного санитарно-эпидемиологического надзора по Бухаржыраускому району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Бухаржырауское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Управление государственного санитарно-эпидемиологического надзора по Жанааркинскому району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Жанааркинское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Управление государственного санитарно-эпидемиологического надзора по Каркаралинскому району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Каркаралинское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Управление государственного санитарно-эпидемиологического надзора по району имени Казыбек би города Караганда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Управление по защите прав потребителей района имени Казыбек би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Управление государственного санитарно-эпидемиологического надзора по Октябрьскому району города Караганда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управление по защите прав потребителей Октябрьского района города Караганда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Управление государственного санитарно-эпидемиологического надзора по Нуринскому району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Нуринское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Управление государственного санитарно-эпидемиологического надзора по Осакаровскому району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Осакаровское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Управление государственного санитарно-эпидемиологического надзора по Улытаускому району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Улытауское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Управление государственного санитарно-эпидемиологического надзора по Шетскому району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Шетское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Управление государственного санитарно-эпидемиологического надзора по городу Балхаш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Балхашское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Управление государственного санитарно-эпидемиологического надзора по городу Жезказган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Жезказганское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Управление государственного санитарно-эпидемиологического надзора по городу Каражал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Каражалское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Управление государственного санитарно-эпидемиологического надзора по городу Приозерск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Приозерское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Управление государственного санитарно-эпидемиологического надзора по городу Сарань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Саранское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Управление государственного санитарно-эпидемиологического надзора по городу Сатпаев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Сатпаевское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Управление государственного санитарно-эпидемиологического надзора по городу Темиртау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Темиртауское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Управление государственного санитарно-эпидемиологического надзора по городу Шахтинск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 в Шахтинскское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Департамент Комитета государственного санитарно-эпидемиологического надзора Министерства здравоохранения Республики Казахстан по Костанайской области в Департамент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Управление государственного санитарно-эпидемиологического надзора по Алтынсаринскому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Алтынсаринское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Управление государственного санитарно-эпидемиологического надзора по Амангельдинскому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Амангельдинское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Управление государственного санитарно-эпидемиологического надзора по Аулиекольскому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Аулиекольское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Управление государственного санитарно-эпидемиологического надзора по Денисовскому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Денисовское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Управление государственного санитарно-эпидемиологического надзора по Жангельдинскому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Жангельдинское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Управление государственного санитарно-эпидемиологического надзора по Житикаринскому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Житикаринское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Управление государственного санитарно-эпидемиологического надзора по Камыстинскому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Камыстинское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Управление государственного санитарно-эпидемиологического надзора по Карабалыкскому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Карабалыкское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Управление государственного санитарно-эпидемиологического надзора по Карасускому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Карасуское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Управление государственного санитарно-эпидемиологического надзора по Мендыкаринскому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Мендыкаринское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Управление государственного санитарно-эпидемиологического надзора по Наурзумскому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Наурзумское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Управление государственного санитарно-эпидемиологического надзора по Сарыкольскому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Сарыкольское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Управление государственного санитарно-эпидемиологического надзора по Тарановскому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Тарановское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Управление государственного санитарно-эпидемиологического надзора по Узункольскому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Узункольское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Управление государственного санитарно-эпидемиологического надзора по Федоровскому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Федоровское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Управление государственного санитарно-эпидемиологического надзора по городу Аркалык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Аркалыкское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Управление государственного санитарно-эпидемиологического надзора по городу Костанай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Управление по защите прав потребителей города Костанай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Управление государственного санитарно-эпидемиологического надзора по Костанайскому району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Костанайское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Управление государственного санитарно-эпидемиологического надзора по городу Лисаковск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Лисаковское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Управление государственного санитарно-эпидемиологического надзора по городу Рудный Департамента Комитета государственного санитарно-эпидемиологического надзора Министерства здравоохранения Республики Казахстан по Костанайской области в Рудненское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Департамент Комитета государственного санитарно-эпидемиологического надзора Министерства здравоохранения Республики Казахстан по Кызылординской области в Департамент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Управление государственного санитарно-эпидемиологического надзора по Аральскому району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 в Аральского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Управление государственного санитарно-эпидемиологического надзора по Казалинскому району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 в Казалинское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Управление государственного санитарно-эпидемиологического надзора по Кармакшинскому району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 в Кармакшинское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Управление государственного санитарно-эпидемиологического надзора по Жалагашскому району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 в Жалагашское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Управление государственного санитарно-эпидемиологического надзора по Сырдарьинскому району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 в Сырдарьинское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Управление государственного санитарно-эпидемиологического надзора по Шиелийскому району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 в Шиелийское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Управление государственного санитарно-эпидемиологического надзора по Жанакорганскому району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 в Жанакорганское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Управление государственного санитарно-эпидемиологического надзора по городу Кызылорда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 в Кызылординское городское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Департамент Комитета государственного санитарно-эпидемиологического надзора Министерства здравоохранения Республики Казахстан по Мангистауской области в Департамент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Управление государственного санитарно-эпидемиологического надзора по городу Актау Департамента Комитета государственного санитарно-эпидемиологического надзора Министерства здравоохранения Республики Казахстан по Мангистауской области в Актауское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Управление государственного санитарно-эпидемиологического надзора по городу Жанаозен Департамента Комитета государственного санитарно-эпидемиологического надзора Министерства здравоохранения Республики Казахстан по Мангистауской области в Жанаозенское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Управление государственного санитарно-эпидемиологического надзора по Мангистаускому району Департамента Комитета государственного санитарно-эпидемиологического надзора Министерства здравоохранения Республики Казахстан по Мангистауской области в Мангистауское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Управление государственного санитарно-эпидемиологического надзора по Тупкараганскому району Департамента Комитета государственного санитарно-эпидемиологического надзора Министерства здравоохранения Республики Казахстан по Мангистауской области в Тупкараганское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Управление государственного санитарно-эпидемиологического надзора по Бейнеускому району Департамента Комитета государственного санитарно-эпидемиологического надзора Министерства здравоохранения Республики Казахстан по Мангистауской области в Бейнеуское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Управление государственного санитарно-эпидемиологического надзора по Каракиянскому району Департамента Комитета государственного санитарно-эпидемиологического надзора Министерства здравоохранения Республики Казахстан по Мангистауской области в Каракиянское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Управление государственного санитарно-эпидемиологического надзора по Мунайлинскому району Департамента Комитета государственного санитарно-эпидемиологического надзора Министерства здравоохранения Республики Казахстан по Мангистауской области в Мунайлинское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Департамент Комитета государственного санитарно-эпидемиологического надзора Министерства здравоохранения Республики Казахстан по Павлодарской области в Департамент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Управление государственного санитарно-эпидемиологического надзора по городу Павлодар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Павлодарское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Управление государственного санитарно-эпидемиологического надзора по городу Аксу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Аксуское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Управление государственного санитарно-эпидемиологического надзора по городу Экибастуз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Экибастузское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Управление государственного санитарно-эпидемиологического надзора по Баянаульскому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Баянаульское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Управление государственного санитарно-эпидемиологического надзора по Актогайскому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Актогайское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Управление государственного санитарно-эпидемиологического надзора по Железинскому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Железинское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Управление государственного санитарно-эпидемиологического надзора по Иртышскому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Иртышское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Управление государственного санитарно-эпидемиологического надзора по Качирскому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Качирское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Управление государственного санитарно-эпидемиологического надзора по Лебяжинскому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Лебяжинское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Управление государственного санитарно-эпидемиологического надзора по Майскому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Майское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Управление государственного санитарно-эпидемиологического надзора по Павлодарскому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Павлодарское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Управление государственного санитарно-эпидемиологического надзора по Успенскому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Успенское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Управление государственного санитарно-эпидемиологического надзора по Щербактинскому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 в Щербактинское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Департамент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Департамент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Управление государственного санитарно-эпидемиологического надзора по городу Петропавловск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Петропавловское городское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Управление государственного санитарно-эпидемиологического надзора по Айыртаускому району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Айыртауское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Управление государственного санитарно-эпидемиологического надзора по Акжарскому району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Акжарское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Управление государственного санитарно-эпидемиологического надзора по Аккайынскому району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Аккайынское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Управление государственного санитарно-эпидемиологического надзора по району имени Габита Мусрепова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Управление по защите прав потребителей района имени Габита Мусрепова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Управление государственного санитарно-эпидемиологического надзора по Есильскому району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Есильское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Управление государственного санитарно-эпидемиологического надзора по Кызылжарскому району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Кызылжарское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Управление государственного санитарно-эпидемиологического надзора по району Магжана Жумабаева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Управление по защите прав потребителей района Магжана Жумабаева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Управление государственного санитарно-эпидемиологического надзора по Жамбылскому району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Жамбылское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Управление государственного санитарно-эпидемиологического надзора по Мамлютскому району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Мамлютское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Управление государственного санитарно-эпидемиологического надзора по Тайыншинскому району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Тайыншинское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Управление государственного санитарно-эпидемиологического надзора по Тимирязевскому району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Тимирязевское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Управление государственного санитарно-эпидемиологического надзора по Уалихановскому району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Уалихановское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Управление государственного санитарно-эпидемиологического надзора по району Шал акына Департамента Комитета государственного санитарно-эпидемиологического надзора Министерства здравоохранения Республики Казахстан по Северо-Казахстанской области в Управление по защите прав потребителей района Шал акына Департамента по защите прав потребителей Северо-Казахстанской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Департамент Комитета государственного санитарно-эпидемиологического надзора Министерства здравоохранения Республики Казахстан по Южно-Казахстанской области в Департамент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Управление государственного санитарно-эпидемиологического надзора по городу Арысь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Арысское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Управление государственного санитарно-эпидемиологического надзора по Байдибекскому району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Байдибекское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Управление государственного санитарно-эпидемиологического надзора по Казыгуртскому району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Казыгуртское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Управление государственного санитарно-эпидемиологического надзора по Махтааральскому району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Махтааральское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Управление государственного санитарно-эпидемиологического надзора по Отрарскому району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Отрарское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Управление государственного санитарно-эпидемиологического надзора по Ордабасинскому району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Ордабасинское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Управление государственного санитарно-эпидемиологического надзора по Сайрамскому району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Сайрамское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Управление государственного санитарно-эпидемиологического надзора по Сарыагашскому району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Сарыагашское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Управление государственного санитарно-эпидемиологического надзора по Сузакскому району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Сузакское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Управление государственного санитарно-эпидемиологического надзора по Толебийскому району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Толебийское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Управление государственного санитарно-эпидемиологического надзора по Тюлькубасскому району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Тюлькубасское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Управление государственного санитарно-эпидемиологического надзора по Шардаринскому району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Шардаринское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Управление государственного санитарно-эпидемиологического надзора по Абайскому району города Шымкент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Управление по защите прав потребителей Абайского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Управление государственного санитарно-эпидемиологического надзора по городу Кентау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Кентауское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Управление государственного санитарно-эпидемиологического надзора по городу Туркестан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Туркестанское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Управление государственного санитарно-эпидемиологического надзора по Аль-Фарабийскому району города Шымкент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Управление по защите прав потребителей Аль-Фарабийского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Управление государственного санитарно-эпидемиологического надзора по Енбекшинскому району города Шымкент Департамента Комитета государственного санитарно-эпидемиологического надзора Министерства здравоохранения Республики Казахстан по Южно-Казахстанской области в Управление по защите прав потребителей Енбекшинского района города Шымкент Департамента по защите прав потребителей Южно-Казахстанской области Агентства Республики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Департамент Комитета государственного санитарно-эпидемиологического надзора Министерства здравоохранения Республики Казахстан по городу Алматы в Департамент по защите прав потребителей города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Управление государственного санитарно-эпидемиологического надзора по Алатаускому району города Алматы Департамента Комитета государственного санитарно-эпидемиологического надзора Министерства здравоохранения Республики Казахстан по городу Алматы в Управление по защите прав потребителей Алатауского района города Алматы Департамента по защите прав потребителей по городу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Управление государственного санитарно-эпидемиологического надзора по Ауэзовскому району города Алматы Департамента Комитета государственного санитарно-эпидемиологического надзора Министерства здравоохранения Республики Казахстан по городу Алматы в Управление по защите прав потребителей Ауэзовского района города Алматы Департамента по защите прав потребителей по городу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Управление государственного санитарно-эпидемиологического надзора по Алмалинскому району города Алматы Департамента Комитета государственного санитарно-эпидемиологического надзора Министерства здравоохранения Республики Казахстан по городу Алматы в Управление по защите прав потребителей Алмалинского района города Алматы Департамента по защите прав потребителей по городу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Управление государственного санитарно-эпидемиологического надзора по Бостандыкскому району города Алматы Департамента Комитета государственного санитарно-эпидемиологического надзора Министерства здравоохранения Республики Казахстан по городу Алматы в Управление по защите прав потребителей Бостандыкского района города Алматы Департамента по защите прав потребителей по городу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Управление государственного санитарно-эпидемиологического надзора по Жетысускому району города Алматы Департамента Комитета государственного санитарно-эпидемиологического надзора Министерства здравоохранения Республики Казахстан по городу Алматы в Управление по защите прав потребителей Жетысуского района города Алматы  Департамента по защите прав потребителей по городу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Управление государственного санитарно-эпидемиологического надзора по Медеускому району города Алматы Департамента Комитета государственного санитарно-эпидемиологического надзора Министерства здравоохранения Республики Казахстан по городу Алматы в Управление по защите прав потребителей Медеуского района города Алматы Департамента по защите прав потребителей по городу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Управление государственного санитарно-эпидемиологического надзора по Турксибскому району города Алматы Департамента Комитета государственного санитарно-эпидемиологического надзора Министерства здравоохранения Республики Казахстан по городу Алматы в Управление по защите прав потребителей Турксибского района города Алматы Департамента по защите прав потребителей по городу Алматы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Департамент Комитета государственного санитарно-эпидемиологического надзора Министерства здравоохранения Республики Казахстан по городу Астаны в Департамент по защите прав потребителей города Астана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Департамент Комитета государственного санитарно-эпидемиологического надзора Министерства здравоохранения Республики Казахстан на транспорте в Департамент Агентства Республики Казахстан по защите прав потребителей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Актюбинское отделенческое Управление государственного санитарно-эпидемиологического надзора на транспорте в Актюбинское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Алматинское отделенческое Управление государственного санитарно-эпидемиологического надзора на транспорте в Алматинское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Атбасарское отделенческое Управление государственного санитарно-эпидемиологического надзора на железнодорожном транспорте в Атбасарское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Атырауское отделенческое Управление государственного санитарно-эпидемиологического надзора на железнодорожном транспорте в Атырауское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Жамбылское отделенческое Управление государственного санитарно-эпидемиологического надзора на железнодорожном транспорте в Жамбылское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Жана-Аркинское отделенческое Управление государственного санитарно-эпидемиологического надзора на железнодорожном транспорте в Жана-Аркинское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Защитинское отделенческое Управление государственного санитарно-эпидемиологического надзора на железнодорожном транспорте в Защитинское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Карагандинское отделенческое Управление государственного санитарно-эпидемиологического надзора на железнодорожном транспорте в Карагандинское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Кокшетауское отделенческое Управление государственного санитарно-эпидемиологического надзора на железнодорожном транспорте в Кокшетауское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Костанайское отделенческое Управление государственного санитарно-эпидемиологического надзора на железнодорожном транспорте в Костанайское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Кызылординское отделенческое Управление государственного санитарно-эпидемиологического надзора на железнодорожном транспорте в Кызылординское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Мангистауское отделенческое Управление государственного санитарно-эпидемиологического надзора на железнодорожном транспорте в Мангистауское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Павлодарское отделенческое Управление государственного санитарно-эпидемиологического надзора на железнодорожном транспорте в Павлодарское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Семейское отделенческое Управление государственного санитарно-эпидемиологического надзора на железнодорожном транспорте в Семейское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Уральское отделенческое Управление государственного санитарно-эпидемиологического надзора на железнодорожном транспорте в Уральское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Шымкентское отделенческое Управление государственного санитарно-эпидемиологического надзора на железнодорожном транспорте в Шымкентское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Республиканское государственное предприятие на праве хозяйственного ведения «Атырауский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предприятие на праве хозяйственного ведения «Атырауский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Республиканское государственное предприятие на праве хозяйственного ведения «Мангистауский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предприятие на праве хозяйственного ведения «Мангистауский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Республиканское государственное казенное предприятие «Акмолинский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«Акмолинский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Республиканское государственное казенное предприятие «Актюбинский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«Актюбинский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Республиканское государственное казенное предприятие «Алматинский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«Алматинский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Республиканское государственное казенное предприятие «Восточно-Казахстанский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«Восточно-Казахстанский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Республиканское государственное казенное предприятие «Жамбылский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«Жамбылский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Республиканское государственное казенное предприятие «Западно-Казахстанский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«Западно-Казахстанский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Республиканское государственное казенное предприятие «Карагандинский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«Карагандинский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Республиканское государственное казенное предприятие «Костанайский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«Костанайский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Республиканское государственное казенное предприятие «Кызылординский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«Кызылординский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Республиканское государственное казенное предприятие «Павлодарский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«Павлодарский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Республиканское государственное казенное предприятие «Северо-Казахстанский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«Северо-Казахстанский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Республиканское государственное казенное предприятие «Южно-Казахстанский областной центр санитарно-эпидемиологической экспертизы»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«Южно-Казахстанский областной центр санитарно-эпидемиологической экспертизы»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Республиканское государственное казенное предприятие «Центр санитарно-эпидемиологической экспертизы города Алматы»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«Центр санитарно-эпидемиологической экспертизы города Алматы»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Республиканское государственное казенное предприятие «Центр санитарно-эпидемиологической экспертизы города Астаны»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«Центр санитарно-эпидемиологической экспертизы города Астаны»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Республиканское государственное казенное предприятие «Уральская городская дезинфекционная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«Уральская городская дезинфекционная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Республиканское государственное казенное предприятие «Петропавловская городская дезинфекционная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«Петропавловская городская дезинфекционная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Республиканское государственное казенное предприятие «Дезинфекционная станция города Алматы»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«Дезинфекционная станция города Алматы»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Республиканское государственное казенное предприятие «Шымкентская городская дезинфекционная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«Шымкентская городская дезинфекционная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Республиканское государственное казенное предприятие «Научный центр гигиены и эпидемиологии имени Хамзы Жуматова»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«Научный центр гигиены и эпидемиологии имени Хамзы Жуматова»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Республиканское государственное казенное предприятие «Казахский научный центр карантинных и зоонозных инфекций имени Масгута Айкимбаева»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«Казахский научный центр карантинных и зоонозных инфекций имени Масгута Айкимбаева»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Республиканское государственное казенное предприятие «Научно-практический центр санитарно-эпидемиологической экспертизы и мониторинга»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казенное предприятие «Научно-практический центр санитарно-эпидемиологической экспертизы и мониторинга»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Государственное учреждение «Араломорская противочумная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учреждение «Араломорская противочумная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Республиканское государственное учреждение «Актюбинская противочумная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учреждение «Актюбинская противочумная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Государственное учреждение «Атырауская противочумная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учреждение «Атырауская противочумная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Государственное учреждение «Жамбылская противочумная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учреждение «Жамбылская противочумная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268. Государственное учреждение «Кызылординская противочумная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учреждение «Кызылординская противочумная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269. Государственное учреждение «Мангистауская противочумная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учреждение «Мангистауская противочумная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Государственное учреждение «Талдыкорганская противочумная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учреждение «Талдыкорганская противочумная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Государственное учреждение «Уральская противочумная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учреждение «Уральская противочумная станция»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272. Государственное учреждение «Шымкентская противочумная станция» Комитета государственного санитарно-эпидемиологического надзора Министерства здравоохранения Республики Казахстан в Республиканское государственное учреждение «Шымкентская противочумная станция» Агентства Республики Казахстан по защите прав потребителей.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