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a3c7" w14:textId="ac1a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президентских тестов физической подготовленности населения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1545.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 А. народу Казахстана 29 января 2010 года «Новое десятилетие – новый экономический подъем – новые возможности Казахстана»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президентских тестов физической подготовленности населения Республики Казахстан (далее – президентские тесты).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центральным государственным органам Республики Казахстан в рамках учебно-воспитательного процесса, спортивно-оздоровительной работы в организациях образования предусмотреть проведение президентских 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спорта и физической культуры обеспечить контроль за внедрением президентских 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Астаны, Алматы, городов, районов проводить работу по внедрению президентских тестов в трудовых коллективах, по месту жительства и отдыха населения, созданию условий для занятий по видам спорта, включенных в президентские тесты.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1996 года № 774 «О президентских тестах физической подготовленности населения Республики Казахстан» (САПП Республики Казахстан, 1996 г., № 29, ст. 253);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2002 года № 637 «О внесении изменения в постановление Правительства Республики Казахстан от 24 июня 1996 года № 774» (САПП Республики Казахстан, 2002 г., № 17, ст. 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1545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президентских тестов физической</w:t>
      </w:r>
      <w:r>
        <w:br/>
      </w:r>
      <w:r>
        <w:rPr>
          <w:rFonts w:ascii="Times New Roman"/>
          <w:b/>
          <w:i w:val="false"/>
          <w:color w:val="000000"/>
        </w:rPr>
        <w:t>
подготовленности населения Республики Казахстан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президентских тестов физической подготовленности населения Республики Казахстан (далее – Правила) разработаны в соответствии с Законом Республики Казахстан «О физической культуре и 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Президентские тесты – совокупность упражнений (испытаний), определяющих посредством контрольных нормативов общий уровень физической подготовленности населения. Президентские тесты являются основой нормативных требований к физической подготовленности населения Республики Казахстан.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президентских тестов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Президентские тесты подразделяются на два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президентский уровень – уровень, всесторонне физически развитого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национальной готовности – уровень, определяющий физическую подготовленность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Президентские тесты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включают восемь видов спортивных испытаний, отражающих основные физические качества человека (силу, выносливость, быстроту и ловкость).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Президентские тесты подразделяются на пять ступеней: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ступень – «Шымырлық пен ептілік» («Смелые и ловкие») – 9-10 и 11-13 лет – 4 и 7 классы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ступень – «Спорт ізбасарлары» («Спортивная смена») – 14-15 лет – 9 классы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ступень – «Күш пен батылдық» («Сила и мужество») – (16-17 лет) – 11 классы общеобразовательных школ, предвыпускные курсы колледжей,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ступень – «Шынығуды жетілдіру» («Физическое совершенство») – предвыпускные курсы высших учебных заведений 18-23 года, население 24-39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ступень – «Сергектік пен денсаулық» («Бодрость и здоровье») 40-49, 50-59, 60 и старше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Виды испытаний и нормативы президентских тестов физической подготовленности населения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испытаний по президентским тестам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Соревнования по видам испытаний президентских тестов проводятся в 4, 7, 9, 11 классах общеобразовательных школ, на предпоследних курсах лицеев, колледжей и высших учебных заведений, для работающей молодежи и взрослого населения на соревнованиях физкультурно-оздоровительной направленности.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сдаче нормативов президентских тестов допускаются все желающие, имеющие разрешение врача, занимающиеся спортом организованно или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Соревнования по видам испытаний президентских тестов проводят судейские коллегии, утвержденные городскими (районными) отделами по физической культуре и спорту в соответствии с правилами соревнований по видам спорта, утвержденными уполномоченным государственным органом.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по президентским тестам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Общее руководство и контроль по выполнению президентских тестов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 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>, соответствующими управлениями, отделами физической культуры и спорта и Национальным научно-практическим центром физической культуры Министерства образования и науки Республики Казахстан и его региональными филиалами.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учреждений образования, а также организаций и предприятий независимо от форм собственности обеспечивают сдачу президентских 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Непосредственно организацию сдачи президентских тестов в учреждениях образования осуществляет педагог (преподаватель) физического воспитания, медицинский работник, а в организациях и предприятиях – инструктор по спорту, тренер-преподаватель и медицинский работник.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Виды испытаний президентских тестов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Виды испытаний президентских тестов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бег (на 30, 60, 100, 1000, 1500, 2000, 3000 метров). Испытание проводится на беговой дорожке стадиона или любой ровной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прыжок в длину с места. Испытание проводится на любой ровной поверхности в открытых и закрытых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подтягивание на высокой перекладине. Испытание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 и возвращении в исходное положение. При выполнении упражнения перехват рук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подъем туловища. Испытание выполняется из положения, лежа на спине, ноги согнуты в коленях под углом 90 градусов, кисти рук к плечам, стопы удерживаются партнером;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стрельба. Испытание производится из пневматической винтовки (выполняется в соответствии с требованиями для возрастных групп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). Выстрелов: 3 пробных, 5 зачетных. Время на стрельбу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бег на лыжах. Испытание проводится на дистанциях, проложенных на местности со слабо или среднепересеченным рельефом, при температуре воздуха не ниже - 20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В бесснежных районах бег на лыжах заменяется бегом-ходьбой в течение 6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метание мяча. Испытание проводится на любой ровной площадке в коридор шириной 10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плавание (25, 50 метров). Испытание проводят в типовых бассейнах с соблюдением мер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Сдача президентских тестов по летним видам спорта проводится в апреле-мае месяце, по зимним видам – в феврале-марте.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Президентских тестов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подготовленности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 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1 ступень – «Шымырлық пен ептілік» («Смелые и ловкие»)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 обучающихся 4-х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общеобразовательных школ (возраст 9-10 лет)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4590"/>
        <w:gridCol w:w="1373"/>
        <w:gridCol w:w="1812"/>
        <w:gridCol w:w="1607"/>
        <w:gridCol w:w="1812"/>
        <w:gridCol w:w="1608"/>
      </w:tblGrid>
      <w:tr>
        <w:trPr>
          <w:trHeight w:val="27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30 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1000 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мин.сек.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1 км. бег-ходьба в течение 6 мин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25 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мяча (150 гр.)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Условные сокращения: м. – метр; см – сантиметр; км – километр; мин. – минута; сек. – секунда; кол-во раз. – количество раз; б/в – без учета времени; гр. – 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ПУ* – выполнить 3 норматива на президентский уровень и 2 норматива уровня национальной готовности. Бег на лыжах 1 км (выполнение норматива – только для районов со снежной зимой, бег-ходьба в течение 6 минут для бесснежных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УНГ* – выполнить 5 нормативов уровня национальной готовности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1 ступень – «Шымырлық пен ептілік» («Смелые и ловкие»)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 обучающихся 7-х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общеобразовательных школ (возраст 11-13 лет)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239"/>
        <w:gridCol w:w="1753"/>
        <w:gridCol w:w="1758"/>
        <w:gridCol w:w="1560"/>
        <w:gridCol w:w="1758"/>
        <w:gridCol w:w="1760"/>
      </w:tblGrid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мальчики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девочки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60 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1500 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6.30,0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6.55,0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7:25,0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 в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Бег-ходьба в течение 6 мин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 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б/в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мяча (150 гр.)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пневматической винтовки с упора, мишень диаметром 15 см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 – выполнить 4 норматива на президентский уровень и 2 норматива на уровень национальной готовности. Бег на лыжах 2 км (выполнение норматива – только для районов со снежной зимой бег-ходьба в течение 6 минут для бесснежных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УНГ – выполнить 6 нормативов уровня национальной готовности 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2 ступень – «Спорт ізбасарлары» («Спортивная смена»)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 обучающихся 9-х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общеобразовательных школ (возраст 14-15 лет)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725"/>
        <w:gridCol w:w="1354"/>
        <w:gridCol w:w="1583"/>
        <w:gridCol w:w="1784"/>
        <w:gridCol w:w="1583"/>
        <w:gridCol w:w="1786"/>
      </w:tblGrid>
      <w:tr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</w:tr>
      <w:tr>
        <w:trPr>
          <w:trHeight w:val="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60 м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2000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 в мин.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3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Бег-ходьба в течение 6 мин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 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мяча (150 гр.)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ПВ, мишень диаметром 10 см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попаданий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 – выполнить 4 норматива президентского уровня и 2 норматива уровня национального готовности. Бег на лыжах 3 км (выполнение норматива – только для районов со снежной зимой бег-ходьба в течение 6 минут для бесснежных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УНГ – выполнить 6 нормативов уровня национального готовности 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3 ступень – «Күш пен батылдық» («Сила и мужество»)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 обучающихся 11-х классов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общеобразовательных школ, предвыпускных курсов колледжей,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лицеев (возраст 16-17 лет)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725"/>
        <w:gridCol w:w="1354"/>
        <w:gridCol w:w="1583"/>
        <w:gridCol w:w="1784"/>
        <w:gridCol w:w="1583"/>
        <w:gridCol w:w="1786"/>
      </w:tblGrid>
      <w:tr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2000 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3000 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 в мин.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5 км/юноши;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км/девушки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Бег-ходьба в течение 6 мин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пневматической винтовки 5 выстрелов М-8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 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525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гр. (юн.)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гр. (дев.)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 – выполнить 4 норматива президентского уровня и 2 норматива уровня национального готовности. Бег на лыжах 5 км юноши, 3 км девушки (выполнение нормативов – только для районов со снежной зимой бег-ходьба в течение 6 минут для бесснежных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УНГ – выполнить 6 нормативов уровня национальной готовности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
</w:t>
      </w:r>
      <w:r>
        <w:rPr>
          <w:rFonts w:ascii="Times New Roman"/>
          <w:b/>
          <w:i w:val="false"/>
          <w:color w:val="000000"/>
          <w:sz w:val="28"/>
        </w:rPr>
        <w:t xml:space="preserve"> 4 ступень – «Шынығуды жетілдіру» («Физическое совершенство»)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 студентов предвыпускных курсов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высших учебных заведений (возраст 18-23 года)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802"/>
        <w:gridCol w:w="1314"/>
        <w:gridCol w:w="1534"/>
        <w:gridCol w:w="1730"/>
        <w:gridCol w:w="1730"/>
        <w:gridCol w:w="1732"/>
      </w:tblGrid>
      <w:tr>
        <w:trPr>
          <w:trHeight w:val="27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девушки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2000 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3000 м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 лежа на спине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 в мин.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3 км (женщины)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5 км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бег-ходьба в течение 6 мин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Стрельба из пневматической винтовки 5 выстрелов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 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1:00,0</w:t>
            </w:r>
          </w:p>
        </w:tc>
      </w:tr>
      <w:tr>
        <w:trPr>
          <w:trHeight w:val="54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гр. (мужчины);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гр. (женщины)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 – выполнить 4 норматива президентского уровня и 2 норматива уровня национальной готовности. Бег на лыжах 5 км юноши, 3 км девушки (выполнение нормативов – только для районов со снежной зимой бег-ходьба в течение 6 минут для бесснежных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УНГ – выполнить 6 нормативов национальной готовности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
</w:t>
      </w:r>
      <w:r>
        <w:rPr>
          <w:rFonts w:ascii="Times New Roman"/>
          <w:b/>
          <w:i w:val="false"/>
          <w:color w:val="000000"/>
          <w:sz w:val="28"/>
        </w:rPr>
        <w:t xml:space="preserve"> 4 ступень – «Шынығуды жетілдіру» («Физическое совершенство»)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 населения (возраст 24-39 лет)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955"/>
        <w:gridCol w:w="1420"/>
        <w:gridCol w:w="1664"/>
        <w:gridCol w:w="1428"/>
        <w:gridCol w:w="1428"/>
        <w:gridCol w:w="1877"/>
      </w:tblGrid>
      <w:tr>
        <w:trPr>
          <w:trHeight w:val="27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женщ.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2000 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9:30,0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3000 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 лежа на спине или сгибание и разгибание рук в упоре лежа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 в мин.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3 км (женщины)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5 км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бег-ходьба в течение 6 мин.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 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1:05,0</w:t>
            </w:r>
          </w:p>
        </w:tc>
      </w:tr>
      <w:tr>
        <w:trPr>
          <w:trHeight w:val="555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гр (мужчины)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 (женщины)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 – выполнить 4 норматива президентского уровня и 2 норматива уровня национальной готовности. Бег на лыжах 5 км юноши, 3 км девушки (выполнение нормативов – только для районов со снежной зимой бег-ходьба в течение 6 минут для бесснежных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УНГ – выполнить 5 нормативов уровня национальной готовности 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5 ступень – «Сергектік пен денсаулық» («Бодрость и здоровье»)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 населения (возраст 40-49 лет)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868"/>
        <w:gridCol w:w="1394"/>
        <w:gridCol w:w="1631"/>
        <w:gridCol w:w="1632"/>
        <w:gridCol w:w="1631"/>
        <w:gridCol w:w="1633"/>
      </w:tblGrid>
      <w:tr>
        <w:trPr>
          <w:trHeight w:val="27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женщ.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60 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1000 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2000 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 лежа на спине или сгибание и разгибание рук в упоре лежа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 в мин.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2 км (женщины)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3 км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бег-ходьба в течение 6 мин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 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1.10,0</w:t>
            </w:r>
          </w:p>
        </w:tc>
      </w:tr>
      <w:tr>
        <w:trPr>
          <w:trHeight w:val="585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гр (мужчины)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 (женщины)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 – выполнить 3 норматива президентского уровня и 2 норматива уровня национальной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УНГ – выполнить 5 нормативов уровня национальной готовности 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
</w:t>
      </w:r>
      <w:r>
        <w:rPr>
          <w:rFonts w:ascii="Times New Roman"/>
          <w:b/>
          <w:i w:val="false"/>
          <w:color w:val="000000"/>
          <w:sz w:val="28"/>
        </w:rPr>
        <w:t xml:space="preserve"> 5 ступень – «Сергектік пен денсаулық» («Бодрость и здоровье»)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 населения (возраст 50-59 лет)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5040"/>
        <w:gridCol w:w="1444"/>
        <w:gridCol w:w="1454"/>
        <w:gridCol w:w="1455"/>
        <w:gridCol w:w="1453"/>
        <w:gridCol w:w="1910"/>
      </w:tblGrid>
      <w:tr>
        <w:trPr>
          <w:trHeight w:val="27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женщ.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1000 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2000 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 лежа на спине или сгибание и разгибание рук в упоре лежа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 в мин.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2 км (женщины)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3 км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Бег-ходьба в течение 6 мин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50 м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1.00,0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1.30,0</w:t>
            </w:r>
          </w:p>
        </w:tc>
      </w:tr>
      <w:tr>
        <w:trPr>
          <w:trHeight w:val="585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гр (мужчины)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 (женщины)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 – выполнить 3 норматива на президентский уровень и 1 норматив уровня национальной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УНГ – выполнить 4 норматива уровня национальной готовности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5 ступень – «Сергектік пен денсаулық» («Бодрость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здоровье») </w:t>
      </w:r>
      <w:r>
        <w:rPr>
          <w:rFonts w:ascii="Times New Roman"/>
          <w:b/>
          <w:i w:val="false"/>
          <w:color w:val="000000"/>
          <w:sz w:val="28"/>
        </w:rPr>
        <w:t>Виды испытаний и нормативы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населения </w:t>
      </w:r>
      <w:r>
        <w:rPr>
          <w:rFonts w:ascii="Times New Roman"/>
          <w:b/>
          <w:i w:val="false"/>
          <w:color w:val="000000"/>
          <w:sz w:val="28"/>
        </w:rPr>
        <w:t>(возраст 60 лет и старше)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33"/>
        <w:gridCol w:w="1603"/>
        <w:gridCol w:w="1383"/>
        <w:gridCol w:w="1383"/>
        <w:gridCol w:w="1382"/>
        <w:gridCol w:w="1817"/>
      </w:tblGrid>
      <w:tr>
        <w:trPr>
          <w:trHeight w:val="27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упражнение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Президентский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национальной готовности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женщ.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500 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1000 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сек.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4.40,0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Прыжок в длину с места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туловища из положения, лежа на спине или сгибание и разгибание рук в упоре лежа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раз в мин.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2 км (женщины)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на лыжах 3 км (мужчины)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бег-ходьба в течение 6 мин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 из пневматической винтовки 5 выстрелов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25 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1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 гранаты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 (мужчины)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гр (женщины)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 – выполнить 3 норматива на президентский уровень и 1 норматива уровня национальной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УНГ – выполнить 4 норматива уровня национальной готовности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