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0b65" w14:textId="490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переоформление, выдача дубликатов лицензии на осуществление аудиторской деятельности"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1552. Утратило силу постановлением Правительства Республики Казахстан от 11 сентября 2015 года №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24.04.2015 г № 280.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аудиторской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1552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аудиторской деятельности»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аудиторской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финансового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www.e.gov.kz, через веб-портал «Е-лицензирование»: www.elicense.kz (далее - портал).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в центр,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выдача дубликатов лицензии на осуществление аудиторской деятельности, либо мотивированный ответ об отказе в оказании государственной услуги в случаях и по основаниям,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услуги, либо мотивированный ответ об отказе в оказании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государственной услуги осуществляется на платной основе. При оказании государственной услуги в бюджет уплачивается лицензионный сбор за право занятия отдельными видами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аудиторской деятельностью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–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или переоформление лицензии, получение дубликата лицензии через веб-портал,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центрах прием документов осуществляется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 с установленным графиком работы центра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очереди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за исключением случаев оплаты через ПШЭП (при подаче в центр –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руководителя и аудиторов о присвоении квалификационных свидетельств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устава, справки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посредством портала в форме электронных документов, удостоверенных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которой она является, либо нотариально заверенная копия лицензии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подаче в центр – заявление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– сканируется и прикрепляется работником центра к электронному запросу),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основания для переоформления (решение учредителей, справка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лицензию (в случае лицензии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 и (или) порче лицензии услугополучатель обращается в центр для получения дубликата лицензии лишь при отсутствии возможности получения сведений о лицензии из соответствующих информационных систем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подаче в центр – заявление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опубликование в периодических печатных изданиях сведений о признании недействительным лицензии с указанием номера и даты выдачи (при подаче в центр - сканируется и прикрепляется работником центра к электронному запросу).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услугодатель вправе по заявлению перевести ее в электронный формат без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тайну, содержащихся в информационных системах, по форме, представленной центром обслуживания населения,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его работником на основании расписки, при предъявлении удостоверения личности 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услугуполучателю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и прикрепленные к нему документы направляются через центр в электронной форме, которые на основании письменного согласия услугополучателя удостоверяются ЭЦП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документа, удостоверенная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 либо прикрепляется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руководителя и аудиторов о присвоении квалификационных свидетельств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устава, справки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посредством портала в форме электронных документов, удостоверенных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которого она является, либо нотариально заверенная копия лицензии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указанные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учредителей – в форме электронного документа, подписанного ЭЦП услугополучателя, либо в виде сканированной копии прикрепляется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 виде электронной копии документа прикрепляется к электронному запросу (в случае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 (статус обработки заявки).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и прикрепленные к нему документы направляются через портал в электронной форме, которые удостоверяются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виде.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обслуживания, жалоба на действия (бездействие) сотрудников центра подается непосредственно руководителю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8-800-080-7777 или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www.minfin.gov.kz;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центра: 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портала: www.e.gov.kz,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 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услуги: 8 (7172) 71-76-56, 71-81-42, 71-81-53, 71-80-79, единый контакт-центр по вопросам оказания государственных услуг: 8-800-080-7777, 1414.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аудиторской деятельности»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юридического лица для получения лицензии на занятие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деятельностью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 Дата заполнения: «___»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«___» ________ 20__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аудиторской деятельности»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деятельности руководителя в аудиторских организациях в качестве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руководителя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791"/>
        <w:gridCol w:w="1770"/>
        <w:gridCol w:w="3251"/>
        <w:gridCol w:w="2511"/>
        <w:gridCol w:w="1918"/>
        <w:gridCol w:w="2322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на работу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работы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Сведения руководителя о квалификационном свидетельстве «аудитор»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139"/>
        <w:gridCol w:w="3202"/>
        <w:gridCol w:w="6251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присвоившей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квалификацию «аудитор»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аудиторов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деятельности аудитора в аудиторских организациях в качестве аудитора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95"/>
        <w:gridCol w:w="1513"/>
        <w:gridCol w:w="1112"/>
        <w:gridCol w:w="1703"/>
        <w:gridCol w:w="1914"/>
        <w:gridCol w:w="1703"/>
        <w:gridCol w:w="1915"/>
        <w:gridCol w:w="290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Сведения аудиторов о квалификационных свидетельствах «аудитор»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139"/>
        <w:gridCol w:w="3202"/>
        <w:gridCol w:w="6251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присвоившей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квалификацию «аудитор»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аудиторской деятельности»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-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  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 ____ год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1552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813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деятельности» (САПП Республики Казахстан, 2012 г., № 57, ст. 790).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2013 года № 29 «О внесении изменений в постановления Правительства Республики Казахстан от 21 июня 2012 года № 813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деятельности» и от 20 июля 2010 года № 745 «Об утверждении реестра государственных услуг, оказываемых физическим и юридическим лицам» (САПП Республики Казахстан, 2013 г., № 12, ст. 214).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«О внесении изменений в некоторые решения Правительства Республики Казахстан» (САПП Республики Казахстан, 2013 г., № 36, ст. 535).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