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8741" w14:textId="a068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ноября 2011 года № 1263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1556. Утратило силу постановлением Правительства Республики Казахстан от 7 августа 2015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 (САПП Республики Казахстан, 2011 год, № 60, ст. 861)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граждан к организациям первичной медико-санитарной помощи,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Настоящие Правила прикрепления граждан к организациям первичной медико-санитарной помощи (далее – Правила) определяют порядок прикрепления граждан Республики Казахстан и оралманов к организациям первичной медико-санитарной помощи, оказывающим гарантированный объем бесплатной медицинской помощи (далее – организации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Прикрепление граждан Республики Казахстан и оралманов к организациям ПМСП – регистрация обязательств организаций ПМСП по оказанию ПМСП и реализации прав граждан на ее получение в рамках гарантированного объема бесплатной медицинской помощи (далее – ГОБМП).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Информация о фактически прикрепленном количестве населения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практики) формируется в базе данных регистр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прикрепленного населения в разрезе организаций ПМСП из регистра прикрепленного населения является основанием для размещения ГОБМП организациям ПМСП, соответствующим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утверждаемых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Прикрепление граждан и оралманов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 и оралманов,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Гражданин и оралман прикрепляется только к одной организации ПМСП.»;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Организации ПМСП осуществляют прикрепление при самостоятельном обращении граждан 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документов, удостоверяющих личность каждого члена семьи (удостоверение личности, паспорт, свидетельство о рождении, иной документ, выданный в установленном законодательном Республики Казахстан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Прикрепление лиц, не имеющих возможности по состоянию здоровья самостоятельно явиться в организации ПМСП, проводится в организациях ПМСП по их письменному обращению или в электронном формате через веб-портал "электронного правительства" при наличии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на основании заявления произвольной формы его законных представителей при наличии документа, удостоверяющего личность прикрепляемого лица и его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Прикрепление граждан и оралманов к организациям ПМСП осуществляется в соответствии с нормативами численности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нормативах численности прикрепленного населения доводится до сведения граждан и оралманов местными органами государственного управления здравоохранения через средства массовой информации и размещается в доступных для ознакомления местах в организациях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Изменение прикрепления граждан и оралманов к организациям ПМСП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реорганизации или ликвидации организации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чаще одного раза в год при свободном выборе гражданином и оралманами врача и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кампании по прикреплению населения к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прикреплении граждан и оралманов к организации ПМСП при непосредственном их обращении, открепление от ранее прикрепленной организации ПМСП осуществляется автоматически через регистр прикрепленного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прикреплении к организации ПМСП в электронном формате через веб-портал «электронного правительства» открепление от ранее прикрепленной организации ПМСП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выборе гражданином и оралманам свободного прикрепления к организации ПМСП, возможность их обслуживания на дому специалистами данной организации оговаривается заранее и указывается в справке (талоне) прикрепления.»;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Прикрепление граждан и оралманов к физическим лицам, занимающимся частной медицинской практикой, оказывающим ПМСП в рамках ГОБМП, осуществляется также как и к организациям ПМСП, в соответствии с настоящими Правилами.».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