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d9c1" w14:textId="a49d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нотариальной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1557. Утратило силу постановлением Правительства Республики Казахстан от 7 августа 2015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24.04.2015 г. № 232.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аттестации на право занятия нотариальной деятельностью»;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нотариальной деятельностью»;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заявлений, регистрация и выдача печатей нотариусов».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1557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аттестации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
нотариальной деятельностью»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аттестации на право занятия нотариальной деятельностью»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аттестации осуществляется по мере необходимости, но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обслуживания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 решение комиссии по аттестации лиц, претендующих на право занятия нотариальной деятельностью (далее – Комиссия), </w:t>
      </w:r>
      <w:r>
        <w:rPr>
          <w:rFonts w:ascii="Times New Roman"/>
          <w:b w:val="false"/>
          <w:i w:val="false"/>
          <w:color w:val="000000"/>
          <w:sz w:val="28"/>
        </w:rPr>
        <w:t>об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о </w:t>
      </w:r>
      <w:r>
        <w:rPr>
          <w:rFonts w:ascii="Times New Roman"/>
          <w:b w:val="false"/>
          <w:i w:val="false"/>
          <w:color w:val="000000"/>
          <w:sz w:val="28"/>
        </w:rPr>
        <w:t>неаттестации</w:t>
      </w:r>
      <w:r>
        <w:rPr>
          <w:rFonts w:ascii="Times New Roman"/>
          <w:b w:val="false"/>
          <w:i w:val="false"/>
          <w:color w:val="000000"/>
          <w:sz w:val="28"/>
        </w:rPr>
        <w:t>. Выдача решения Комиссии осуществляется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прохождении аттестации либо о неаттестации выдаются по формам,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не позднее, чем на следующий день после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(либо,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диплома о высшем юридическом образовании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судимости, выданная по местожительству услугополучателя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прохождении стажировки у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трудовой книжки (нотариально засвидетельствованная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для прохождения аттестации на право занятия нотариальной деятельностью услугополучателю выдается талон с указанием даты,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полноту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Есильский район,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услугодателя - www.adilet.gov.kz,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«Проведение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нотариальной деятельностью»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претендента на право занятия нотариальной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 "____" 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аттестации на право занятия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набрал: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экзаменационному билету _________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Аттестовать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«Проведение аттестации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 нотариальной деятельностью»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Решение Комиссии о неаттестации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претендента на право занятия нотариальной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 "____" __________20___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аттестации на право занятия 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набрал: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тестированию ____________________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экзаменационному билету _________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______________________ не прошедшим (ей)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1557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нотариальной деятельностью»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право занятия нотариальной деятельностью»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(далее-портал).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 лицензии, переоформление, выдача дубликатов лицензии на право занятия нотариальной деятельностью,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лицензии, переоформление, выдачу дубликатов лицензии на право занятия нотариальной деятельностью взимается лицензионный сбор за право занятия отдельными видами деятельности, который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–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лицензии – 100 % от ставки при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переоформление лицензии составляет –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по наличному и (или) безналичному расчету через банки второго уровня и организации, осуществляющие отдельные виды банковских операций, которыми выдается документ (квитанция),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-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выдачи лицензии при обращении услугополучателя (либо,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- лица, прошедшие стажировку и аттестацию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 прохождении стажировки у нотариуса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наличие стажа работы по юридической специальности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лица,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справки, подтверждающей сдачу квалификационного экзамена на должность судьи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заключения о прохождении стажировки у нотариуса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стаж работы по юридической специальности не менее двух лет (нотариально засвидетельствованную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постоянные судьи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о прохождении стажировки у нотариуса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стаж работы по юридической специальности не менее двух лет (нотариально засвидетельствованную в случае непредставления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обязанностей,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о прохождении стажировки у нотариуса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трудовой книжки, подтверждающей стаж работы по юридической специальности не менее двух лет (нотариально засвидетельствованную в случае непредставления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государственные нотариусы представляют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книжки, подтверждающей стаж работы по юридической специальности не менее двух лет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случае изменения фамилии, имени, отчества (при его наличии)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услугополучателем в течение тридцати календарных дней с момента замены удостоверения личности с приложением нижеуказанных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лицензии (услугополучатель до получения переоформленной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перемену фамилии, имени и отчества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обращается к услугодателю для получения дубликата лицензии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подтверждающего уплату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лицензии (в случае порчи лицензии лицензиат до получения дубликата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публикацию в периодических печатных изданиях об утере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 без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считаются недействительными со дня подачи услугополучателем письменного заявления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подачи заявления производит выдачу дубликатов лицензии с присвоением нового номера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услугополучатели – лица, прошедшие стажировку и аттестацию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(прикрепляются к электронному запросу в виде электронной сканированной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 прохождении стажировки у нотариуса либо электронную копию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лица, сдавшие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 прохождении стажировки у нотариуса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справки, подтверждающей сдачу квалификационного экзамена на должность судьи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(прикрепляются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постоянные судьи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о прохождении стажировки либо электронную копию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о прохождении стажировки либо электронную копию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(прикрепляются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- государственные нотариусы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трудовую книжку, подтверждающую стаж работы государственного нотариуса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об оплате в бюджет лицензионного сбора через ПШЭП, (либо прикрепляется квитанция в виде электронной копии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услугополучатели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лицензии (услугополучатель до получения переоформленной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перемену фамилии, имени и отчества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(прикрепляются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обращается к услугодателю для получения дубликата лицензии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ПШЭП, (либо прикрепляется квитанция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лицензии (в случае порчи лицензии услугополучатель, до получения дубликата лицензии возвращает услугодателю ранее выданную лицензию на бумажном носителе);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утерю лицензии (прикрепляется к электронному запросу в виде электронной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(прикрепляются к электронному запросу в виде электронной 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судимости, являющиеся государственными электронными информационными ресурсами, услугодатель получает самостоятельно из соответствующих государственных информационных систем через портал в форме электронных документов, подписанных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Есильский район,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либо отказ направляется услогополучателю посредством почтовой связи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услугодателя - www.adilet.gov.kz,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24-07-49, 24-12-91, единый контакт-центр по вопросам оказания государственных услуг: 1414.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деятельностью»      </w:t>
      </w:r>
    </w:p>
    <w:bookmarkEnd w:id="23"/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
приложения к лицензии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(поставить знак X в случае, если необходимо получить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населенный пункт, наименование улицы, номер дома/здания)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 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« ____ »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«___» ________20__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деятельностью»        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нотариальной деятельностью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заполняется для всех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высшего учебного заведения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специальности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шифр специальности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номер диплома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выдачи диплома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дата утверждения заключения о прохождении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область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стажировки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начала стажировки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окончания стажировки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лиц, прошедших стажировку 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комиссии об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юстиции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город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статус рассмотрения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постоянных судей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Указе Президента Республики Казахстан (далее-Указ)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принятия Указа об освобождении с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лиц, работавших постоянными судьями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об Указе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принятия Указа о назначении на должность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 Указа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принятия Указа об освобождении с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1557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«Принятие заявлений, регистрация и выдача печатей нотариусов»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«Принятие заявлений, регистрация и выдача печатей нотариусов»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Департаментами юстиции областей, г.г. Астана, Алматы (далее – услугодатель).</w:t>
      </w:r>
    </w:p>
    <w:bookmarkEnd w:id="30"/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нотариусом, занимающимся частной практикой без образования юридического лица на основании лицензии, застраховавшим свою гражданско-правовую ответственность по обязательствам, возникающим вследствие причинения вреда в результате совершения нотариальных действий, вступившим в члены нотариальной палаты и прошедшим учетную регистрацию у услугодателя (далее – услугополучатель)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получения расписки – 15 (пятнадцать) календарных дней (день приема документов не входит в срок оказания государственной услуги, при этом услугодатель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выдача печатей нотариусов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Услугодатель выдает печать нотариуса под роспись в журнале выдачи печати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включительно, с 9-00 часов до 18-30 часов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услугополучателя (оригинал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страхования гражданско-правовой ответственности (оригинал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оказания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для получения печати нотариуса услугополучателю выдается талон с указанием даты, времени, фамилии и инициалов лица, принявшего документы.</w:t>
      </w:r>
    </w:p>
    <w:bookmarkEnd w:id="32"/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Есильский район,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 юстиции Республики Казахстан: www.adilet.gov.kz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www.adilet.gov.kz в разделе «Государственные услуги», единый контакт-центр по вопросам оказания государственных услуг: 1414.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«Принятие заявлений, регистрация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печатей нотариусов»     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печати частного нотариуса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печати частного нотариуса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Печать частного нотариуса (далее - печать) изготавливается на специальном оборудовании, должен соответствовать всем требованиям, предъявляемым к ее изготовлению и характеризоваться высоким качеством изготовления, защищенностью от подделок, долговечностью и стойкостью к красителям.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Диаметр печати должен быть 44 миллиметров (далее -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Текст печати частного нотариуса состоит из слов «частный нотариус», фамилии, имени, отчества нотариуса, а также номера и даты выдачи лицензии. Содержание всех надписей в печати частного нотариуса производится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тексте печати должны быть изображены три ободка и Государственный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Первый ободок толщиной 3 мм создается круговым микрошрифтом и состоит из слов «Қазақстан Республикасы».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Толщина линии второго ободка составляет 5 мм. Внутри второго ободка должен располагаться текст, следующего содержания «Лицензия № 0000000 выдана ________ года Министерством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Толщина третьего ободка составляет 2,5 мм, внутри третьего ободка текст должен состоять из слов «частный нотариус», а также из фамилии, имени, отчества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Контуры надписи «Қазақстан Республикасы» должны заполняться черным растром.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Форма растровых точек может быть различной: круглой, элиптической, квадратной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центре печати располагается зеркальное изображение Государственного Герба Республики Казахстан диаметром 24 мм.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«Принятие заявлений,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печатей нотариусов»    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Журнал выдачи печати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3"/>
        <w:gridCol w:w="1693"/>
        <w:gridCol w:w="2033"/>
        <w:gridCol w:w="2113"/>
        <w:gridCol w:w="1773"/>
      </w:tblGrid>
      <w:tr>
        <w:trPr>
          <w:trHeight w:val="14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частного (государственного) нотариуса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 печати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 получении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уничтожении, утери печати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