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87d6" w14:textId="fa08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актов гражданского состояния и апостилирования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1559. Утратило силу постановлением Правительства Республики Казахстан от 7 сентября 2015 года № 751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юстиции РК от 17.04.2015 г. № 219.</w:t>
      </w:r>
    </w:p>
    <w:bookmarkStart w:name="z2" w:id="1"/>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повторных свидетельств или справок 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«Восстановление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2"/>
    <w:bookmarkStart w:name="z15"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рождения,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3"/>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1. Государственная услуга «Регистрация рождения,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веб-портал «электронного правительства»: www.e.gov.kz (далее – портал).</w:t>
      </w:r>
    </w:p>
    <w:bookmarkEnd w:id="5"/>
    <w:bookmarkStart w:name="z20"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21" w:id="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услугодателю или в центр – 2 (два) рабочих дня (день приема не входит в срок оказания государственной услуги);</w:t>
      </w:r>
      <w:r>
        <w:br/>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срок оказания услуги продлевается до 15 (пятнадцати) календарных дней, при необходимости запроса в другие государственные органы, срок оказания государственной услуги продлевается не более чем на 15 (пятнадцать) календарных дней с уведомлением услугополучателя в течение 2 (двух) рабочих дней с момента продления срока рассмотрения;</w:t>
      </w:r>
      <w:r>
        <w:br/>
      </w:r>
      <w:r>
        <w:rPr>
          <w:rFonts w:ascii="Times New Roman"/>
          <w:b w:val="false"/>
          <w:i w:val="false"/>
          <w:color w:val="000000"/>
          <w:sz w:val="28"/>
        </w:rPr>
        <w:t>
      в случае регистрации рождения ребенка с нарушением установленного срока государственная услуга оказывается в течение 15 (пятнадцати) календарных дней;</w:t>
      </w:r>
      <w:r>
        <w:br/>
      </w:r>
      <w:r>
        <w:rPr>
          <w:rFonts w:ascii="Times New Roman"/>
          <w:b w:val="false"/>
          <w:i w:val="false"/>
          <w:color w:val="000000"/>
          <w:sz w:val="28"/>
        </w:rPr>
        <w:t>
      заявление о внесении изменений, дополнений и исправлений в запись акта о рождении рассматривается в течение 15 (пятнадцати) календарных дней, при наличии электронной версии актовых записей по Республике Казахстан на Центральном сервере Государственной базы данных о физических лицах, при необходимости запроса в другие государственные органы, срок оказания услуги продлевается не более чем на 15 (пятнадцати) календарных дней с уведомлением услугополучателя в течение 2 (двух) рабочих дней;</w:t>
      </w:r>
      <w:r>
        <w:br/>
      </w:r>
      <w:r>
        <w:rPr>
          <w:rFonts w:ascii="Times New Roman"/>
          <w:b w:val="false"/>
          <w:i w:val="false"/>
          <w:color w:val="000000"/>
          <w:sz w:val="28"/>
        </w:rPr>
        <w:t>
      2) на портал – получение уведомления о назначении даты, времени регистрации рождения в течение одного рабочего дня;</w:t>
      </w:r>
      <w:r>
        <w:br/>
      </w:r>
      <w:r>
        <w:rPr>
          <w:rFonts w:ascii="Times New Roman"/>
          <w:b w:val="false"/>
          <w:i w:val="false"/>
          <w:color w:val="000000"/>
          <w:sz w:val="28"/>
        </w:rPr>
        <w:t>
      3) максимально допустимое время ожидания для сдачи пакета документов услугополучателем:</w:t>
      </w:r>
      <w:r>
        <w:br/>
      </w:r>
      <w:r>
        <w:rPr>
          <w:rFonts w:ascii="Times New Roman"/>
          <w:b w:val="false"/>
          <w:i w:val="false"/>
          <w:color w:val="000000"/>
          <w:sz w:val="28"/>
        </w:rPr>
        <w:t>
      услугодателю – 20 (двадцать) минут;</w:t>
      </w:r>
      <w:r>
        <w:br/>
      </w:r>
      <w:r>
        <w:rPr>
          <w:rFonts w:ascii="Times New Roman"/>
          <w:b w:val="false"/>
          <w:i w:val="false"/>
          <w:color w:val="000000"/>
          <w:sz w:val="28"/>
        </w:rPr>
        <w:t>
      в центр – 15 (пятнадцать) минут;</w:t>
      </w:r>
      <w:r>
        <w:br/>
      </w:r>
      <w:r>
        <w:rPr>
          <w:rFonts w:ascii="Times New Roman"/>
          <w:b w:val="false"/>
          <w:i w:val="false"/>
          <w:color w:val="000000"/>
          <w:sz w:val="28"/>
        </w:rPr>
        <w:t>
      4) максимально допустимое время обслуживания услугополучателя:</w:t>
      </w:r>
      <w:r>
        <w:br/>
      </w:r>
      <w:r>
        <w:rPr>
          <w:rFonts w:ascii="Times New Roman"/>
          <w:b w:val="false"/>
          <w:i w:val="false"/>
          <w:color w:val="000000"/>
          <w:sz w:val="28"/>
        </w:rPr>
        <w:t>
      услугодателем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xml:space="preserve">
      6. Результат оказания государственной услуги: </w:t>
      </w:r>
      <w:r>
        <w:br/>
      </w:r>
      <w:r>
        <w:rPr>
          <w:rFonts w:ascii="Times New Roman"/>
          <w:b w:val="false"/>
          <w:i w:val="false"/>
          <w:color w:val="000000"/>
          <w:sz w:val="28"/>
        </w:rPr>
        <w:t>
      1) у услугодателя:</w:t>
      </w:r>
      <w:r>
        <w:br/>
      </w:r>
      <w:r>
        <w:rPr>
          <w:rFonts w:ascii="Times New Roman"/>
          <w:b w:val="false"/>
          <w:i w:val="false"/>
          <w:color w:val="000000"/>
          <w:sz w:val="28"/>
        </w:rPr>
        <w:t>
      регистрация рождения и выдача </w:t>
      </w:r>
      <w:r>
        <w:rPr>
          <w:rFonts w:ascii="Times New Roman"/>
          <w:b w:val="false"/>
          <w:i w:val="false"/>
          <w:color w:val="000000"/>
          <w:sz w:val="28"/>
        </w:rPr>
        <w:t>свидетельства</w:t>
      </w:r>
      <w:r>
        <w:rPr>
          <w:rFonts w:ascii="Times New Roman"/>
          <w:b w:val="false"/>
          <w:i w:val="false"/>
          <w:color w:val="000000"/>
          <w:sz w:val="28"/>
        </w:rPr>
        <w:t xml:space="preserve"> о рождения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при предъявлении документа, удостоверяющего личность.</w:t>
      </w:r>
      <w:r>
        <w:br/>
      </w:r>
      <w:r>
        <w:rPr>
          <w:rFonts w:ascii="Times New Roman"/>
          <w:b w:val="false"/>
          <w:i w:val="false"/>
          <w:color w:val="000000"/>
          <w:sz w:val="28"/>
        </w:rPr>
        <w:t>
      2) в центре:</w:t>
      </w:r>
      <w:r>
        <w:br/>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рождении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при предъявлении документа, удостоверяющего личность.</w:t>
      </w:r>
      <w:r>
        <w:br/>
      </w:r>
      <w:r>
        <w:rPr>
          <w:rFonts w:ascii="Times New Roman"/>
          <w:b w:val="false"/>
          <w:i w:val="false"/>
          <w:color w:val="000000"/>
          <w:sz w:val="28"/>
        </w:rPr>
        <w:t>
      3) на портале – уведомление о приеме электронного заявления и назначения даты регистрации рождения в форме электронного документа, удостоверенного ЭЦП уполномоченного лица услугодателя.</w:t>
      </w:r>
      <w:r>
        <w:br/>
      </w:r>
      <w:r>
        <w:rPr>
          <w:rFonts w:ascii="Times New Roman"/>
          <w:b w:val="false"/>
          <w:i w:val="false"/>
          <w:color w:val="000000"/>
          <w:sz w:val="28"/>
        </w:rPr>
        <w:t>
      Выдача готовых документов при обращении через портал осуществляется в центре.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платно/бесплатно.</w:t>
      </w:r>
      <w:r>
        <w:br/>
      </w:r>
      <w:r>
        <w:rPr>
          <w:rFonts w:ascii="Times New Roman"/>
          <w:b w:val="false"/>
          <w:i w:val="false"/>
          <w:color w:val="000000"/>
          <w:sz w:val="28"/>
        </w:rPr>
        <w:t>
      Государственная регистрация рождения оказывается бесплатно.</w:t>
      </w:r>
      <w:r>
        <w:br/>
      </w: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рождении взимается государственная пошлина в размере 0,5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В центре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и в соответствии с установленным графиком работы. </w:t>
      </w:r>
      <w:r>
        <w:br/>
      </w: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регистрации рождения при обращении услугополучателя к услугодателю или в центр:</w:t>
      </w:r>
      <w:r>
        <w:br/>
      </w:r>
      <w:r>
        <w:rPr>
          <w:rFonts w:ascii="Times New Roman"/>
          <w:b w:val="false"/>
          <w:i w:val="false"/>
          <w:color w:val="000000"/>
          <w:sz w:val="28"/>
        </w:rPr>
        <w:t>
      1) документ, удостоверяющий личность (для идентификации личности);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копия свидетельства о заключении брака (супружества) родителей, для лиц, зарегистрировавших брак до 2008 года;</w:t>
      </w:r>
      <w:r>
        <w:br/>
      </w:r>
      <w:r>
        <w:rPr>
          <w:rFonts w:ascii="Times New Roman"/>
          <w:b w:val="false"/>
          <w:i w:val="false"/>
          <w:color w:val="000000"/>
          <w:sz w:val="28"/>
        </w:rPr>
        <w:t>
      4) медицинское свидетельство о рождении или копия решения суда об установлении факта рождения (в случае отсутствия сведений в информационной системе);</w:t>
      </w:r>
      <w:r>
        <w:br/>
      </w: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В случае регистрации рождения ребенка с нарушением установленного срока дополнительно прилагаются:</w:t>
      </w:r>
      <w:r>
        <w:br/>
      </w:r>
      <w:r>
        <w:rPr>
          <w:rFonts w:ascii="Times New Roman"/>
          <w:b w:val="false"/>
          <w:i w:val="false"/>
          <w:color w:val="000000"/>
          <w:sz w:val="28"/>
        </w:rPr>
        <w:t>
      1) объяснительные записки родителей;</w:t>
      </w:r>
      <w:r>
        <w:br/>
      </w:r>
      <w:r>
        <w:rPr>
          <w:rFonts w:ascii="Times New Roman"/>
          <w:b w:val="false"/>
          <w:i w:val="false"/>
          <w:color w:val="000000"/>
          <w:sz w:val="28"/>
        </w:rPr>
        <w:t>
      2) справка территориального органа юстиции по месту рождения ребенка и месту жительства родителей об отсутствии актовой записи о рождении (в случае рождения ребенка до 2008 года);</w:t>
      </w:r>
      <w:r>
        <w:br/>
      </w:r>
      <w:r>
        <w:rPr>
          <w:rFonts w:ascii="Times New Roman"/>
          <w:b w:val="false"/>
          <w:i w:val="false"/>
          <w:color w:val="000000"/>
          <w:sz w:val="28"/>
        </w:rPr>
        <w:t>
      3) медицинская справка о здоровье ребенка по месту его проживания (выданная не позднее 7 дней с момента обращения);</w:t>
      </w:r>
      <w:r>
        <w:br/>
      </w: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 или в центр:</w:t>
      </w:r>
      <w:r>
        <w:br/>
      </w:r>
      <w:r>
        <w:rPr>
          <w:rFonts w:ascii="Times New Roman"/>
          <w:b w:val="false"/>
          <w:i w:val="false"/>
          <w:color w:val="000000"/>
          <w:sz w:val="28"/>
        </w:rPr>
        <w:t>
      1) документ, удостоверяющий личность (для идентификации личности);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свидетельство о рождении услугополучателя, в случае утери оригинала свидетельства – справка о регистрации рождения;</w:t>
      </w:r>
      <w:r>
        <w:br/>
      </w:r>
      <w:r>
        <w:rPr>
          <w:rFonts w:ascii="Times New Roman"/>
          <w:b w:val="false"/>
          <w:i w:val="false"/>
          <w:color w:val="000000"/>
          <w:sz w:val="28"/>
        </w:rPr>
        <w:t>
      4) документы, подтверждающие необходимость внесения изменения, дополнения и исправления;</w:t>
      </w:r>
      <w:r>
        <w:br/>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При приеме необходимых документов для оказания государственной услуги через услугодателя услугополучателю выдается расписка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и работник центра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Сотрудник услугодателя или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w:t>
      </w:r>
      <w:r>
        <w:br/>
      </w:r>
      <w:r>
        <w:rPr>
          <w:rFonts w:ascii="Times New Roman"/>
          <w:b w:val="false"/>
          <w:i w:val="false"/>
          <w:color w:val="000000"/>
          <w:sz w:val="28"/>
        </w:rPr>
        <w:t>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6) фамилии, имени, отчества услугополучателя,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в случае, если регистрация актов гражданского состояния произведена до 2008 года, документ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7"/>
    <w:bookmarkStart w:name="z28" w:id="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w:t>
      </w:r>
      <w:r>
        <w:br/>
      </w:r>
      <w:r>
        <w:rPr>
          <w:rFonts w:ascii="Times New Roman"/>
          <w:b/>
          <w:i w:val="false"/>
          <w:color w:val="000000"/>
        </w:rPr>
        <w:t>
и (или) их должностных лиц, центров обслуживания населения</w:t>
      </w:r>
      <w:r>
        <w:br/>
      </w:r>
      <w:r>
        <w:rPr>
          <w:rFonts w:ascii="Times New Roman"/>
          <w:b/>
          <w:i w:val="false"/>
          <w:color w:val="000000"/>
        </w:rPr>
        <w:t>
и (или) их работников по вопросам оказания</w:t>
      </w:r>
      <w:r>
        <w:br/>
      </w:r>
      <w:r>
        <w:rPr>
          <w:rFonts w:ascii="Times New Roman"/>
          <w:b/>
          <w:i w:val="false"/>
          <w:color w:val="000000"/>
        </w:rPr>
        <w:t>
государственных услуг</w:t>
      </w:r>
    </w:p>
    <w:bookmarkEnd w:id="8"/>
    <w:bookmarkStart w:name="z29" w:id="9"/>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 </w:t>
      </w:r>
      <w:r>
        <w:br/>
      </w:r>
      <w:r>
        <w:rPr>
          <w:rFonts w:ascii="Times New Roman"/>
          <w:b w:val="false"/>
          <w:i w:val="false"/>
          <w:color w:val="000000"/>
          <w:sz w:val="28"/>
        </w:rPr>
        <w:t xml:space="preserve">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
    <w:bookmarkStart w:name="z31" w:id="1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0"/>
    <w:bookmarkStart w:name="z32" w:id="11"/>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1"/>
    <w:bookmarkStart w:name="z37"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12"/>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(Ф.И.О., проживающего по адресу):</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r>
        <w:br/>
      </w:r>
      <w:r>
        <w:rPr>
          <w:rFonts w:ascii="Times New Roman"/>
          <w:b w:val="false"/>
          <w:i w:val="false"/>
          <w:color w:val="000000"/>
          <w:sz w:val="28"/>
        </w:rPr>
        <w:t>
            (номер, кем и когда выдан)</w:t>
      </w:r>
    </w:p>
    <w:bookmarkStart w:name="z38" w:id="13"/>
    <w:p>
      <w:pPr>
        <w:spacing w:after="0"/>
        <w:ind w:left="0"/>
        <w:jc w:val="both"/>
      </w:pPr>
      <w:r>
        <w:rPr>
          <w:rFonts w:ascii="Times New Roman"/>
          <w:b w:val="false"/>
          <w:i w:val="false"/>
          <w:color w:val="000000"/>
          <w:sz w:val="28"/>
        </w:rPr>
        <w:t>
</w:t>
      </w:r>
      <w:r>
        <w:rPr>
          <w:rFonts w:ascii="Times New Roman"/>
          <w:b/>
          <w:i w:val="false"/>
          <w:color w:val="000000"/>
          <w:sz w:val="28"/>
        </w:rPr>
        <w:t xml:space="preserve">                               З А Я В Л Е Н И Е </w:t>
      </w:r>
      <w:r>
        <w:br/>
      </w:r>
      <w:r>
        <w:rPr>
          <w:rFonts w:ascii="Times New Roman"/>
          <w:b w:val="false"/>
          <w:i w:val="false"/>
          <w:color w:val="000000"/>
          <w:sz w:val="28"/>
        </w:rPr>
        <w:t>
                              </w:t>
      </w:r>
      <w:r>
        <w:rPr>
          <w:rFonts w:ascii="Times New Roman"/>
          <w:b/>
          <w:i w:val="false"/>
          <w:color w:val="000000"/>
          <w:sz w:val="28"/>
        </w:rPr>
        <w:t>О РЕГИСТРАЦИИ РОЖДЕНИЯ</w:t>
      </w:r>
    </w:p>
    <w:bookmarkEnd w:id="13"/>
    <w:p>
      <w:pPr>
        <w:spacing w:after="0"/>
        <w:ind w:left="0"/>
        <w:jc w:val="both"/>
      </w:pPr>
      <w:r>
        <w:rPr>
          <w:rFonts w:ascii="Times New Roman"/>
          <w:b w:val="false"/>
          <w:i w:val="false"/>
          <w:color w:val="000000"/>
          <w:sz w:val="28"/>
        </w:rPr>
        <w:t>Сведения о ребенке:</w:t>
      </w:r>
      <w:r>
        <w:br/>
      </w:r>
      <w:r>
        <w:rPr>
          <w:rFonts w:ascii="Times New Roman"/>
          <w:b w:val="false"/>
          <w:i w:val="false"/>
          <w:color w:val="000000"/>
          <w:sz w:val="28"/>
        </w:rPr>
        <w:t>
Фамилия ____________________ Имя _____________ Отчество _____________</w:t>
      </w:r>
      <w:r>
        <w:br/>
      </w:r>
      <w:r>
        <w:rPr>
          <w:rFonts w:ascii="Times New Roman"/>
          <w:b w:val="false"/>
          <w:i w:val="false"/>
          <w:color w:val="000000"/>
          <w:sz w:val="28"/>
        </w:rPr>
        <w:t>
Дата рождения «__» ____________20__ г. Пол __________________________</w:t>
      </w:r>
      <w:r>
        <w:br/>
      </w:r>
      <w:r>
        <w:rPr>
          <w:rFonts w:ascii="Times New Roman"/>
          <w:b w:val="false"/>
          <w:i w:val="false"/>
          <w:color w:val="000000"/>
          <w:sz w:val="28"/>
        </w:rPr>
        <w:t>
Который по счету ребенок у матери ___________________________________</w:t>
      </w:r>
    </w:p>
    <w:p>
      <w:pPr>
        <w:spacing w:after="0"/>
        <w:ind w:left="0"/>
        <w:jc w:val="both"/>
      </w:pPr>
      <w:r>
        <w:rPr>
          <w:rFonts w:ascii="Times New Roman"/>
          <w:b w:val="false"/>
          <w:i w:val="false"/>
          <w:color w:val="000000"/>
          <w:sz w:val="28"/>
        </w:rPr>
        <w:t>Сведения о матери:</w:t>
      </w:r>
      <w:r>
        <w:br/>
      </w:r>
      <w:r>
        <w:rPr>
          <w:rFonts w:ascii="Times New Roman"/>
          <w:b w:val="false"/>
          <w:i w:val="false"/>
          <w:color w:val="000000"/>
          <w:sz w:val="28"/>
        </w:rPr>
        <w:t>
Фамилия __________________ Имя ________________ Отчество ____________</w:t>
      </w:r>
      <w:r>
        <w:br/>
      </w:r>
      <w:r>
        <w:rPr>
          <w:rFonts w:ascii="Times New Roman"/>
          <w:b w:val="false"/>
          <w:i w:val="false"/>
          <w:color w:val="000000"/>
          <w:sz w:val="28"/>
        </w:rPr>
        <w:t>
Дата рождения «___» _________20___г. Национальность 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Дата и место регистрации брака ______________________________________</w:t>
      </w:r>
      <w:r>
        <w:br/>
      </w:r>
      <w:r>
        <w:rPr>
          <w:rFonts w:ascii="Times New Roman"/>
          <w:b w:val="false"/>
          <w:i w:val="false"/>
          <w:color w:val="000000"/>
          <w:sz w:val="28"/>
        </w:rPr>
        <w:t>
Номер актовой записи о браке ________________________________________</w:t>
      </w:r>
    </w:p>
    <w:p>
      <w:pPr>
        <w:spacing w:after="0"/>
        <w:ind w:left="0"/>
        <w:jc w:val="both"/>
      </w:pPr>
      <w:r>
        <w:rPr>
          <w:rFonts w:ascii="Times New Roman"/>
          <w:b w:val="false"/>
          <w:i w:val="false"/>
          <w:color w:val="000000"/>
          <w:sz w:val="28"/>
        </w:rPr>
        <w:t>Сведения об отце:</w:t>
      </w:r>
      <w:r>
        <w:br/>
      </w:r>
      <w:r>
        <w:rPr>
          <w:rFonts w:ascii="Times New Roman"/>
          <w:b w:val="false"/>
          <w:i w:val="false"/>
          <w:color w:val="000000"/>
          <w:sz w:val="28"/>
        </w:rPr>
        <w:t>
Фамилия _____________________ Имя _____________ Отчество ____________</w:t>
      </w:r>
      <w:r>
        <w:br/>
      </w:r>
      <w:r>
        <w:rPr>
          <w:rFonts w:ascii="Times New Roman"/>
          <w:b w:val="false"/>
          <w:i w:val="false"/>
          <w:color w:val="000000"/>
          <w:sz w:val="28"/>
        </w:rPr>
        <w:t>
Дата рождения «___» _________ 20__ г. Национальность 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p>
    <w:p>
      <w:pPr>
        <w:spacing w:after="0"/>
        <w:ind w:left="0"/>
        <w:jc w:val="both"/>
      </w:pPr>
      <w:r>
        <w:rPr>
          <w:rFonts w:ascii="Times New Roman"/>
          <w:b w:val="false"/>
          <w:i w:val="false"/>
          <w:color w:val="000000"/>
          <w:sz w:val="28"/>
        </w:rPr>
        <w:t>«____» ___________ 20 __ г.           подпись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 ________ 20__ г.   Приняты к рассмотрению _______ документов</w:t>
      </w:r>
    </w:p>
    <w:p>
      <w:pPr>
        <w:spacing w:after="0"/>
        <w:ind w:left="0"/>
        <w:jc w:val="both"/>
      </w:pPr>
      <w:r>
        <w:rPr>
          <w:rFonts w:ascii="Times New Roman"/>
          <w:b w:val="false"/>
          <w:i w:val="false"/>
          <w:color w:val="000000"/>
          <w:sz w:val="28"/>
        </w:rPr>
        <w:t>Ф.И.О. получателя государственной услуги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получением свидетельства о регистрации рождения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39"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14"/>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(Ф.И.О., проживающего по адресу):</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r>
        <w:br/>
      </w:r>
      <w:r>
        <w:rPr>
          <w:rFonts w:ascii="Times New Roman"/>
          <w:b w:val="false"/>
          <w:i w:val="false"/>
          <w:color w:val="000000"/>
          <w:sz w:val="28"/>
        </w:rPr>
        <w:t>
            (номер, кем и когда выдан)</w:t>
      </w:r>
    </w:p>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внесении изменений, дополнений и исправлений</w:t>
      </w:r>
      <w:r>
        <w:br/>
      </w:r>
      <w:r>
        <w:rPr>
          <w:rFonts w:ascii="Times New Roman"/>
          <w:b w:val="false"/>
          <w:i w:val="false"/>
          <w:color w:val="000000"/>
          <w:sz w:val="28"/>
        </w:rPr>
        <w:t>
                                   (нужное подчеркнуть)</w:t>
      </w:r>
    </w:p>
    <w:bookmarkEnd w:id="15"/>
    <w:p>
      <w:pPr>
        <w:spacing w:after="0"/>
        <w:ind w:left="0"/>
        <w:jc w:val="both"/>
      </w:pPr>
      <w:r>
        <w:rPr>
          <w:rFonts w:ascii="Times New Roman"/>
          <w:b w:val="false"/>
          <w:i w:val="false"/>
          <w:color w:val="000000"/>
          <w:sz w:val="28"/>
        </w:rPr>
        <w:t>Прошу внести в запись акта о ______ №___________ от «___» ________ г.</w:t>
      </w:r>
      <w:r>
        <w:br/>
      </w:r>
      <w:r>
        <w:rPr>
          <w:rFonts w:ascii="Times New Roman"/>
          <w:b w:val="false"/>
          <w:i w:val="false"/>
          <w:color w:val="000000"/>
          <w:sz w:val="28"/>
        </w:rPr>
        <w:t>
Следующие изменения, исправления, дополнения: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Документ, удостоверяющий личность ________________________________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 _______</w:t>
      </w:r>
      <w:r>
        <w:br/>
      </w:r>
      <w:r>
        <w:rPr>
          <w:rFonts w:ascii="Times New Roman"/>
          <w:b w:val="false"/>
          <w:i w:val="false"/>
          <w:color w:val="000000"/>
          <w:sz w:val="28"/>
        </w:rPr>
        <w:t>
14. Причина внесения изменений, дополнений и исправлений: 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       3) ____________________________</w:t>
      </w:r>
      <w:r>
        <w:br/>
      </w:r>
      <w:r>
        <w:rPr>
          <w:rFonts w:ascii="Times New Roman"/>
          <w:b w:val="false"/>
          <w:i w:val="false"/>
          <w:color w:val="000000"/>
          <w:sz w:val="28"/>
        </w:rPr>
        <w:t>
2) ____________________________       4)_____________________________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 документами.</w:t>
      </w:r>
      <w:r>
        <w:br/>
      </w:r>
      <w:r>
        <w:rPr>
          <w:rFonts w:ascii="Times New Roman"/>
          <w:b w:val="false"/>
          <w:i w:val="false"/>
          <w:color w:val="000000"/>
          <w:sz w:val="28"/>
        </w:rPr>
        <w:t>
Результаты рассмотрения будут сообщены «___»___________20____ 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 20____ 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41"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16"/>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(Ф.И.О. либо наименование </w:t>
      </w:r>
      <w:r>
        <w:br/>
      </w:r>
      <w:r>
        <w:rPr>
          <w:rFonts w:ascii="Times New Roman"/>
          <w:b w:val="false"/>
          <w:i w:val="false"/>
          <w:color w:val="000000"/>
          <w:sz w:val="28"/>
        </w:rPr>
        <w:t xml:space="preserve">
услугополучателя)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(адрес услугополучателя)  </w:t>
      </w:r>
    </w:p>
    <w:bookmarkStart w:name="z42" w:id="17"/>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7"/>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ЦОН)                           (подпись)</w:t>
      </w:r>
    </w:p>
    <w:p>
      <w:pPr>
        <w:spacing w:after="0"/>
        <w:ind w:left="0"/>
        <w:jc w:val="both"/>
      </w:pPr>
      <w:r>
        <w:rPr>
          <w:rFonts w:ascii="Times New Roman"/>
          <w:b w:val="false"/>
          <w:i w:val="false"/>
          <w:color w:val="000000"/>
          <w:sz w:val="28"/>
        </w:rPr>
        <w:t>      Исполнитель: Ф.И.О._____________</w:t>
      </w:r>
      <w:r>
        <w:br/>
      </w: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bookmarkStart w:name="z43" w:id="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18"/>
    <w:bookmarkStart w:name="z44" w:id="1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заключения брака (супружества), в том</w:t>
      </w:r>
      <w:r>
        <w:br/>
      </w:r>
      <w:r>
        <w:rPr>
          <w:rFonts w:ascii="Times New Roman"/>
          <w:b/>
          <w:i w:val="false"/>
          <w:color w:val="000000"/>
        </w:rPr>
        <w:t>
числе внесение изменений, дополнений и исправлений</w:t>
      </w:r>
      <w:r>
        <w:br/>
      </w:r>
      <w:r>
        <w:rPr>
          <w:rFonts w:ascii="Times New Roman"/>
          <w:b/>
          <w:i w:val="false"/>
          <w:color w:val="000000"/>
        </w:rPr>
        <w:t>
в записи актов гражданского состояния»</w:t>
      </w:r>
    </w:p>
    <w:bookmarkEnd w:id="19"/>
    <w:bookmarkStart w:name="z45" w:id="20"/>
    <w:p>
      <w:pPr>
        <w:spacing w:after="0"/>
        <w:ind w:left="0"/>
        <w:jc w:val="left"/>
      </w:pPr>
      <w:r>
        <w:rPr>
          <w:rFonts w:ascii="Times New Roman"/>
          <w:b/>
          <w:i w:val="false"/>
          <w:color w:val="000000"/>
        </w:rPr>
        <w:t xml:space="preserve"> 
1. Общие положения</w:t>
      </w:r>
    </w:p>
    <w:bookmarkEnd w:id="20"/>
    <w:bookmarkStart w:name="z46" w:id="21"/>
    <w:p>
      <w:pPr>
        <w:spacing w:after="0"/>
        <w:ind w:left="0"/>
        <w:jc w:val="both"/>
      </w:pPr>
      <w:r>
        <w:rPr>
          <w:rFonts w:ascii="Times New Roman"/>
          <w:b w:val="false"/>
          <w:i w:val="false"/>
          <w:color w:val="000000"/>
          <w:sz w:val="28"/>
        </w:rPr>
        <w:t>
      1.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юстиции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услугодатель), в том числе через веб-портал «электронного правительства»: www.e.gov.kz (далее – портал).</w:t>
      </w:r>
    </w:p>
    <w:bookmarkEnd w:id="21"/>
    <w:bookmarkStart w:name="z49" w:id="22"/>
    <w:p>
      <w:pPr>
        <w:spacing w:after="0"/>
        <w:ind w:left="0"/>
        <w:jc w:val="left"/>
      </w:pPr>
      <w:r>
        <w:rPr>
          <w:rFonts w:ascii="Times New Roman"/>
          <w:b/>
          <w:i w:val="false"/>
          <w:color w:val="000000"/>
        </w:rPr>
        <w:t xml:space="preserve"> 
2. Порядок оказания государственной услуги</w:t>
      </w:r>
    </w:p>
    <w:bookmarkEnd w:id="22"/>
    <w:bookmarkStart w:name="z50" w:id="2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регистрация заключения брака (супружества) производится по истечении 30 (тридцати) календарных дней со дня подачи желающими вступить в брак (супружество), заявления услугодателю (день приема не входит в срок оказания государственной услуги);</w:t>
      </w:r>
      <w:r>
        <w:br/>
      </w: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 либо одного из них;</w:t>
      </w:r>
      <w:r>
        <w:br/>
      </w: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r>
        <w:br/>
      </w:r>
      <w:r>
        <w:rPr>
          <w:rFonts w:ascii="Times New Roman"/>
          <w:b w:val="false"/>
          <w:i w:val="false"/>
          <w:color w:val="000000"/>
          <w:sz w:val="28"/>
        </w:rPr>
        <w:t>
      длительность процедуры торжественной регистрации заключения брака (супружества) не должна превышать более 20 (двадцати) минут;</w:t>
      </w:r>
      <w:r>
        <w:br/>
      </w:r>
      <w:r>
        <w:rPr>
          <w:rFonts w:ascii="Times New Roman"/>
          <w:b w:val="false"/>
          <w:i w:val="false"/>
          <w:color w:val="000000"/>
          <w:sz w:val="28"/>
        </w:rPr>
        <w:t>
      при наличии электронной версии актовых записей по Республике Казахстан на Центральном сервере государственной базы данных о физических лицах заявления о внесении изменений, дополнений и исправлений в актовую запись о браке рассматриваются в течение 15 (пятнадцати) календарных дней, при необходимости проведения дополнительного изучения или проверки, срок рассмотрения продлевается, но не более чем на 15 (пятнадцать) календарных дней, о чем сообщается услугополучателю в течение 2 (двух) рабочих дней с момента продления срока рассмотрения;</w:t>
      </w:r>
      <w:r>
        <w:br/>
      </w:r>
      <w:r>
        <w:rPr>
          <w:rFonts w:ascii="Times New Roman"/>
          <w:b w:val="false"/>
          <w:i w:val="false"/>
          <w:color w:val="000000"/>
          <w:sz w:val="28"/>
        </w:rPr>
        <w:t>
      2) на портале – получение уведомления о назначении даты, времени регистрации заключения брака (супружетсва) в течение одного рабочего дня;</w:t>
      </w:r>
      <w:r>
        <w:br/>
      </w:r>
      <w:r>
        <w:rPr>
          <w:rFonts w:ascii="Times New Roman"/>
          <w:b w:val="false"/>
          <w:i w:val="false"/>
          <w:color w:val="000000"/>
          <w:sz w:val="28"/>
        </w:rPr>
        <w:t>
      3) максимально допустимое время ожидания для сдачи пакета документов услугополучателем – 20 (двадцать) минут;</w:t>
      </w:r>
      <w:r>
        <w:br/>
      </w:r>
      <w:r>
        <w:rPr>
          <w:rFonts w:ascii="Times New Roman"/>
          <w:b w:val="false"/>
          <w:i w:val="false"/>
          <w:color w:val="000000"/>
          <w:sz w:val="28"/>
        </w:rPr>
        <w:t>
      4) максимально допустимое время обслуживания услугополучателя – 20 (двадцать)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(или)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у услугодателя:</w:t>
      </w:r>
      <w:r>
        <w:br/>
      </w:r>
      <w:r>
        <w:rPr>
          <w:rFonts w:ascii="Times New Roman"/>
          <w:b w:val="false"/>
          <w:i w:val="false"/>
          <w:color w:val="000000"/>
          <w:sz w:val="28"/>
        </w:rPr>
        <w:t>
      регистрация заключения брака (супружества)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заключения брака (супружества) на бумажном носителе, либо мотивированный отказ в оказании государственной услуги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уполномоченного лица, выдавшего документ на бумажном носителе либо мотивированный отказ в оказании государственной услуги на бумажном носителе при предъявлении документа, удостоверяющего личность;</w:t>
      </w:r>
      <w:r>
        <w:br/>
      </w:r>
      <w:r>
        <w:rPr>
          <w:rFonts w:ascii="Times New Roman"/>
          <w:b w:val="false"/>
          <w:i w:val="false"/>
          <w:color w:val="000000"/>
          <w:sz w:val="28"/>
        </w:rPr>
        <w:t xml:space="preserve">
      2) на портале: </w:t>
      </w:r>
      <w:r>
        <w:br/>
      </w:r>
      <w:r>
        <w:rPr>
          <w:rFonts w:ascii="Times New Roman"/>
          <w:b w:val="false"/>
          <w:i w:val="false"/>
          <w:color w:val="000000"/>
          <w:sz w:val="28"/>
        </w:rPr>
        <w:t>
      получение уведомления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w:t>
      </w:r>
      <w:r>
        <w:br/>
      </w:r>
      <w:r>
        <w:rPr>
          <w:rFonts w:ascii="Times New Roman"/>
          <w:b w:val="false"/>
          <w:i w:val="false"/>
          <w:color w:val="000000"/>
          <w:sz w:val="28"/>
        </w:rPr>
        <w:t>
      При обращении через портал мотивированный ответ об отказе в оказании государственной услуги услугополучатель получает в письменном виде либо в «личном кабинете» в виде электронного документа, удостоверенный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регистрацию заключения брака взимается государственная пошлина в размере 1 </w:t>
      </w:r>
      <w:r>
        <w:rPr>
          <w:rFonts w:ascii="Times New Roman"/>
          <w:b w:val="false"/>
          <w:i w:val="false"/>
          <w:color w:val="000000"/>
          <w:sz w:val="28"/>
        </w:rPr>
        <w:t>месячного расчетного показателя</w:t>
      </w:r>
      <w:r>
        <w:rPr>
          <w:rFonts w:ascii="Times New Roman"/>
          <w:b w:val="false"/>
          <w:i w:val="false"/>
          <w:color w:val="000000"/>
          <w:sz w:val="28"/>
        </w:rPr>
        <w:t xml:space="preserve"> (далее – МРП).</w:t>
      </w:r>
      <w:r>
        <w:br/>
      </w:r>
      <w:r>
        <w:rPr>
          <w:rFonts w:ascii="Times New Roman"/>
          <w:b w:val="false"/>
          <w:i w:val="false"/>
          <w:color w:val="000000"/>
          <w:sz w:val="28"/>
        </w:rPr>
        <w:t xml:space="preserve">
      За выдачу свидетельства в связи с изменением, дополнением, исправлением и восстановлением записи акта о браке взимается государственная пошлина в размере – 0,5 МРП. </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услугодателем или должностными лицами.</w:t>
      </w:r>
      <w:r>
        <w:br/>
      </w: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При подачи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регистрации заключения брака (супружества) при обращении услугополучателя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подтверждающий уплату в бюджет государственной пошлины;</w:t>
      </w:r>
      <w:r>
        <w:br/>
      </w:r>
      <w:r>
        <w:rPr>
          <w:rFonts w:ascii="Times New Roman"/>
          <w:b w:val="false"/>
          <w:i w:val="false"/>
          <w:color w:val="000000"/>
          <w:sz w:val="28"/>
        </w:rPr>
        <w:t>
      3) сведения о предшествующих браках (супружествах) при их наличии;</w:t>
      </w:r>
      <w:r>
        <w:br/>
      </w:r>
      <w:r>
        <w:rPr>
          <w:rFonts w:ascii="Times New Roman"/>
          <w:b w:val="false"/>
          <w:i w:val="false"/>
          <w:color w:val="000000"/>
          <w:sz w:val="28"/>
        </w:rPr>
        <w:t>
      4) сведения об имеющихся детях при их наличии;</w:t>
      </w:r>
      <w:r>
        <w:br/>
      </w:r>
      <w:r>
        <w:rPr>
          <w:rFonts w:ascii="Times New Roman"/>
          <w:b w:val="false"/>
          <w:i w:val="false"/>
          <w:color w:val="000000"/>
          <w:sz w:val="28"/>
        </w:rPr>
        <w:t>
      5) расписку об осведомленности состояния здоровья и материальном положении друг друга, также об отсутствии препятствий к вступлению в брак (супружество);</w:t>
      </w:r>
      <w:r>
        <w:br/>
      </w:r>
      <w:r>
        <w:rPr>
          <w:rFonts w:ascii="Times New Roman"/>
          <w:b w:val="false"/>
          <w:i w:val="false"/>
          <w:color w:val="000000"/>
          <w:sz w:val="28"/>
        </w:rPr>
        <w:t>
      6) при необходимости сокращения или продления срока регистрации брака (супружества), установленного </w:t>
      </w:r>
      <w:r>
        <w:rPr>
          <w:rFonts w:ascii="Times New Roman"/>
          <w:b w:val="false"/>
          <w:i w:val="false"/>
          <w:color w:val="000000"/>
          <w:sz w:val="28"/>
        </w:rPr>
        <w:t>законодательством</w:t>
      </w:r>
      <w:r>
        <w:rPr>
          <w:rFonts w:ascii="Times New Roman"/>
          <w:b w:val="false"/>
          <w:i w:val="false"/>
          <w:color w:val="000000"/>
          <w:sz w:val="28"/>
        </w:rPr>
        <w:t>, дополнительно представляется документ, подтверждающий основания сокращения или продления срока;</w:t>
      </w:r>
      <w:r>
        <w:br/>
      </w:r>
      <w:r>
        <w:rPr>
          <w:rFonts w:ascii="Times New Roman"/>
          <w:b w:val="false"/>
          <w:i w:val="false"/>
          <w:color w:val="000000"/>
          <w:sz w:val="28"/>
        </w:rPr>
        <w:t>
      7) если в брак (супружество) вступают лица, не достигшие брачного возраста, дополнительно представляется согласие законных представителей лиц вступающих в брак (супружество);</w:t>
      </w:r>
      <w:r>
        <w:br/>
      </w:r>
      <w:r>
        <w:rPr>
          <w:rFonts w:ascii="Times New Roman"/>
          <w:b w:val="false"/>
          <w:i w:val="false"/>
          <w:color w:val="000000"/>
          <w:sz w:val="28"/>
        </w:rPr>
        <w:t>
      иностранцы дополнительно представляют:</w:t>
      </w:r>
      <w:r>
        <w:br/>
      </w:r>
      <w:r>
        <w:rPr>
          <w:rFonts w:ascii="Times New Roman"/>
          <w:b w:val="false"/>
          <w:i w:val="false"/>
          <w:color w:val="000000"/>
          <w:sz w:val="28"/>
        </w:rPr>
        <w:t>
      8) справку о брачной правоспособности;</w:t>
      </w:r>
      <w:r>
        <w:br/>
      </w:r>
      <w:r>
        <w:rPr>
          <w:rFonts w:ascii="Times New Roman"/>
          <w:b w:val="false"/>
          <w:i w:val="false"/>
          <w:color w:val="000000"/>
          <w:sz w:val="28"/>
        </w:rPr>
        <w:t>
      9) вид на жительство иностранца,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r>
        <w:br/>
      </w:r>
      <w:r>
        <w:rPr>
          <w:rFonts w:ascii="Times New Roman"/>
          <w:b w:val="false"/>
          <w:i w:val="false"/>
          <w:color w:val="000000"/>
          <w:sz w:val="28"/>
        </w:rPr>
        <w:t>
      10) в случае необходимости – разрешение на брак (супружество) от компетентного органа государства, гражданином которого он является;</w:t>
      </w:r>
      <w:r>
        <w:br/>
      </w:r>
      <w:r>
        <w:rPr>
          <w:rFonts w:ascii="Times New Roman"/>
          <w:b w:val="false"/>
          <w:i w:val="false"/>
          <w:color w:val="000000"/>
          <w:sz w:val="28"/>
        </w:rPr>
        <w:t xml:space="preserve">
      11) наряду с предъявлением документа, удостоверяющего личность, представляется нотариально засвидетельствованный перевод его текста на казахский или русский язык. </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Услугодатель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браке (супружестве):</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свидетельство о регистрации заключения брака (супружества), в случае, утери оригинала свидетельства – справка о регистрации заключения брака (супружества);</w:t>
      </w:r>
      <w:r>
        <w:br/>
      </w:r>
      <w:r>
        <w:rPr>
          <w:rFonts w:ascii="Times New Roman"/>
          <w:b w:val="false"/>
          <w:i w:val="false"/>
          <w:color w:val="000000"/>
          <w:sz w:val="28"/>
        </w:rPr>
        <w:t>
      3) документы, подтверждающие необходимость внесения изменения, дополнения и исправления;</w:t>
      </w:r>
      <w:r>
        <w:br/>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r>
        <w:br/>
      </w:r>
      <w:r>
        <w:rPr>
          <w:rFonts w:ascii="Times New Roman"/>
          <w:b w:val="false"/>
          <w:i w:val="false"/>
          <w:color w:val="000000"/>
          <w:sz w:val="28"/>
        </w:rPr>
        <w:t>
      При приеме необходимых документов для получения государственной услуги услугополучателю выдается расписка о приеме соответствующих документов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На портал:</w:t>
      </w:r>
      <w:r>
        <w:br/>
      </w:r>
      <w:r>
        <w:rPr>
          <w:rFonts w:ascii="Times New Roman"/>
          <w:b w:val="false"/>
          <w:i w:val="false"/>
          <w:color w:val="000000"/>
          <w:sz w:val="28"/>
        </w:rPr>
        <w:t xml:space="preserve">
      1) запрос в форме электронного документа, удостоверенный ЭЦП услугополучателя; </w:t>
      </w:r>
      <w:r>
        <w:br/>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заключения брака (супружества) между лицами одного пола;</w:t>
      </w:r>
      <w:r>
        <w:br/>
      </w:r>
      <w:r>
        <w:rPr>
          <w:rFonts w:ascii="Times New Roman"/>
          <w:b w:val="false"/>
          <w:i w:val="false"/>
          <w:color w:val="000000"/>
          <w:sz w:val="28"/>
        </w:rPr>
        <w:t>
      2) заключения брака между лицами, из которых хотя бы одно лицо уже состоит в другом зарегистрированном браке (супружестве);</w:t>
      </w:r>
      <w:r>
        <w:br/>
      </w:r>
      <w:r>
        <w:rPr>
          <w:rFonts w:ascii="Times New Roman"/>
          <w:b w:val="false"/>
          <w:i w:val="false"/>
          <w:color w:val="000000"/>
          <w:sz w:val="28"/>
        </w:rPr>
        <w:t>
      3) заключения брака между близкими родственниками;</w:t>
      </w:r>
      <w:r>
        <w:br/>
      </w:r>
      <w:r>
        <w:rPr>
          <w:rFonts w:ascii="Times New Roman"/>
          <w:b w:val="false"/>
          <w:i w:val="false"/>
          <w:color w:val="000000"/>
          <w:sz w:val="28"/>
        </w:rPr>
        <w:t>
      4) заключения брака между усыновителями и усыновленными, детьми усыновителей и усыновленными детьми;</w:t>
      </w:r>
      <w:r>
        <w:br/>
      </w:r>
      <w:r>
        <w:rPr>
          <w:rFonts w:ascii="Times New Roman"/>
          <w:b w:val="false"/>
          <w:i w:val="false"/>
          <w:color w:val="000000"/>
          <w:sz w:val="28"/>
        </w:rPr>
        <w:t xml:space="preserve">
      5) заключения брака между лицами, хотя бы одно из которых признано недееспособным вследствие психического заболевания или слабоумия по решению суда, вступившему в законную силу. </w:t>
      </w:r>
      <w:r>
        <w:br/>
      </w:r>
      <w:r>
        <w:rPr>
          <w:rFonts w:ascii="Times New Roman"/>
          <w:b w:val="false"/>
          <w:i w:val="false"/>
          <w:color w:val="000000"/>
          <w:sz w:val="28"/>
        </w:rPr>
        <w:t>
      6) в случае подачи заявления на регистрацию брака через представителя;</w:t>
      </w:r>
      <w:r>
        <w:br/>
      </w:r>
      <w:r>
        <w:rPr>
          <w:rFonts w:ascii="Times New Roman"/>
          <w:b w:val="false"/>
          <w:i w:val="false"/>
          <w:color w:val="000000"/>
          <w:sz w:val="28"/>
        </w:rPr>
        <w:t>
      7) в случае установления факта предоставления заведомо ложных сведений.</w:t>
      </w:r>
    </w:p>
    <w:bookmarkEnd w:id="23"/>
    <w:bookmarkStart w:name="z57" w:id="2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w:t>
      </w:r>
      <w:r>
        <w:br/>
      </w:r>
      <w:r>
        <w:rPr>
          <w:rFonts w:ascii="Times New Roman"/>
          <w:b/>
          <w:i w:val="false"/>
          <w:color w:val="000000"/>
        </w:rPr>
        <w:t>
услугодателей и (или) их должностных лиц по</w:t>
      </w:r>
      <w:r>
        <w:br/>
      </w:r>
      <w:r>
        <w:rPr>
          <w:rFonts w:ascii="Times New Roman"/>
          <w:b/>
          <w:i w:val="false"/>
          <w:color w:val="000000"/>
        </w:rPr>
        <w:t>
вопросам оказания государственных услуг</w:t>
      </w:r>
    </w:p>
    <w:bookmarkEnd w:id="24"/>
    <w:bookmarkStart w:name="z58" w:id="25"/>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 </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 </w:t>
      </w:r>
      <w:r>
        <w:br/>
      </w: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5"/>
    <w:bookmarkStart w:name="z60" w:id="26"/>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 в том числе</w:t>
      </w:r>
      <w:r>
        <w:br/>
      </w:r>
      <w:r>
        <w:rPr>
          <w:rFonts w:ascii="Times New Roman"/>
          <w:b/>
          <w:i w:val="false"/>
          <w:color w:val="000000"/>
        </w:rPr>
        <w:t>
оказываемой в электронной форме</w:t>
      </w:r>
    </w:p>
    <w:bookmarkEnd w:id="26"/>
    <w:bookmarkStart w:name="z61" w:id="2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 adilet.qov.kz,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27"/>
    <w:bookmarkStart w:name="z65"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28"/>
    <w:p>
      <w:pPr>
        <w:spacing w:after="0"/>
        <w:ind w:left="0"/>
        <w:jc w:val="both"/>
      </w:pPr>
      <w:r>
        <w:rPr>
          <w:rFonts w:ascii="Times New Roman"/>
          <w:b w:val="false"/>
          <w:i w:val="false"/>
          <w:color w:val="000000"/>
          <w:sz w:val="28"/>
        </w:rPr>
        <w:t>Заявление принято «_____»__________ 20___ г. и зарегистрировано в</w:t>
      </w:r>
      <w:r>
        <w:br/>
      </w:r>
      <w:r>
        <w:rPr>
          <w:rFonts w:ascii="Times New Roman"/>
          <w:b w:val="false"/>
          <w:i w:val="false"/>
          <w:color w:val="000000"/>
          <w:sz w:val="28"/>
        </w:rPr>
        <w:t>
журнале за № _____________________________________________________</w:t>
      </w:r>
      <w:r>
        <w:br/>
      </w:r>
      <w:r>
        <w:rPr>
          <w:rFonts w:ascii="Times New Roman"/>
          <w:b w:val="false"/>
          <w:i w:val="false"/>
          <w:color w:val="000000"/>
          <w:sz w:val="28"/>
        </w:rPr>
        <w:t>
Регистрация заключения брака (супружества) назначена на</w:t>
      </w:r>
      <w:r>
        <w:br/>
      </w:r>
      <w:r>
        <w:rPr>
          <w:rFonts w:ascii="Times New Roman"/>
          <w:b w:val="false"/>
          <w:i w:val="false"/>
          <w:color w:val="000000"/>
          <w:sz w:val="28"/>
        </w:rPr>
        <w:t>
«____»_________ 20___ года</w:t>
      </w:r>
      <w:r>
        <w:br/>
      </w:r>
      <w:r>
        <w:rPr>
          <w:rFonts w:ascii="Times New Roman"/>
          <w:b w:val="false"/>
          <w:i w:val="false"/>
          <w:color w:val="000000"/>
          <w:sz w:val="28"/>
        </w:rPr>
        <w:t>
Подпись _____________________________</w:t>
      </w:r>
    </w:p>
    <w:bookmarkStart w:name="z66" w:id="29"/>
    <w:p>
      <w:pPr>
        <w:spacing w:after="0"/>
        <w:ind w:left="0"/>
        <w:jc w:val="both"/>
      </w:pPr>
      <w:r>
        <w:rPr>
          <w:rFonts w:ascii="Times New Roman"/>
          <w:b w:val="false"/>
          <w:i w:val="false"/>
          <w:color w:val="000000"/>
          <w:sz w:val="28"/>
        </w:rPr>
        <w:t>
</w:t>
      </w:r>
      <w:r>
        <w:rPr>
          <w:rFonts w:ascii="Times New Roman"/>
          <w:b/>
          <w:i w:val="false"/>
          <w:color w:val="000000"/>
          <w:sz w:val="28"/>
        </w:rPr>
        <w:t>                ЗАЯВЛЕНИЕ О ВСТУПЛЕНИИ В БРАК (СУПРУЖЕСТВО)</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33"/>
        <w:gridCol w:w="3793"/>
        <w:gridCol w:w="3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сведения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рождения, возраст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г.</w:t>
            </w:r>
            <w:r>
              <w:br/>
            </w:r>
            <w:r>
              <w:rPr>
                <w:rFonts w:ascii="Times New Roman"/>
                <w:b w:val="false"/>
                <w:i w:val="false"/>
                <w:color w:val="000000"/>
                <w:sz w:val="20"/>
              </w:rPr>
              <w:t>
</w:t>
            </w:r>
            <w:r>
              <w:rPr>
                <w:rFonts w:ascii="Times New Roman"/>
                <w:b w:val="false"/>
                <w:i w:val="false"/>
                <w:color w:val="000000"/>
                <w:sz w:val="20"/>
              </w:rPr>
              <w:t>исполнилось ___ лет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 г.</w:t>
            </w:r>
            <w:r>
              <w:br/>
            </w:r>
            <w:r>
              <w:rPr>
                <w:rFonts w:ascii="Times New Roman"/>
                <w:b w:val="false"/>
                <w:i w:val="false"/>
                <w:color w:val="000000"/>
                <w:sz w:val="20"/>
              </w:rPr>
              <w:t>
</w:t>
            </w:r>
            <w:r>
              <w:rPr>
                <w:rFonts w:ascii="Times New Roman"/>
                <w:b w:val="false"/>
                <w:i w:val="false"/>
                <w:color w:val="000000"/>
                <w:sz w:val="20"/>
              </w:rPr>
              <w:t>исполнилось _лет</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(город, селение, район, область, край, республика)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Семейное положение: в браке (супружестве) не состоял (ла), вдовец (вдова), разведен (а)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состоянии здоровья будующего супруга/ги осведомлен/не осведомлен (да/нет)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общих детях</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 по счету брак (супружество) вступает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удостоверяющие личность (номер, когда и кем выдан)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Препятствий к заключению брака (супружества) не имеются.</w:t>
      </w:r>
      <w:r>
        <w:br/>
      </w:r>
      <w:r>
        <w:rPr>
          <w:rFonts w:ascii="Times New Roman"/>
          <w:b w:val="false"/>
          <w:i w:val="false"/>
          <w:color w:val="000000"/>
          <w:sz w:val="28"/>
        </w:rPr>
        <w:t xml:space="preserve">
После регистрации брака (супружества) желаем носить фамилии </w:t>
      </w:r>
      <w:r>
        <w:br/>
      </w:r>
      <w:r>
        <w:rPr>
          <w:rFonts w:ascii="Times New Roman"/>
          <w:b w:val="false"/>
          <w:i w:val="false"/>
          <w:color w:val="000000"/>
          <w:sz w:val="28"/>
        </w:rPr>
        <w:t>
муж _________________________________________________________________</w:t>
      </w:r>
      <w:r>
        <w:br/>
      </w:r>
      <w:r>
        <w:rPr>
          <w:rFonts w:ascii="Times New Roman"/>
          <w:b w:val="false"/>
          <w:i w:val="false"/>
          <w:color w:val="000000"/>
          <w:sz w:val="28"/>
        </w:rPr>
        <w:t>
жена ________________________________________________________________</w:t>
      </w:r>
    </w:p>
    <w:p>
      <w:pPr>
        <w:spacing w:after="0"/>
        <w:ind w:left="0"/>
        <w:jc w:val="both"/>
      </w:pPr>
      <w:r>
        <w:rPr>
          <w:rFonts w:ascii="Times New Roman"/>
          <w:b w:val="false"/>
          <w:i w:val="false"/>
          <w:color w:val="000000"/>
          <w:sz w:val="28"/>
        </w:rPr>
        <w:t>      С условиями и порядком заключения брака (супружества) ознакомлены. Права и обязанности как будущих супругов и родителей разъяснены.</w:t>
      </w:r>
      <w:r>
        <w:br/>
      </w:r>
      <w:r>
        <w:rPr>
          <w:rFonts w:ascii="Times New Roman"/>
          <w:b w:val="false"/>
          <w:i w:val="false"/>
          <w:color w:val="000000"/>
          <w:sz w:val="28"/>
        </w:rPr>
        <w:t>
      Мы предупреждены об ответственности за сокрытие обстоятельств, препятствующих вступлению в брак (супружество) (ст. 376 КоАП).</w:t>
      </w:r>
      <w:r>
        <w:br/>
      </w:r>
      <w:r>
        <w:rPr>
          <w:rFonts w:ascii="Times New Roman"/>
          <w:b w:val="false"/>
          <w:i w:val="false"/>
          <w:color w:val="000000"/>
          <w:sz w:val="28"/>
        </w:rPr>
        <w:t xml:space="preserve">
      Регистрацию брака (супружества) просим провести в </w:t>
      </w:r>
      <w:r>
        <w:rPr>
          <w:rFonts w:ascii="Times New Roman"/>
          <w:b w:val="false"/>
          <w:i w:val="false"/>
          <w:color w:val="000000"/>
          <w:sz w:val="28"/>
          <w:u w:val="single"/>
        </w:rPr>
        <w:t>неторжественной/торжественной обстановке</w:t>
      </w:r>
      <w:r>
        <w:rPr>
          <w:rFonts w:ascii="Times New Roman"/>
          <w:b w:val="false"/>
          <w:i w:val="false"/>
          <w:color w:val="000000"/>
          <w:sz w:val="28"/>
        </w:rPr>
        <w:t>.</w:t>
      </w:r>
      <w:r>
        <w:br/>
      </w: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Подписи ступающих в брак (супружество):</w:t>
      </w:r>
      <w:r>
        <w:br/>
      </w:r>
      <w:r>
        <w:rPr>
          <w:rFonts w:ascii="Times New Roman"/>
          <w:b w:val="false"/>
          <w:i w:val="false"/>
          <w:color w:val="000000"/>
          <w:sz w:val="28"/>
        </w:rPr>
        <w:t>
                                     ОН _____________________________</w:t>
      </w:r>
      <w:r>
        <w:br/>
      </w:r>
      <w:r>
        <w:rPr>
          <w:rFonts w:ascii="Times New Roman"/>
          <w:b w:val="false"/>
          <w:i w:val="false"/>
          <w:color w:val="000000"/>
          <w:sz w:val="28"/>
        </w:rPr>
        <w:t>
                                               (добрачная фамилия)</w:t>
      </w:r>
      <w:r>
        <w:br/>
      </w:r>
      <w:r>
        <w:rPr>
          <w:rFonts w:ascii="Times New Roman"/>
          <w:b w:val="false"/>
          <w:i w:val="false"/>
          <w:color w:val="000000"/>
          <w:sz w:val="28"/>
        </w:rPr>
        <w:t>
                                     ОНА ____________________________</w:t>
      </w:r>
      <w:r>
        <w:br/>
      </w:r>
      <w:r>
        <w:rPr>
          <w:rFonts w:ascii="Times New Roman"/>
          <w:b w:val="false"/>
          <w:i w:val="false"/>
          <w:color w:val="000000"/>
          <w:sz w:val="28"/>
        </w:rPr>
        <w:t>
                                               (добрачная фамилия)</w:t>
      </w:r>
    </w:p>
    <w:p>
      <w:pPr>
        <w:spacing w:after="0"/>
        <w:ind w:left="0"/>
        <w:jc w:val="both"/>
      </w:pPr>
      <w:r>
        <w:rPr>
          <w:rFonts w:ascii="Times New Roman"/>
          <w:b w:val="false"/>
          <w:i w:val="false"/>
          <w:color w:val="000000"/>
          <w:sz w:val="28"/>
        </w:rPr>
        <w:t>      «____» ________________г.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 __________ 20___г. приняты к рассмотрению _________ документов</w:t>
      </w:r>
      <w:r>
        <w:br/>
      </w:r>
      <w:r>
        <w:rPr>
          <w:rFonts w:ascii="Times New Roman"/>
          <w:b w:val="false"/>
          <w:i w:val="false"/>
          <w:color w:val="000000"/>
          <w:sz w:val="28"/>
        </w:rPr>
        <w:t>
Ф.И.О. услугополучателей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получением свидетельства о регистрации заключения брака (супружества) явиться:</w:t>
      </w:r>
      <w:r>
        <w:br/>
      </w:r>
      <w:r>
        <w:rPr>
          <w:rFonts w:ascii="Times New Roman"/>
          <w:b w:val="false"/>
          <w:i w:val="false"/>
          <w:color w:val="000000"/>
          <w:sz w:val="28"/>
        </w:rPr>
        <w:t>
«_____»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67"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30"/>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68" w:id="3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31"/>
    <w:p>
      <w:pPr>
        <w:spacing w:after="0"/>
        <w:ind w:left="0"/>
        <w:jc w:val="both"/>
      </w:pPr>
      <w:r>
        <w:rPr>
          <w:rFonts w:ascii="Times New Roman"/>
          <w:b w:val="false"/>
          <w:i w:val="false"/>
          <w:color w:val="000000"/>
          <w:sz w:val="28"/>
        </w:rPr>
        <w:t>Просим Вас снизить брачный (супружеский) возраст дочери /сына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по причине, вызывающей необходимость снижения установленного брачного</w:t>
      </w:r>
      <w:r>
        <w:br/>
      </w:r>
      <w:r>
        <w:rPr>
          <w:rFonts w:ascii="Times New Roman"/>
          <w:b w:val="false"/>
          <w:i w:val="false"/>
          <w:color w:val="000000"/>
          <w:sz w:val="28"/>
        </w:rPr>
        <w:t>
(супружеского) возраста: ____________________________________________</w:t>
      </w:r>
      <w:r>
        <w:br/>
      </w:r>
      <w:r>
        <w:rPr>
          <w:rFonts w:ascii="Times New Roman"/>
          <w:b w:val="false"/>
          <w:i w:val="false"/>
          <w:color w:val="000000"/>
          <w:sz w:val="28"/>
        </w:rPr>
        <w:t>
для вступления в брак (супружество) с гражданином (гражданкой)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xml:space="preserve">
Прилагаем следующие документы: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Согласие вступающих в брак (супружество):</w:t>
      </w:r>
      <w:r>
        <w:br/>
      </w:r>
      <w:r>
        <w:rPr>
          <w:rFonts w:ascii="Times New Roman"/>
          <w:b w:val="false"/>
          <w:i w:val="false"/>
          <w:color w:val="000000"/>
          <w:sz w:val="28"/>
        </w:rPr>
        <w:t>
Подписи родителей (попечителей):</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bookmarkStart w:name="z69"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32"/>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70" w:id="3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внесении изменений, дополнений и исправлений</w:t>
      </w:r>
      <w:r>
        <w:br/>
      </w:r>
      <w:r>
        <w:rPr>
          <w:rFonts w:ascii="Times New Roman"/>
          <w:b w:val="false"/>
          <w:i w:val="false"/>
          <w:color w:val="000000"/>
          <w:sz w:val="28"/>
        </w:rPr>
        <w:t>
                                    (нужное подчеркнуть)</w:t>
      </w:r>
    </w:p>
    <w:bookmarkEnd w:id="33"/>
    <w:p>
      <w:pPr>
        <w:spacing w:after="0"/>
        <w:ind w:left="0"/>
        <w:jc w:val="both"/>
      </w:pPr>
      <w:r>
        <w:rPr>
          <w:rFonts w:ascii="Times New Roman"/>
          <w:b w:val="false"/>
          <w:i w:val="false"/>
          <w:color w:val="000000"/>
          <w:sz w:val="28"/>
        </w:rPr>
        <w:t>Прошу внести в запись акта о _____ №___________ от «___» _________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 __________________________________________________</w:t>
      </w:r>
      <w:r>
        <w:br/>
      </w:r>
      <w:r>
        <w:rPr>
          <w:rFonts w:ascii="Times New Roman"/>
          <w:b w:val="false"/>
          <w:i w:val="false"/>
          <w:color w:val="000000"/>
          <w:sz w:val="28"/>
        </w:rPr>
        <w:t>
4. Национальность __________________________________________________</w:t>
      </w:r>
      <w:r>
        <w:br/>
      </w:r>
      <w:r>
        <w:rPr>
          <w:rFonts w:ascii="Times New Roman"/>
          <w:b w:val="false"/>
          <w:i w:val="false"/>
          <w:color w:val="000000"/>
          <w:sz w:val="28"/>
        </w:rPr>
        <w:t>
5. Гражданство _____________________________________________________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w:t>
      </w:r>
      <w:r>
        <w:br/>
      </w:r>
      <w:r>
        <w:rPr>
          <w:rFonts w:ascii="Times New Roman"/>
          <w:b w:val="false"/>
          <w:i w:val="false"/>
          <w:color w:val="000000"/>
          <w:sz w:val="28"/>
        </w:rPr>
        <w:t>
б) наименование воинской части, в которой служит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Причина внесения изменений, дополнений и исправлений: 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w:t>
      </w:r>
      <w:r>
        <w:br/>
      </w:r>
      <w:r>
        <w:rPr>
          <w:rFonts w:ascii="Times New Roman"/>
          <w:b w:val="false"/>
          <w:i w:val="false"/>
          <w:color w:val="000000"/>
          <w:sz w:val="28"/>
        </w:rPr>
        <w:t>
2) ______________________________   4) 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 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w:t>
      </w:r>
    </w:p>
    <w:bookmarkStart w:name="z71" w:id="3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34"/>
    <w:bookmarkStart w:name="z72" w:id="3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повторных свидетельств или справок о</w:t>
      </w:r>
      <w:r>
        <w:br/>
      </w:r>
      <w:r>
        <w:rPr>
          <w:rFonts w:ascii="Times New Roman"/>
          <w:b/>
          <w:i w:val="false"/>
          <w:color w:val="000000"/>
        </w:rPr>
        <w:t>
регистрации актов гражданского состояния»</w:t>
      </w:r>
    </w:p>
    <w:bookmarkEnd w:id="35"/>
    <w:bookmarkStart w:name="z73" w:id="36"/>
    <w:p>
      <w:pPr>
        <w:spacing w:after="0"/>
        <w:ind w:left="0"/>
        <w:jc w:val="left"/>
      </w:pPr>
      <w:r>
        <w:rPr>
          <w:rFonts w:ascii="Times New Roman"/>
          <w:b/>
          <w:i w:val="false"/>
          <w:color w:val="000000"/>
        </w:rPr>
        <w:t xml:space="preserve"> 
1. Общие положения</w:t>
      </w:r>
    </w:p>
    <w:bookmarkEnd w:id="36"/>
    <w:bookmarkStart w:name="z74" w:id="37"/>
    <w:p>
      <w:pPr>
        <w:spacing w:after="0"/>
        <w:ind w:left="0"/>
        <w:jc w:val="both"/>
      </w:pPr>
      <w:r>
        <w:rPr>
          <w:rFonts w:ascii="Times New Roman"/>
          <w:b w:val="false"/>
          <w:i w:val="false"/>
          <w:color w:val="000000"/>
          <w:sz w:val="28"/>
        </w:rPr>
        <w:t>
      1. Государственная услуга «Выдача повторных свидетельств или справок о регистрации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Государственная услуга оказывается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веб-портал «электронного правительства» www.е.gov.kz (далее – портал).</w:t>
      </w:r>
      <w:r>
        <w:br/>
      </w:r>
      <w:r>
        <w:rPr>
          <w:rFonts w:ascii="Times New Roman"/>
          <w:b w:val="false"/>
          <w:i w:val="false"/>
          <w:color w:val="000000"/>
          <w:sz w:val="28"/>
        </w:rPr>
        <w:t>
      При истребовании повторных свидетельств или справок о регистрации актов гражданского состояния из зарубежья необходимо обращаться услугодателю.</w:t>
      </w:r>
    </w:p>
    <w:bookmarkEnd w:id="37"/>
    <w:bookmarkStart w:name="z76" w:id="38"/>
    <w:p>
      <w:pPr>
        <w:spacing w:after="0"/>
        <w:ind w:left="0"/>
        <w:jc w:val="left"/>
      </w:pPr>
      <w:r>
        <w:rPr>
          <w:rFonts w:ascii="Times New Roman"/>
          <w:b/>
          <w:i w:val="false"/>
          <w:color w:val="000000"/>
        </w:rPr>
        <w:t xml:space="preserve"> 
2. Порядок оказания государственной услуги</w:t>
      </w:r>
    </w:p>
    <w:bookmarkEnd w:id="38"/>
    <w:bookmarkStart w:name="z77" w:id="3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в центр – при наличии электронных версий актовых записей по Республике Казахстан на Центральном сервере Государственной базы данных о физических лицах 15 (пятнадцать) календарных дней(день приема не входит в срок оказания государственной услуги), при необходимости запроса в другие государственные органы срок рассмотрения продлевается не более чем на 15 (пятнадцать) календарных дней с уведомлением услугополучателя в течение 2 (двух) рабочих дней.</w:t>
      </w:r>
      <w:r>
        <w:br/>
      </w:r>
      <w:r>
        <w:rPr>
          <w:rFonts w:ascii="Times New Roman"/>
          <w:b w:val="false"/>
          <w:i w:val="false"/>
          <w:color w:val="000000"/>
          <w:sz w:val="28"/>
        </w:rPr>
        <w:t>
      2) на портале – получение уведомления в части подтверждения принятия заявления – в течении одного рабочего дня;</w:t>
      </w:r>
      <w:r>
        <w:br/>
      </w:r>
      <w:r>
        <w:rPr>
          <w:rFonts w:ascii="Times New Roman"/>
          <w:b w:val="false"/>
          <w:i w:val="false"/>
          <w:color w:val="000000"/>
          <w:sz w:val="28"/>
        </w:rPr>
        <w:t>
      3) максимально допустимое время ожидания для сдачи документов услугополучателем – 15 (пятнадцать) минут;</w:t>
      </w:r>
      <w:r>
        <w:br/>
      </w:r>
      <w:r>
        <w:rPr>
          <w:rFonts w:ascii="Times New Roman"/>
          <w:b w:val="false"/>
          <w:i w:val="false"/>
          <w:color w:val="000000"/>
          <w:sz w:val="28"/>
        </w:rPr>
        <w:t>
      4) максимально допустимое время обслуживания услугополучателя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в центре – выдача повторного </w:t>
      </w:r>
      <w:r>
        <w:rPr>
          <w:rFonts w:ascii="Times New Roman"/>
          <w:b w:val="false"/>
          <w:i w:val="false"/>
          <w:color w:val="000000"/>
          <w:sz w:val="28"/>
        </w:rPr>
        <w:t>свидетельства</w:t>
      </w:r>
      <w:r>
        <w:rPr>
          <w:rFonts w:ascii="Times New Roman"/>
          <w:b w:val="false"/>
          <w:i w:val="false"/>
          <w:color w:val="000000"/>
          <w:sz w:val="28"/>
        </w:rPr>
        <w:t xml:space="preserve"> на бумажном носителе или справки о регистрации актов гражданского состояния в форме электронного документа, удостоверенного ЭЦП либо мотивированный ответ о результатах рассмотрения при предъявлении документа, удостоверяющего личность;</w:t>
      </w:r>
      <w:r>
        <w:br/>
      </w:r>
      <w:r>
        <w:rPr>
          <w:rFonts w:ascii="Times New Roman"/>
          <w:b w:val="false"/>
          <w:i w:val="false"/>
          <w:color w:val="000000"/>
          <w:sz w:val="28"/>
        </w:rPr>
        <w:t>
      2) на портале:</w:t>
      </w:r>
      <w:r>
        <w:br/>
      </w:r>
      <w:r>
        <w:rPr>
          <w:rFonts w:ascii="Times New Roman"/>
          <w:b w:val="false"/>
          <w:i w:val="false"/>
          <w:color w:val="000000"/>
          <w:sz w:val="28"/>
        </w:rPr>
        <w:t>
      при получении повторного свидетельства – уведомление о приеме электронного заявления;</w:t>
      </w:r>
      <w:r>
        <w:br/>
      </w:r>
      <w:r>
        <w:rPr>
          <w:rFonts w:ascii="Times New Roman"/>
          <w:b w:val="false"/>
          <w:i w:val="false"/>
          <w:color w:val="000000"/>
          <w:sz w:val="28"/>
        </w:rPr>
        <w:t>
      получение справок о регистрации актов гражданского состояния в форме электронного документа, удостоверенного ЭЦП.</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платно/бесплатно.</w:t>
      </w:r>
      <w:r>
        <w:br/>
      </w:r>
      <w:r>
        <w:rPr>
          <w:rFonts w:ascii="Times New Roman"/>
          <w:b w:val="false"/>
          <w:i w:val="false"/>
          <w:color w:val="000000"/>
          <w:sz w:val="28"/>
        </w:rPr>
        <w:t>
      Сумма государственной пошлины взимается в следующих размерах:</w:t>
      </w:r>
      <w:r>
        <w:br/>
      </w:r>
      <w:r>
        <w:rPr>
          <w:rFonts w:ascii="Times New Roman"/>
          <w:b w:val="false"/>
          <w:i w:val="false"/>
          <w:color w:val="000000"/>
          <w:sz w:val="28"/>
        </w:rPr>
        <w:t>
      1) за выдачу повторных свидетельств о регистрации актов гражданского состояния – 1 </w:t>
      </w:r>
      <w:r>
        <w:rPr>
          <w:rFonts w:ascii="Times New Roman"/>
          <w:b w:val="false"/>
          <w:i w:val="false"/>
          <w:color w:val="000000"/>
          <w:sz w:val="28"/>
        </w:rPr>
        <w:t>месячный расчетный показатель</w:t>
      </w:r>
      <w:r>
        <w:rPr>
          <w:rFonts w:ascii="Times New Roman"/>
          <w:b w:val="false"/>
          <w:i w:val="false"/>
          <w:color w:val="000000"/>
          <w:sz w:val="28"/>
        </w:rPr>
        <w:t xml:space="preserve"> (далее – МРП);</w:t>
      </w:r>
      <w:r>
        <w:br/>
      </w:r>
      <w:r>
        <w:rPr>
          <w:rFonts w:ascii="Times New Roman"/>
          <w:b w:val="false"/>
          <w:i w:val="false"/>
          <w:color w:val="000000"/>
          <w:sz w:val="28"/>
        </w:rPr>
        <w:t>
      2) за выдачу справок о регистрации актов гражданского состояния гражданам Республики Казахстан – 0,3 МРП;</w:t>
      </w:r>
      <w:r>
        <w:br/>
      </w:r>
      <w:r>
        <w:rPr>
          <w:rFonts w:ascii="Times New Roman"/>
          <w:b w:val="false"/>
          <w:i w:val="false"/>
          <w:color w:val="000000"/>
          <w:sz w:val="28"/>
        </w:rPr>
        <w:t>
      3) за истребование свидетельств о регистрации актов гражданского состояния из стран СНГ – 0,5 МРП;</w:t>
      </w:r>
      <w:r>
        <w:br/>
      </w:r>
      <w:r>
        <w:rPr>
          <w:rFonts w:ascii="Times New Roman"/>
          <w:b w:val="false"/>
          <w:i w:val="false"/>
          <w:color w:val="000000"/>
          <w:sz w:val="28"/>
        </w:rPr>
        <w:t>
      4) за истребование свидетельств о регистрации актов гражданского состояния из иностранных государств, за исключением стран СНГ – 1 МРП.</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От уплаты государственной пошлины при регистрации актов гражданского состояния освобождаются при предъявлении подтверждающих документов:</w:t>
      </w:r>
      <w:r>
        <w:br/>
      </w:r>
      <w:r>
        <w:rPr>
          <w:rFonts w:ascii="Times New Roman"/>
          <w:b w:val="false"/>
          <w:i w:val="false"/>
          <w:color w:val="000000"/>
          <w:sz w:val="28"/>
        </w:rPr>
        <w:t>
      1)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w:t>
      </w:r>
      <w:r>
        <w:br/>
      </w:r>
      <w:r>
        <w:rPr>
          <w:rFonts w:ascii="Times New Roman"/>
          <w:b w:val="false"/>
          <w:i w:val="false"/>
          <w:color w:val="000000"/>
          <w:sz w:val="28"/>
        </w:rPr>
        <w:t>
      2) физические лица – за выдачу им свидетельств при изменении, дополнении, восстановлении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w:t>
      </w:r>
      <w:r>
        <w:br/>
      </w:r>
      <w:r>
        <w:rPr>
          <w:rFonts w:ascii="Times New Roman"/>
          <w:b w:val="false"/>
          <w:i w:val="false"/>
          <w:color w:val="000000"/>
          <w:sz w:val="28"/>
        </w:rPr>
        <w:t>
      3) физические лица – за выдачу им повторных или замену ранее выданных свидетельств о смерти родственников;</w:t>
      </w:r>
      <w:r>
        <w:br/>
      </w:r>
      <w:r>
        <w:rPr>
          <w:rFonts w:ascii="Times New Roman"/>
          <w:b w:val="false"/>
          <w:i w:val="false"/>
          <w:color w:val="000000"/>
          <w:sz w:val="28"/>
        </w:rPr>
        <w:t xml:space="preserve">
      4) физические лица – за выдачу повторных свидетельств о рождении в связи с усыновлением (удочерением) и установлением отцовства. </w:t>
      </w:r>
      <w:r>
        <w:br/>
      </w:r>
      <w:r>
        <w:rPr>
          <w:rFonts w:ascii="Times New Roman"/>
          <w:b w:val="false"/>
          <w:i w:val="false"/>
          <w:color w:val="000000"/>
          <w:sz w:val="28"/>
        </w:rPr>
        <w:t xml:space="preserve">
      В центре государственная пошлина оплачивается через банковские учреждения, которыми выдается платежный документ, подтверждающий размер и дату оплаты. </w:t>
      </w:r>
      <w:r>
        <w:br/>
      </w: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и в соответствии с установленным графиком работы. </w:t>
      </w:r>
      <w:r>
        <w:br/>
      </w:r>
      <w:r>
        <w:rPr>
          <w:rFonts w:ascii="Times New Roman"/>
          <w:b w:val="false"/>
          <w:i w:val="false"/>
          <w:color w:val="000000"/>
          <w:sz w:val="28"/>
        </w:rPr>
        <w:t xml:space="preserve">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уполномоченного представителя в центр:</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удостоверяющий личность (для идентификации);</w:t>
      </w:r>
      <w:r>
        <w:br/>
      </w:r>
      <w:r>
        <w:rPr>
          <w:rFonts w:ascii="Times New Roman"/>
          <w:b w:val="false"/>
          <w:i w:val="false"/>
          <w:color w:val="000000"/>
          <w:sz w:val="28"/>
        </w:rPr>
        <w:t>
      3) документ, подтверждающий уплату в бюджет государственной пошлины или документ, являющийся основанием для предоставления налоговых льгот, за исключением оплаты через ПШЭП;</w:t>
      </w:r>
      <w:r>
        <w:br/>
      </w: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5) документы, подтверждающие родство с умершим.</w:t>
      </w:r>
      <w:r>
        <w:br/>
      </w:r>
      <w:r>
        <w:rPr>
          <w:rFonts w:ascii="Times New Roman"/>
          <w:b w:val="false"/>
          <w:i w:val="false"/>
          <w:color w:val="000000"/>
          <w:sz w:val="28"/>
        </w:rPr>
        <w:t>
      При приеме необходимых документов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Сведения о регистрации актов гражданского состояния, если регистрация была произведена после 2008 года, а также о документах удостоверяющих личность услугодатель или работник центра получает из соответствующих государственных информационных систем в форме электронных документов, удостоверенных ЭЦП.</w:t>
      </w:r>
      <w:r>
        <w:br/>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предоставленной центром, если иные не предусмотрены законами Республики Казахстан.</w:t>
      </w:r>
      <w:r>
        <w:br/>
      </w: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r>
        <w:br/>
      </w:r>
      <w:r>
        <w:rPr>
          <w:rFonts w:ascii="Times New Roman"/>
          <w:b w:val="false"/>
          <w:i w:val="false"/>
          <w:color w:val="000000"/>
          <w:sz w:val="28"/>
        </w:rPr>
        <w:t>
      Повторное свидетельство о смерти выдается родственникам умерших, входящих в круг наследников.</w:t>
      </w:r>
      <w:r>
        <w:br/>
      </w: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r>
        <w:br/>
      </w:r>
      <w:r>
        <w:rPr>
          <w:rFonts w:ascii="Times New Roman"/>
          <w:b w:val="false"/>
          <w:i w:val="false"/>
          <w:color w:val="000000"/>
          <w:sz w:val="28"/>
        </w:rPr>
        <w:t>
      При обращении на портал:</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оплата государственной пошлины через ПШЭП;</w:t>
      </w:r>
      <w:r>
        <w:br/>
      </w:r>
      <w:r>
        <w:rPr>
          <w:rFonts w:ascii="Times New Roman"/>
          <w:b w:val="false"/>
          <w:i w:val="false"/>
          <w:color w:val="000000"/>
          <w:sz w:val="28"/>
        </w:rPr>
        <w:t>
      3) в случае, если регистрация актов гражданского состояния произведена до 2008 года, документы услугополучателем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9"/>
    <w:bookmarkStart w:name="z84" w:id="40"/>
    <w:p>
      <w:pPr>
        <w:spacing w:after="0"/>
        <w:ind w:left="0"/>
        <w:jc w:val="left"/>
      </w:pPr>
      <w:r>
        <w:rPr>
          <w:rFonts w:ascii="Times New Roman"/>
          <w:b/>
          <w:i w:val="false"/>
          <w:color w:val="000000"/>
        </w:rPr>
        <w:t xml:space="preserve"> 
3. Порядок обжалования действий (бездействия)</w:t>
      </w:r>
      <w:r>
        <w:br/>
      </w:r>
      <w:r>
        <w:rPr>
          <w:rFonts w:ascii="Times New Roman"/>
          <w:b/>
          <w:i w:val="false"/>
          <w:color w:val="000000"/>
        </w:rPr>
        <w:t>
центральных государственных органов, а также</w:t>
      </w:r>
      <w:r>
        <w:br/>
      </w:r>
      <w:r>
        <w:rPr>
          <w:rFonts w:ascii="Times New Roman"/>
          <w:b/>
          <w:i w:val="false"/>
          <w:color w:val="000000"/>
        </w:rPr>
        <w:t>
услугодателей и (или) должностных лиц, центров</w:t>
      </w:r>
      <w:r>
        <w:br/>
      </w:r>
      <w:r>
        <w:rPr>
          <w:rFonts w:ascii="Times New Roman"/>
          <w:b/>
          <w:i w:val="false"/>
          <w:color w:val="000000"/>
        </w:rPr>
        <w:t>
обслуживания населения и (или) их работников по</w:t>
      </w:r>
      <w:r>
        <w:br/>
      </w:r>
      <w:r>
        <w:rPr>
          <w:rFonts w:ascii="Times New Roman"/>
          <w:b/>
          <w:i w:val="false"/>
          <w:color w:val="000000"/>
        </w:rPr>
        <w:t>
вопросам оказания государственных услуг</w:t>
      </w:r>
    </w:p>
    <w:bookmarkEnd w:id="40"/>
    <w:bookmarkStart w:name="z85" w:id="41"/>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1"/>
    <w:bookmarkStart w:name="z87" w:id="4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42"/>
    <w:bookmarkStart w:name="z88" w:id="43"/>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43"/>
    <w:bookmarkStart w:name="z93" w:id="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повторных свидетельств или</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гражднского состояния»     </w:t>
      </w:r>
    </w:p>
    <w:bookmarkEnd w:id="44"/>
    <w:bookmarkStart w:name="z94" w:id="45"/>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 о рождении</w:t>
      </w:r>
    </w:p>
    <w:bookmarkEnd w:id="45"/>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95" w:id="4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6"/>
    <w:p>
      <w:pPr>
        <w:spacing w:after="0"/>
        <w:ind w:left="0"/>
        <w:jc w:val="both"/>
      </w:pPr>
      <w:r>
        <w:rPr>
          <w:rFonts w:ascii="Times New Roman"/>
          <w:b w:val="false"/>
          <w:i w:val="false"/>
          <w:color w:val="000000"/>
          <w:sz w:val="28"/>
        </w:rPr>
        <w:t>Прошу выдать (выслать) повторное свидетельство (справку) о рождении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 Имя ___________ Отчество __________________</w:t>
      </w:r>
      <w:r>
        <w:br/>
      </w:r>
      <w:r>
        <w:rPr>
          <w:rFonts w:ascii="Times New Roman"/>
          <w:b w:val="false"/>
          <w:i w:val="false"/>
          <w:color w:val="000000"/>
          <w:sz w:val="28"/>
        </w:rPr>
        <w:t>
Место рождения ______________________________________________________</w:t>
      </w:r>
      <w:r>
        <w:br/>
      </w:r>
      <w:r>
        <w:rPr>
          <w:rFonts w:ascii="Times New Roman"/>
          <w:b w:val="false"/>
          <w:i w:val="false"/>
          <w:color w:val="000000"/>
          <w:sz w:val="28"/>
        </w:rPr>
        <w:t>
             (область, район, город/село, число, месяц, год рождения)</w:t>
      </w:r>
      <w:r>
        <w:br/>
      </w:r>
      <w:r>
        <w:rPr>
          <w:rFonts w:ascii="Times New Roman"/>
          <w:b w:val="false"/>
          <w:i w:val="false"/>
          <w:color w:val="000000"/>
          <w:sz w:val="28"/>
        </w:rPr>
        <w:t>
Родители:</w:t>
      </w:r>
      <w:r>
        <w:br/>
      </w:r>
      <w:r>
        <w:rPr>
          <w:rFonts w:ascii="Times New Roman"/>
          <w:b w:val="false"/>
          <w:i w:val="false"/>
          <w:color w:val="000000"/>
          <w:sz w:val="28"/>
        </w:rPr>
        <w:t>
Отец ________________________________________________________________</w:t>
      </w:r>
      <w:r>
        <w:br/>
      </w:r>
      <w:r>
        <w:rPr>
          <w:rFonts w:ascii="Times New Roman"/>
          <w:b w:val="false"/>
          <w:i w:val="false"/>
          <w:color w:val="000000"/>
          <w:sz w:val="28"/>
        </w:rPr>
        <w:t>
Мать ________________________________________________________________</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 20__ год.      Подпись заявителя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r>
        <w:br/>
      </w:r>
      <w:r>
        <w:rPr>
          <w:rFonts w:ascii="Times New Roman"/>
          <w:b w:val="false"/>
          <w:i w:val="false"/>
          <w:color w:val="000000"/>
          <w:sz w:val="28"/>
        </w:rPr>
        <w:t>
Ф.И.О.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________________________________ (фамилия, имя, отчество)</w:t>
      </w:r>
    </w:p>
    <w:bookmarkStart w:name="z96" w:id="47"/>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 о заключении брака</w:t>
      </w:r>
    </w:p>
    <w:bookmarkEnd w:id="47"/>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97" w:id="4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8"/>
    <w:p>
      <w:pPr>
        <w:spacing w:after="0"/>
        <w:ind w:left="0"/>
        <w:jc w:val="both"/>
      </w:pPr>
      <w:r>
        <w:rPr>
          <w:rFonts w:ascii="Times New Roman"/>
          <w:b w:val="false"/>
          <w:i w:val="false"/>
          <w:color w:val="000000"/>
          <w:sz w:val="28"/>
        </w:rPr>
        <w:t>Прошу выдать (выслать) повторное свидетельство (справку) о заключении брака.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заключен с  ____________________________________________________</w:t>
      </w:r>
      <w:r>
        <w:br/>
      </w:r>
      <w:r>
        <w:rPr>
          <w:rFonts w:ascii="Times New Roman"/>
          <w:b w:val="false"/>
          <w:i w:val="false"/>
          <w:color w:val="000000"/>
          <w:sz w:val="28"/>
        </w:rPr>
        <w:t>
                               (Ф.И.О. супруга/супруги)</w:t>
      </w:r>
      <w:r>
        <w:br/>
      </w:r>
      <w:r>
        <w:rPr>
          <w:rFonts w:ascii="Times New Roman"/>
          <w:b w:val="false"/>
          <w:i w:val="false"/>
          <w:color w:val="000000"/>
          <w:sz w:val="28"/>
        </w:rPr>
        <w:t>
Место регистрации заключения брака __________________________________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заключения брака 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 20__ год     Подпись заявителя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p>
    <w:p>
      <w:pPr>
        <w:spacing w:after="0"/>
        <w:ind w:left="0"/>
        <w:jc w:val="both"/>
      </w:pPr>
      <w:r>
        <w:rPr>
          <w:rFonts w:ascii="Times New Roman"/>
          <w:b w:val="false"/>
          <w:i w:val="false"/>
          <w:color w:val="000000"/>
          <w:sz w:val="28"/>
        </w:rPr>
        <w:t>Ф.И.О.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w:t>
      </w:r>
    </w:p>
    <w:bookmarkStart w:name="z98" w:id="49"/>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 о расторжении брака</w:t>
      </w:r>
    </w:p>
    <w:bookmarkEnd w:id="49"/>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99" w:id="5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50"/>
    <w:p>
      <w:pPr>
        <w:spacing w:after="0"/>
        <w:ind w:left="0"/>
        <w:jc w:val="both"/>
      </w:pPr>
      <w:r>
        <w:rPr>
          <w:rFonts w:ascii="Times New Roman"/>
          <w:b w:val="false"/>
          <w:i w:val="false"/>
          <w:color w:val="000000"/>
          <w:sz w:val="28"/>
        </w:rPr>
        <w:t>Прошу выдать (выслать) повторное свидетельство (справку) о расторжении</w:t>
      </w:r>
      <w:r>
        <w:br/>
      </w:r>
      <w:r>
        <w:rPr>
          <w:rFonts w:ascii="Times New Roman"/>
          <w:b w:val="false"/>
          <w:i w:val="false"/>
          <w:color w:val="000000"/>
          <w:sz w:val="28"/>
        </w:rPr>
        <w:t>
брака (супружества).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расторгнут с  __________________________________________________</w:t>
      </w:r>
      <w:r>
        <w:br/>
      </w:r>
      <w:r>
        <w:rPr>
          <w:rFonts w:ascii="Times New Roman"/>
          <w:b w:val="false"/>
          <w:i w:val="false"/>
          <w:color w:val="000000"/>
          <w:sz w:val="28"/>
        </w:rPr>
        <w:t>
                              (Ф.И.О. супруга/супруги)</w:t>
      </w:r>
      <w:r>
        <w:br/>
      </w:r>
      <w:r>
        <w:rPr>
          <w:rFonts w:ascii="Times New Roman"/>
          <w:b w:val="false"/>
          <w:i w:val="false"/>
          <w:color w:val="000000"/>
          <w:sz w:val="28"/>
        </w:rPr>
        <w:t>
Место регистрации расторжения брака _________________________________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расторжения брака 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 20__ год   Подпись заявителя 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p>
    <w:p>
      <w:pPr>
        <w:spacing w:after="0"/>
        <w:ind w:left="0"/>
        <w:jc w:val="both"/>
      </w:pPr>
      <w:r>
        <w:rPr>
          <w:rFonts w:ascii="Times New Roman"/>
          <w:b w:val="false"/>
          <w:i w:val="false"/>
          <w:color w:val="000000"/>
          <w:sz w:val="28"/>
        </w:rPr>
        <w:t>Ф.И.О.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w:t>
      </w:r>
    </w:p>
    <w:bookmarkStart w:name="z100" w:id="51"/>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w:t>
      </w:r>
      <w:r>
        <w:br/>
      </w:r>
      <w:r>
        <w:rPr>
          <w:rFonts w:ascii="Times New Roman"/>
          <w:b w:val="false"/>
          <w:i w:val="false"/>
          <w:color w:val="000000"/>
          <w:sz w:val="28"/>
        </w:rPr>
        <w:t>
                              </w:t>
      </w:r>
      <w:r>
        <w:rPr>
          <w:rFonts w:ascii="Times New Roman"/>
          <w:b/>
          <w:i w:val="false"/>
          <w:color w:val="000000"/>
          <w:sz w:val="28"/>
        </w:rPr>
        <w:t>об установлении отцовства</w:t>
      </w:r>
    </w:p>
    <w:bookmarkEnd w:id="51"/>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01" w:id="5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52"/>
    <w:p>
      <w:pPr>
        <w:spacing w:after="0"/>
        <w:ind w:left="0"/>
        <w:jc w:val="both"/>
      </w:pPr>
      <w:r>
        <w:rPr>
          <w:rFonts w:ascii="Times New Roman"/>
          <w:b w:val="false"/>
          <w:i w:val="false"/>
          <w:color w:val="000000"/>
          <w:sz w:val="28"/>
        </w:rPr>
        <w:t>      Прошу выдать (выслать) повторное свидетельство (справку) об</w:t>
      </w:r>
      <w:r>
        <w:br/>
      </w:r>
      <w:r>
        <w:rPr>
          <w:rFonts w:ascii="Times New Roman"/>
          <w:b w:val="false"/>
          <w:i w:val="false"/>
          <w:color w:val="000000"/>
          <w:sz w:val="28"/>
        </w:rPr>
        <w:t>
установлении отцовства.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 Имя ________________ Отчество _______________</w:t>
      </w:r>
      <w:r>
        <w:br/>
      </w:r>
      <w:r>
        <w:rPr>
          <w:rFonts w:ascii="Times New Roman"/>
          <w:b w:val="false"/>
          <w:i w:val="false"/>
          <w:color w:val="000000"/>
          <w:sz w:val="28"/>
        </w:rPr>
        <w:t>
Место регистрации установления отцовства ____________________________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установления отцовства 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______________ 20___ год Подпись заявителя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r>
        <w:br/>
      </w:r>
      <w:r>
        <w:rPr>
          <w:rFonts w:ascii="Times New Roman"/>
          <w:b w:val="false"/>
          <w:i w:val="false"/>
          <w:color w:val="000000"/>
          <w:sz w:val="28"/>
        </w:rPr>
        <w:t>
Ф. И.О.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w:t>
      </w:r>
    </w:p>
    <w:bookmarkStart w:name="z102" w:id="53"/>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w:t>
      </w:r>
      <w:r>
        <w:br/>
      </w:r>
      <w:r>
        <w:rPr>
          <w:rFonts w:ascii="Times New Roman"/>
          <w:b w:val="false"/>
          <w:i w:val="false"/>
          <w:color w:val="000000"/>
          <w:sz w:val="28"/>
        </w:rPr>
        <w:t>
                        </w:t>
      </w:r>
      <w:r>
        <w:rPr>
          <w:rFonts w:ascii="Times New Roman"/>
          <w:b/>
          <w:i w:val="false"/>
          <w:color w:val="000000"/>
          <w:sz w:val="28"/>
        </w:rPr>
        <w:t>об усыновлении (удочерении)</w:t>
      </w:r>
    </w:p>
    <w:bookmarkEnd w:id="53"/>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03" w:id="54"/>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54"/>
    <w:p>
      <w:pPr>
        <w:spacing w:after="0"/>
        <w:ind w:left="0"/>
        <w:jc w:val="both"/>
      </w:pPr>
      <w:r>
        <w:rPr>
          <w:rFonts w:ascii="Times New Roman"/>
          <w:b w:val="false"/>
          <w:i w:val="false"/>
          <w:color w:val="000000"/>
          <w:sz w:val="28"/>
        </w:rPr>
        <w:t>      Прошу выдать (выслать) повторное свидетельство (справку) об</w:t>
      </w:r>
      <w:r>
        <w:br/>
      </w:r>
      <w:r>
        <w:rPr>
          <w:rFonts w:ascii="Times New Roman"/>
          <w:b w:val="false"/>
          <w:i w:val="false"/>
          <w:color w:val="000000"/>
          <w:sz w:val="28"/>
        </w:rPr>
        <w:t>
усыновлении (удочерении).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___________________ Имя _______________ Отчество ____________</w:t>
      </w:r>
      <w:r>
        <w:br/>
      </w:r>
      <w:r>
        <w:rPr>
          <w:rFonts w:ascii="Times New Roman"/>
          <w:b w:val="false"/>
          <w:i w:val="false"/>
          <w:color w:val="000000"/>
          <w:sz w:val="28"/>
        </w:rPr>
        <w:t>
Место регистрации усыновления (удочерения) 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усыновления (удочерения) 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____________ 20__ год Подпись заявителя 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r>
        <w:br/>
      </w:r>
      <w:r>
        <w:rPr>
          <w:rFonts w:ascii="Times New Roman"/>
          <w:b w:val="false"/>
          <w:i w:val="false"/>
          <w:color w:val="000000"/>
          <w:sz w:val="28"/>
        </w:rPr>
        <w:t>
Ф. И.О.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w:t>
      </w:r>
    </w:p>
    <w:bookmarkStart w:name="z104" w:id="55"/>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w:t>
      </w:r>
      <w:r>
        <w:br/>
      </w:r>
      <w:r>
        <w:rPr>
          <w:rFonts w:ascii="Times New Roman"/>
          <w:b w:val="false"/>
          <w:i w:val="false"/>
          <w:color w:val="000000"/>
          <w:sz w:val="28"/>
        </w:rPr>
        <w:t>
                  </w:t>
      </w:r>
      <w:r>
        <w:rPr>
          <w:rFonts w:ascii="Times New Roman"/>
          <w:b/>
          <w:i w:val="false"/>
          <w:color w:val="000000"/>
          <w:sz w:val="28"/>
        </w:rPr>
        <w:t>о перемене фамилии, имени, отчества</w:t>
      </w:r>
    </w:p>
    <w:bookmarkEnd w:id="55"/>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05" w:id="5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56"/>
    <w:p>
      <w:pPr>
        <w:spacing w:after="0"/>
        <w:ind w:left="0"/>
        <w:jc w:val="both"/>
      </w:pPr>
      <w:r>
        <w:rPr>
          <w:rFonts w:ascii="Times New Roman"/>
          <w:b w:val="false"/>
          <w:i w:val="false"/>
          <w:color w:val="000000"/>
          <w:sz w:val="28"/>
        </w:rPr>
        <w:t>      Прошу выдать (выслать) повторное свидетельство (справку) о</w:t>
      </w:r>
      <w:r>
        <w:br/>
      </w:r>
      <w:r>
        <w:rPr>
          <w:rFonts w:ascii="Times New Roman"/>
          <w:b w:val="false"/>
          <w:i w:val="false"/>
          <w:color w:val="000000"/>
          <w:sz w:val="28"/>
        </w:rPr>
        <w:t>
перемене фамилии, имени, отчества.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 Имя ______________ Отчество ______________</w:t>
      </w:r>
      <w:r>
        <w:br/>
      </w:r>
      <w:r>
        <w:rPr>
          <w:rFonts w:ascii="Times New Roman"/>
          <w:b w:val="false"/>
          <w:i w:val="false"/>
          <w:color w:val="000000"/>
          <w:sz w:val="28"/>
        </w:rPr>
        <w:t>
Место регистрации перемены __________________________________________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перемены 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 20__ год    Подпись заявителя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xml:space="preserve">«____»__________20____г. принято на рассмотрение заявление </w:t>
      </w:r>
    </w:p>
    <w:p>
      <w:pPr>
        <w:spacing w:after="0"/>
        <w:ind w:left="0"/>
        <w:jc w:val="both"/>
      </w:pPr>
      <w:r>
        <w:rPr>
          <w:rFonts w:ascii="Times New Roman"/>
          <w:b w:val="false"/>
          <w:i w:val="false"/>
          <w:color w:val="000000"/>
          <w:sz w:val="28"/>
        </w:rPr>
        <w:t>Ф. И.О.______________________________________________________________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 </w:t>
      </w:r>
    </w:p>
    <w:bookmarkStart w:name="z106" w:id="57"/>
    <w:p>
      <w:pPr>
        <w:spacing w:after="0"/>
        <w:ind w:left="0"/>
        <w:jc w:val="both"/>
      </w:pPr>
      <w:r>
        <w:rPr>
          <w:rFonts w:ascii="Times New Roman"/>
          <w:b w:val="false"/>
          <w:i w:val="false"/>
          <w:color w:val="000000"/>
          <w:sz w:val="28"/>
        </w:rPr>
        <w:t>
</w:t>
      </w:r>
      <w:r>
        <w:rPr>
          <w:rFonts w:ascii="Times New Roman"/>
          <w:b/>
          <w:i w:val="false"/>
          <w:color w:val="000000"/>
          <w:sz w:val="28"/>
        </w:rPr>
        <w:t>                                     Образец</w:t>
      </w:r>
      <w:r>
        <w:br/>
      </w:r>
      <w:r>
        <w:rPr>
          <w:rFonts w:ascii="Times New Roman"/>
          <w:b w:val="false"/>
          <w:i w:val="false"/>
          <w:color w:val="000000"/>
          <w:sz w:val="28"/>
        </w:rPr>
        <w:t>
            </w:t>
      </w:r>
      <w:r>
        <w:rPr>
          <w:rFonts w:ascii="Times New Roman"/>
          <w:b/>
          <w:i w:val="false"/>
          <w:color w:val="000000"/>
          <w:sz w:val="28"/>
        </w:rPr>
        <w:t>заявления о выдаче повторного свидетельства о смерти</w:t>
      </w:r>
    </w:p>
    <w:bookmarkEnd w:id="57"/>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(выслать) повторное свидетельство (справку) о смерти:</w:t>
      </w:r>
      <w:r>
        <w:br/>
      </w:r>
      <w:r>
        <w:rPr>
          <w:rFonts w:ascii="Times New Roman"/>
          <w:b w:val="false"/>
          <w:i w:val="false"/>
          <w:color w:val="000000"/>
          <w:sz w:val="28"/>
        </w:rPr>
        <w:t>
Фамилия _______________ Имя ______________ Отчество _________________</w:t>
      </w:r>
      <w:r>
        <w:br/>
      </w:r>
      <w:r>
        <w:rPr>
          <w:rFonts w:ascii="Times New Roman"/>
          <w:b w:val="false"/>
          <w:i w:val="false"/>
          <w:color w:val="000000"/>
          <w:sz w:val="28"/>
        </w:rPr>
        <w:t>
Место регистрации смерти ____________________________________________</w:t>
      </w:r>
      <w:r>
        <w:br/>
      </w:r>
      <w:r>
        <w:rPr>
          <w:rFonts w:ascii="Times New Roman"/>
          <w:b w:val="false"/>
          <w:i w:val="false"/>
          <w:color w:val="000000"/>
          <w:sz w:val="28"/>
        </w:rPr>
        <w:t>
                                    (район, город, отдел ЗАГС)</w:t>
      </w:r>
      <w:r>
        <w:br/>
      </w:r>
      <w:r>
        <w:rPr>
          <w:rFonts w:ascii="Times New Roman"/>
          <w:b w:val="false"/>
          <w:i w:val="false"/>
          <w:color w:val="000000"/>
          <w:sz w:val="28"/>
        </w:rPr>
        <w:t>
Время регистрации смерти 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 __________ 20___ год Подпись заявителя 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p>
    <w:p>
      <w:pPr>
        <w:spacing w:after="0"/>
        <w:ind w:left="0"/>
        <w:jc w:val="both"/>
      </w:pPr>
      <w:r>
        <w:rPr>
          <w:rFonts w:ascii="Times New Roman"/>
          <w:b w:val="false"/>
          <w:i w:val="false"/>
          <w:color w:val="000000"/>
          <w:sz w:val="28"/>
        </w:rPr>
        <w:t>Ф.И.О.________________________________________________________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(фамилия, имя, отчество)</w:t>
      </w:r>
    </w:p>
    <w:bookmarkStart w:name="z107"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повторных свидетельств или</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58"/>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(Ф.И.О. либо наименование    </w:t>
      </w:r>
      <w:r>
        <w:br/>
      </w:r>
      <w:r>
        <w:rPr>
          <w:rFonts w:ascii="Times New Roman"/>
          <w:b w:val="false"/>
          <w:i w:val="false"/>
          <w:color w:val="000000"/>
          <w:sz w:val="28"/>
        </w:rPr>
        <w:t xml:space="preserve">
услугополучателя)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(адрес услугополучателя)    </w:t>
      </w:r>
    </w:p>
    <w:bookmarkStart w:name="z108" w:id="59"/>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59"/>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bookmarkStart w:name="z109" w:id="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60"/>
    <w:bookmarkStart w:name="z110" w:id="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установления отцовства, в том числе</w:t>
      </w:r>
      <w:r>
        <w:br/>
      </w:r>
      <w:r>
        <w:rPr>
          <w:rFonts w:ascii="Times New Roman"/>
          <w:b/>
          <w:i w:val="false"/>
          <w:color w:val="000000"/>
        </w:rPr>
        <w:t>
внесение изменений, дополнений и исправлений в</w:t>
      </w:r>
      <w:r>
        <w:br/>
      </w:r>
      <w:r>
        <w:rPr>
          <w:rFonts w:ascii="Times New Roman"/>
          <w:b/>
          <w:i w:val="false"/>
          <w:color w:val="000000"/>
        </w:rPr>
        <w:t>
записи актов гражданского состояния»</w:t>
      </w:r>
    </w:p>
    <w:bookmarkEnd w:id="61"/>
    <w:bookmarkStart w:name="z111" w:id="62"/>
    <w:p>
      <w:pPr>
        <w:spacing w:after="0"/>
        <w:ind w:left="0"/>
        <w:jc w:val="left"/>
      </w:pPr>
      <w:r>
        <w:rPr>
          <w:rFonts w:ascii="Times New Roman"/>
          <w:b/>
          <w:i w:val="false"/>
          <w:color w:val="000000"/>
        </w:rPr>
        <w:t xml:space="preserve"> 
1. Общие положения</w:t>
      </w:r>
    </w:p>
    <w:bookmarkEnd w:id="62"/>
    <w:bookmarkStart w:name="z112" w:id="63"/>
    <w:p>
      <w:pPr>
        <w:spacing w:after="0"/>
        <w:ind w:left="0"/>
        <w:jc w:val="both"/>
      </w:pPr>
      <w:r>
        <w:rPr>
          <w:rFonts w:ascii="Times New Roman"/>
          <w:b w:val="false"/>
          <w:i w:val="false"/>
          <w:color w:val="000000"/>
          <w:sz w:val="28"/>
        </w:rPr>
        <w:t>
      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bookmarkEnd w:id="63"/>
    <w:bookmarkStart w:name="z115" w:id="64"/>
    <w:p>
      <w:pPr>
        <w:spacing w:after="0"/>
        <w:ind w:left="0"/>
        <w:jc w:val="left"/>
      </w:pPr>
      <w:r>
        <w:rPr>
          <w:rFonts w:ascii="Times New Roman"/>
          <w:b/>
          <w:i w:val="false"/>
          <w:color w:val="000000"/>
        </w:rPr>
        <w:t xml:space="preserve"> 
2. Порядок оказания государственной услуги</w:t>
      </w:r>
    </w:p>
    <w:bookmarkEnd w:id="64"/>
    <w:bookmarkStart w:name="z116" w:id="65"/>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2 (два) рабочих дня;</w:t>
      </w:r>
      <w:r>
        <w:br/>
      </w:r>
      <w:r>
        <w:rPr>
          <w:rFonts w:ascii="Times New Roman"/>
          <w:b w:val="false"/>
          <w:i w:val="false"/>
          <w:color w:val="000000"/>
          <w:sz w:val="28"/>
        </w:rPr>
        <w:t>
      в случае необходимости, срок оказания государственной услуги продлевается не более чем на 30 (тридцать) календарных дней, с уведомлением услугополучателя в течение 2 (двух) рабочих дней;</w:t>
      </w:r>
      <w:r>
        <w:br/>
      </w:r>
      <w:r>
        <w:rPr>
          <w:rFonts w:ascii="Times New Roman"/>
          <w:b w:val="false"/>
          <w:i w:val="false"/>
          <w:color w:val="000000"/>
          <w:sz w:val="28"/>
        </w:rPr>
        <w:t>
      заявление о внесении изменений, дополнений и исправлений в запись акта об установлении отцовства рассматривается в течение 15 (пятнадцати) календарных дней, при наличии электронной версии актовых записей по Республике Казахстан на Центральном сервере Государственной базы данных о физических лицах, при необходимости запроса в другие государственные органы, срок оказания государственной услуги продлевается не более чем на 15 (пятнадцать) календарных дней с уведомлением услугополучателя в течение 2 (двух) рабочих дней.</w:t>
      </w:r>
      <w:r>
        <w:br/>
      </w:r>
      <w:r>
        <w:rPr>
          <w:rFonts w:ascii="Times New Roman"/>
          <w:b w:val="false"/>
          <w:i w:val="false"/>
          <w:color w:val="000000"/>
          <w:sz w:val="28"/>
        </w:rPr>
        <w:t>
      Если запись акта о рождении находится в другом регионе, услугодателем истребуется копия для уточнения указанных сведений.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r>
        <w:br/>
      </w:r>
      <w:r>
        <w:rPr>
          <w:rFonts w:ascii="Times New Roman"/>
          <w:b w:val="false"/>
          <w:i w:val="false"/>
          <w:color w:val="000000"/>
          <w:sz w:val="28"/>
        </w:rPr>
        <w:t>
      3) максимально допустимое время обслуживания услугополучателя – 20 (двадцать)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регистрация установления отцовства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об установлении отцовства при предъявлении документа, удостоверяющего личность;</w:t>
      </w:r>
      <w:r>
        <w:br/>
      </w:r>
      <w:r>
        <w:rPr>
          <w:rFonts w:ascii="Times New Roman"/>
          <w:b w:val="false"/>
          <w:i w:val="false"/>
          <w:color w:val="000000"/>
          <w:sz w:val="28"/>
        </w:rPr>
        <w:t>
      после внесенных изменений, дополнений и исправлений в актовую запись об установлении отцовства услугополучателю выдается новое свидетельство с внесенными изменениями, дополнениями и исправлениями, скрепленные подписью уполномоченного лица, выдавшего документ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платно/бесплатно.</w:t>
      </w:r>
      <w:r>
        <w:br/>
      </w:r>
      <w:r>
        <w:rPr>
          <w:rFonts w:ascii="Times New Roman"/>
          <w:b w:val="false"/>
          <w:i w:val="false"/>
          <w:color w:val="000000"/>
          <w:sz w:val="28"/>
        </w:rPr>
        <w:t>
      Государственная регистрация установления отцовства оказывается бесплатно.</w:t>
      </w:r>
      <w:r>
        <w:br/>
      </w:r>
      <w:r>
        <w:rPr>
          <w:rFonts w:ascii="Times New Roman"/>
          <w:b w:val="false"/>
          <w:i w:val="false"/>
          <w:color w:val="000000"/>
          <w:sz w:val="28"/>
        </w:rPr>
        <w:t>
      За выдачу свидетельства в связи с изменением, дополнением, исправлением в записи акта об усыновлении взимается государственная пошлина в размере 0,5 </w:t>
      </w:r>
      <w:r>
        <w:rPr>
          <w:rFonts w:ascii="Times New Roman"/>
          <w:b w:val="false"/>
          <w:i w:val="false"/>
          <w:color w:val="000000"/>
          <w:sz w:val="28"/>
        </w:rPr>
        <w:t>месячного расчетного показателя</w:t>
      </w:r>
      <w:r>
        <w:rPr>
          <w:rFonts w:ascii="Times New Roman"/>
          <w:b w:val="false"/>
          <w:i w:val="false"/>
          <w:color w:val="000000"/>
          <w:sz w:val="28"/>
        </w:rPr>
        <w:t>.</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w:t>
      </w:r>
      <w:r>
        <w:br/>
      </w:r>
      <w:r>
        <w:rPr>
          <w:rFonts w:ascii="Times New Roman"/>
          <w:b w:val="false"/>
          <w:i w:val="false"/>
          <w:color w:val="000000"/>
          <w:sz w:val="28"/>
        </w:rPr>
        <w:t>
      для регистрации установления отцовства по совместному заявлению родителей:</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не требуется;</w:t>
      </w:r>
      <w:r>
        <w:br/>
      </w:r>
      <w:r>
        <w:rPr>
          <w:rFonts w:ascii="Times New Roman"/>
          <w:b w:val="false"/>
          <w:i w:val="false"/>
          <w:color w:val="000000"/>
          <w:sz w:val="28"/>
        </w:rPr>
        <w:t>
      3) документ, удостоверяющий личность родителей (для идентификации личности);</w:t>
      </w:r>
      <w:r>
        <w:br/>
      </w:r>
      <w:r>
        <w:rPr>
          <w:rFonts w:ascii="Times New Roman"/>
          <w:b w:val="false"/>
          <w:i w:val="false"/>
          <w:color w:val="000000"/>
          <w:sz w:val="28"/>
        </w:rPr>
        <w:t>
      для регистрации установления отцовства по заявлению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r>
        <w:br/>
      </w:r>
      <w:r>
        <w:rPr>
          <w:rFonts w:ascii="Times New Roman"/>
          <w:b w:val="false"/>
          <w:i w:val="false"/>
          <w:color w:val="000000"/>
          <w:sz w:val="28"/>
        </w:rPr>
        <w:t>
      1) заявление лица, признающего себя отцом ребенка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документы,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r>
        <w:br/>
      </w:r>
      <w:r>
        <w:rPr>
          <w:rFonts w:ascii="Times New Roman"/>
          <w:b w:val="false"/>
          <w:i w:val="false"/>
          <w:color w:val="000000"/>
          <w:sz w:val="28"/>
        </w:rPr>
        <w:t>
      3) документ, удостоверяющий личность родителей (для идентификации личности);</w:t>
      </w:r>
      <w:r>
        <w:br/>
      </w:r>
      <w:r>
        <w:rPr>
          <w:rFonts w:ascii="Times New Roman"/>
          <w:b w:val="false"/>
          <w:i w:val="false"/>
          <w:color w:val="000000"/>
          <w:sz w:val="28"/>
        </w:rPr>
        <w:t>
      для регистрации установления отцовства на основании решения суда:</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копия решения суда об установлении отцовства;</w:t>
      </w:r>
      <w:r>
        <w:br/>
      </w:r>
      <w:r>
        <w:rPr>
          <w:rFonts w:ascii="Times New Roman"/>
          <w:b w:val="false"/>
          <w:i w:val="false"/>
          <w:color w:val="000000"/>
          <w:sz w:val="28"/>
        </w:rPr>
        <w:t>
      3) свидетельство о рождении ребенка;</w:t>
      </w:r>
      <w:r>
        <w:br/>
      </w:r>
      <w:r>
        <w:rPr>
          <w:rFonts w:ascii="Times New Roman"/>
          <w:b w:val="false"/>
          <w:i w:val="false"/>
          <w:color w:val="000000"/>
          <w:sz w:val="28"/>
        </w:rPr>
        <w:t>
      4) документ, удостоверяющий личность родителей (для идентификации личности).</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получает из соответствующих государственных информационных систем в форме электронных документов, заверенных ЭЦП.</w:t>
      </w:r>
      <w:r>
        <w:br/>
      </w:r>
      <w:r>
        <w:rPr>
          <w:rFonts w:ascii="Times New Roman"/>
          <w:b w:val="false"/>
          <w:i w:val="false"/>
          <w:color w:val="000000"/>
          <w:sz w:val="28"/>
        </w:rPr>
        <w:t>
      Услугодатель сверяет подлинность оригиналов документов со сведениями, представленными из государственных информационных систем государственных органов.</w:t>
      </w:r>
      <w:r>
        <w:br/>
      </w: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об установлении отцовства:</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свидетельство о рождении услугополучателя, в случае утери оригинала свидетельства – справка о регистрации рождения;</w:t>
      </w:r>
      <w:r>
        <w:br/>
      </w:r>
      <w:r>
        <w:rPr>
          <w:rFonts w:ascii="Times New Roman"/>
          <w:b w:val="false"/>
          <w:i w:val="false"/>
          <w:color w:val="000000"/>
          <w:sz w:val="28"/>
        </w:rPr>
        <w:t>
      3) свидетельство об установлении отцовства, в случае утери оригинала свидетельства – справка о регистрации установления отцовства;</w:t>
      </w:r>
      <w:r>
        <w:br/>
      </w:r>
      <w:r>
        <w:rPr>
          <w:rFonts w:ascii="Times New Roman"/>
          <w:b w:val="false"/>
          <w:i w:val="false"/>
          <w:color w:val="000000"/>
          <w:sz w:val="28"/>
        </w:rPr>
        <w:t>
      4) документы, подтверждающие необходимость внесения изменений, дополнений и исправлений;</w:t>
      </w:r>
      <w:r>
        <w:br/>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7) документ, удостоверяющий личность родителей (для идентификации личности).</w:t>
      </w:r>
      <w:r>
        <w:br/>
      </w:r>
      <w:r>
        <w:rPr>
          <w:rFonts w:ascii="Times New Roman"/>
          <w:b w:val="false"/>
          <w:i w:val="false"/>
          <w:color w:val="000000"/>
          <w:sz w:val="28"/>
        </w:rPr>
        <w:t>
      При приеме необходимых документов для получения государственной услуги услугополучателю выдается расписка о приеме соответствующих документов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p>
    <w:bookmarkEnd w:id="65"/>
    <w:bookmarkStart w:name="z122" w:id="6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w:t>
      </w:r>
      <w:r>
        <w:br/>
      </w:r>
      <w:r>
        <w:rPr>
          <w:rFonts w:ascii="Times New Roman"/>
          <w:b/>
          <w:i w:val="false"/>
          <w:color w:val="000000"/>
        </w:rPr>
        <w:t>
услугодателей и (или) должностных лиц по</w:t>
      </w:r>
      <w:r>
        <w:br/>
      </w:r>
      <w:r>
        <w:rPr>
          <w:rFonts w:ascii="Times New Roman"/>
          <w:b/>
          <w:i w:val="false"/>
          <w:color w:val="000000"/>
        </w:rPr>
        <w:t>
вопросам оказания государственных услуг</w:t>
      </w:r>
    </w:p>
    <w:bookmarkEnd w:id="66"/>
    <w:bookmarkStart w:name="z123" w:id="67"/>
    <w:p>
      <w:pPr>
        <w:spacing w:after="0"/>
        <w:ind w:left="0"/>
        <w:jc w:val="both"/>
      </w:pPr>
      <w:r>
        <w:rPr>
          <w:rFonts w:ascii="Times New Roman"/>
          <w:b w:val="false"/>
          <w:i w:val="false"/>
          <w:color w:val="000000"/>
          <w:sz w:val="28"/>
        </w:rPr>
        <w:t>
      10. Обжалование решений, действий (бездействий) центральных государственных органов,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7"/>
    <w:bookmarkStart w:name="z125" w:id="6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68"/>
    <w:bookmarkStart w:name="z126" w:id="6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 www.adilet.qov.kz,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69"/>
    <w:bookmarkStart w:name="z129" w:id="7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70"/>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30" w:id="71"/>
    <w:p>
      <w:pPr>
        <w:spacing w:after="0"/>
        <w:ind w:left="0"/>
        <w:jc w:val="both"/>
      </w:pPr>
      <w:r>
        <w:rPr>
          <w:rFonts w:ascii="Times New Roman"/>
          <w:b w:val="false"/>
          <w:i w:val="false"/>
          <w:color w:val="000000"/>
          <w:sz w:val="28"/>
        </w:rPr>
        <w:t>
</w:t>
      </w:r>
      <w:r>
        <w:rPr>
          <w:rFonts w:ascii="Times New Roman"/>
          <w:b/>
          <w:i w:val="false"/>
          <w:color w:val="000000"/>
          <w:sz w:val="28"/>
        </w:rPr>
        <w:t>                            З А Я В Л Е Н И Е</w:t>
      </w:r>
      <w:r>
        <w:br/>
      </w:r>
      <w:r>
        <w:rPr>
          <w:rFonts w:ascii="Times New Roman"/>
          <w:b w:val="false"/>
          <w:i w:val="false"/>
          <w:color w:val="000000"/>
          <w:sz w:val="28"/>
        </w:rPr>
        <w:t>
            </w:t>
      </w:r>
      <w:r>
        <w:rPr>
          <w:rFonts w:ascii="Times New Roman"/>
          <w:b/>
          <w:i w:val="false"/>
          <w:color w:val="000000"/>
          <w:sz w:val="28"/>
        </w:rPr>
        <w:t>о государственной регистрации установления отцовства</w:t>
      </w:r>
    </w:p>
    <w:bookmarkEnd w:id="71"/>
    <w:p>
      <w:pPr>
        <w:spacing w:after="0"/>
        <w:ind w:left="0"/>
        <w:jc w:val="both"/>
      </w:pPr>
      <w:r>
        <w:rPr>
          <w:rFonts w:ascii="Times New Roman"/>
          <w:b w:val="false"/>
          <w:i w:val="false"/>
          <w:color w:val="000000"/>
          <w:sz w:val="28"/>
        </w:rPr>
        <w:t>Я,______________________________________ признаю себя отцом ребенка,</w:t>
      </w:r>
      <w:r>
        <w:br/>
      </w:r>
      <w:r>
        <w:rPr>
          <w:rFonts w:ascii="Times New Roman"/>
          <w:b w:val="false"/>
          <w:i w:val="false"/>
          <w:color w:val="000000"/>
          <w:sz w:val="28"/>
        </w:rPr>
        <w:t>
        (имя, отчество, фамилия)</w:t>
      </w:r>
      <w:r>
        <w:br/>
      </w:r>
      <w:r>
        <w:rPr>
          <w:rFonts w:ascii="Times New Roman"/>
          <w:b w:val="false"/>
          <w:i w:val="false"/>
          <w:color w:val="000000"/>
          <w:sz w:val="28"/>
        </w:rPr>
        <w:t>
родившегося «_____» _______________20___ г.</w:t>
      </w:r>
      <w:r>
        <w:br/>
      </w:r>
      <w:r>
        <w:rPr>
          <w:rFonts w:ascii="Times New Roman"/>
          <w:b w:val="false"/>
          <w:i w:val="false"/>
          <w:color w:val="000000"/>
          <w:sz w:val="28"/>
        </w:rPr>
        <w:t>
у гражданки 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Я, _____________________________________________________________ мать</w:t>
      </w:r>
      <w:r>
        <w:br/>
      </w:r>
      <w:r>
        <w:rPr>
          <w:rFonts w:ascii="Times New Roman"/>
          <w:b w:val="false"/>
          <w:i w:val="false"/>
          <w:color w:val="000000"/>
          <w:sz w:val="28"/>
        </w:rPr>
        <w:t>
                (имя, отчество, фамилия ребенка)</w:t>
      </w:r>
      <w:r>
        <w:br/>
      </w:r>
      <w:r>
        <w:rPr>
          <w:rFonts w:ascii="Times New Roman"/>
          <w:b w:val="false"/>
          <w:i w:val="false"/>
          <w:color w:val="000000"/>
          <w:sz w:val="28"/>
        </w:rPr>
        <w:t>
ребенка 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подтверждаю, что гражданин 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 является отцом моего ребенка.</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_______________________________________________</w:t>
      </w:r>
      <w:r>
        <w:br/>
      </w:r>
      <w:r>
        <w:rPr>
          <w:rFonts w:ascii="Times New Roman"/>
          <w:b w:val="false"/>
          <w:i w:val="false"/>
          <w:color w:val="000000"/>
          <w:sz w:val="28"/>
        </w:rPr>
        <w:t>
фамилию присвоить ___________________________________________________</w:t>
      </w:r>
      <w:r>
        <w:br/>
      </w:r>
      <w:r>
        <w:rPr>
          <w:rFonts w:ascii="Times New Roman"/>
          <w:b w:val="false"/>
          <w:i w:val="false"/>
          <w:color w:val="000000"/>
          <w:sz w:val="28"/>
        </w:rPr>
        <w:t>
Одновременно просим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 матери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фамилию _______________________ принятую при вступлении в брак</w:t>
      </w:r>
      <w:r>
        <w:br/>
      </w:r>
      <w:r>
        <w:rPr>
          <w:rFonts w:ascii="Times New Roman"/>
          <w:b w:val="false"/>
          <w:i w:val="false"/>
          <w:color w:val="000000"/>
          <w:sz w:val="28"/>
        </w:rPr>
        <w:t>
(супружество) с отцом ребенка (заполняется матерью в случае</w:t>
      </w:r>
      <w:r>
        <w:br/>
      </w:r>
      <w:r>
        <w:rPr>
          <w:rFonts w:ascii="Times New Roman"/>
          <w:b w:val="false"/>
          <w:i w:val="false"/>
          <w:color w:val="000000"/>
          <w:sz w:val="28"/>
        </w:rPr>
        <w:t>
вступления в брак (супружество) с отцом ребенка)</w:t>
      </w:r>
    </w:p>
    <w:p>
      <w:pPr>
        <w:spacing w:after="0"/>
        <w:ind w:left="0"/>
        <w:jc w:val="both"/>
      </w:pPr>
      <w:r>
        <w:rPr>
          <w:rFonts w:ascii="Times New Roman"/>
          <w:b w:val="false"/>
          <w:i w:val="false"/>
          <w:color w:val="000000"/>
          <w:sz w:val="28"/>
        </w:rPr>
        <w:t>Рождение зарегистрировано «__»______________________20____г.</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Номер актовой записи ________________________________________________</w:t>
      </w:r>
      <w:r>
        <w:br/>
      </w:r>
      <w:r>
        <w:rPr>
          <w:rFonts w:ascii="Times New Roman"/>
          <w:b w:val="false"/>
          <w:i w:val="false"/>
          <w:color w:val="000000"/>
          <w:sz w:val="28"/>
        </w:rPr>
        <w:t>
Сведения о матери:</w:t>
      </w:r>
      <w:r>
        <w:br/>
      </w:r>
      <w:r>
        <w:rPr>
          <w:rFonts w:ascii="Times New Roman"/>
          <w:b w:val="false"/>
          <w:i w:val="false"/>
          <w:color w:val="000000"/>
          <w:sz w:val="28"/>
        </w:rPr>
        <w:t>
Имя ___________________ Отчество (при его наличии) __________________</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Дата рождения «___» ____________20___г. Национальность ______________</w:t>
      </w:r>
      <w:r>
        <w:br/>
      </w:r>
      <w:r>
        <w:rPr>
          <w:rFonts w:ascii="Times New Roman"/>
          <w:b w:val="false"/>
          <w:i w:val="false"/>
          <w:color w:val="000000"/>
          <w:sz w:val="28"/>
        </w:rPr>
        <w:t>
Возраст: ____________________________________________________________</w:t>
      </w:r>
      <w:r>
        <w:br/>
      </w:r>
      <w:r>
        <w:rPr>
          <w:rFonts w:ascii="Times New Roman"/>
          <w:b w:val="false"/>
          <w:i w:val="false"/>
          <w:color w:val="000000"/>
          <w:sz w:val="28"/>
        </w:rPr>
        <w:t>
Гражданство _________________________________________________________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Сведения об отце:</w:t>
      </w:r>
      <w:r>
        <w:br/>
      </w:r>
      <w:r>
        <w:rPr>
          <w:rFonts w:ascii="Times New Roman"/>
          <w:b w:val="false"/>
          <w:i w:val="false"/>
          <w:color w:val="000000"/>
          <w:sz w:val="28"/>
        </w:rPr>
        <w:t>
Имя _______________________ Отчество (при его наличии) ______________</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Дата рождения «___» ____________20___г. Национальность ______________</w:t>
      </w:r>
      <w:r>
        <w:br/>
      </w:r>
      <w:r>
        <w:rPr>
          <w:rFonts w:ascii="Times New Roman"/>
          <w:b w:val="false"/>
          <w:i w:val="false"/>
          <w:color w:val="000000"/>
          <w:sz w:val="28"/>
        </w:rPr>
        <w:t>
Возраст: ____________________________________________________________</w:t>
      </w:r>
      <w:r>
        <w:br/>
      </w:r>
      <w:r>
        <w:rPr>
          <w:rFonts w:ascii="Times New Roman"/>
          <w:b w:val="false"/>
          <w:i w:val="false"/>
          <w:color w:val="000000"/>
          <w:sz w:val="28"/>
        </w:rPr>
        <w:t>
Гражданство _________________________________________________________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К заявлению прилагаем:</w:t>
      </w:r>
      <w:r>
        <w:br/>
      </w:r>
      <w:r>
        <w:rPr>
          <w:rFonts w:ascii="Times New Roman"/>
          <w:b w:val="false"/>
          <w:i w:val="false"/>
          <w:color w:val="000000"/>
          <w:sz w:val="28"/>
        </w:rPr>
        <w:t>
1. Свидетельство о рождении ребенка</w:t>
      </w:r>
      <w:r>
        <w:br/>
      </w:r>
      <w:r>
        <w:rPr>
          <w:rFonts w:ascii="Times New Roman"/>
          <w:b w:val="false"/>
          <w:i w:val="false"/>
          <w:color w:val="000000"/>
          <w:sz w:val="28"/>
        </w:rPr>
        <w:t>
2. Свидетельство о заключении брака (супружества), если родители</w:t>
      </w:r>
      <w:r>
        <w:br/>
      </w:r>
      <w:r>
        <w:rPr>
          <w:rFonts w:ascii="Times New Roman"/>
          <w:b w:val="false"/>
          <w:i w:val="false"/>
          <w:color w:val="000000"/>
          <w:sz w:val="28"/>
        </w:rPr>
        <w:t>
состоят в браке (супружестве).</w:t>
      </w:r>
      <w:r>
        <w:br/>
      </w:r>
      <w:r>
        <w:rPr>
          <w:rFonts w:ascii="Times New Roman"/>
          <w:b w:val="false"/>
          <w:i w:val="false"/>
          <w:color w:val="000000"/>
          <w:sz w:val="28"/>
        </w:rPr>
        <w:t>
Отец _________________________________________________ (подпись)</w:t>
      </w:r>
      <w:r>
        <w:br/>
      </w:r>
      <w:r>
        <w:rPr>
          <w:rFonts w:ascii="Times New Roman"/>
          <w:b w:val="false"/>
          <w:i w:val="false"/>
          <w:color w:val="000000"/>
          <w:sz w:val="28"/>
        </w:rPr>
        <w:t>
Мать __________________________________________________ (подпись)</w:t>
      </w:r>
    </w:p>
    <w:p>
      <w:pPr>
        <w:spacing w:after="0"/>
        <w:ind w:left="0"/>
        <w:jc w:val="both"/>
      </w:pPr>
      <w:r>
        <w:rPr>
          <w:rFonts w:ascii="Times New Roman"/>
          <w:b w:val="false"/>
          <w:i w:val="false"/>
          <w:color w:val="000000"/>
          <w:sz w:val="28"/>
        </w:rPr>
        <w:t>«____»________________20___г.</w:t>
      </w:r>
    </w:p>
    <w:bookmarkStart w:name="z131" w:id="7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72"/>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32" w:id="7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об установлении отцовства по заявлению лица,</w:t>
      </w:r>
      <w:r>
        <w:br/>
      </w:r>
      <w:r>
        <w:rPr>
          <w:rFonts w:ascii="Times New Roman"/>
          <w:b w:val="false"/>
          <w:i w:val="false"/>
          <w:color w:val="000000"/>
          <w:sz w:val="28"/>
        </w:rPr>
        <w:t>
                          </w:t>
      </w:r>
      <w:r>
        <w:rPr>
          <w:rFonts w:ascii="Times New Roman"/>
          <w:b/>
          <w:i w:val="false"/>
          <w:color w:val="000000"/>
          <w:sz w:val="28"/>
        </w:rPr>
        <w:t>признающего себя отцом ребенка</w:t>
      </w:r>
    </w:p>
    <w:bookmarkEnd w:id="73"/>
    <w:p>
      <w:pPr>
        <w:spacing w:after="0"/>
        <w:ind w:left="0"/>
        <w:jc w:val="both"/>
      </w:pPr>
      <w:r>
        <w:rPr>
          <w:rFonts w:ascii="Times New Roman"/>
          <w:b w:val="false"/>
          <w:i w:val="false"/>
          <w:color w:val="000000"/>
          <w:sz w:val="28"/>
        </w:rPr>
        <w:t>Я, _______________________________________ признаю себя отцом ребенка</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 родившегося «___» ___________ 20 ___г.</w:t>
      </w:r>
      <w:r>
        <w:br/>
      </w:r>
      <w:r>
        <w:rPr>
          <w:rFonts w:ascii="Times New Roman"/>
          <w:b w:val="false"/>
          <w:i w:val="false"/>
          <w:color w:val="000000"/>
          <w:sz w:val="28"/>
        </w:rPr>
        <w:t>
(фамилия, имя, отчество ребенка)</w:t>
      </w:r>
      <w:r>
        <w:br/>
      </w:r>
      <w:r>
        <w:rPr>
          <w:rFonts w:ascii="Times New Roman"/>
          <w:b w:val="false"/>
          <w:i w:val="false"/>
          <w:color w:val="000000"/>
          <w:sz w:val="28"/>
        </w:rPr>
        <w:t>
у гражданки _________________________________________________________</w:t>
      </w:r>
      <w:r>
        <w:br/>
      </w:r>
      <w:r>
        <w:rPr>
          <w:rFonts w:ascii="Times New Roman"/>
          <w:b w:val="false"/>
          <w:i w:val="false"/>
          <w:color w:val="000000"/>
          <w:sz w:val="28"/>
        </w:rPr>
        <w:t>
                            (фамилия, имя, отчество матери)</w:t>
      </w:r>
      <w:r>
        <w:br/>
      </w:r>
      <w:r>
        <w:rPr>
          <w:rFonts w:ascii="Times New Roman"/>
          <w:b w:val="false"/>
          <w:i w:val="false"/>
          <w:color w:val="000000"/>
          <w:sz w:val="28"/>
        </w:rPr>
        <w:t>
Прошу зарегистрировать установление отцовства, указав отчество</w:t>
      </w:r>
      <w:r>
        <w:br/>
      </w:r>
      <w:r>
        <w:rPr>
          <w:rFonts w:ascii="Times New Roman"/>
          <w:b w:val="false"/>
          <w:i w:val="false"/>
          <w:color w:val="000000"/>
          <w:sz w:val="28"/>
        </w:rPr>
        <w:t>
ребенка по моему имени _____________________________ фамилию присвоить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Одновременно прошу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 матери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фамилию _________________________ принятую при вступлении в брак с</w:t>
      </w:r>
      <w:r>
        <w:br/>
      </w:r>
      <w:r>
        <w:rPr>
          <w:rFonts w:ascii="Times New Roman"/>
          <w:b w:val="false"/>
          <w:i w:val="false"/>
          <w:color w:val="000000"/>
          <w:sz w:val="28"/>
        </w:rPr>
        <w:t>
отцом ребенка.</w:t>
      </w:r>
      <w:r>
        <w:br/>
      </w:r>
      <w:r>
        <w:rPr>
          <w:rFonts w:ascii="Times New Roman"/>
          <w:b w:val="false"/>
          <w:i w:val="false"/>
          <w:color w:val="000000"/>
          <w:sz w:val="28"/>
        </w:rPr>
        <w:t>
И выдать новое свидетельство о рождении ребенка, рождение</w:t>
      </w:r>
      <w:r>
        <w:br/>
      </w:r>
      <w:r>
        <w:rPr>
          <w:rFonts w:ascii="Times New Roman"/>
          <w:b w:val="false"/>
          <w:i w:val="false"/>
          <w:color w:val="000000"/>
          <w:sz w:val="28"/>
        </w:rPr>
        <w:t>
зарегистрировано «___» __________ 20__ г.</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Номер актовой записи _______________________________________________</w:t>
      </w:r>
    </w:p>
    <w:p>
      <w:pPr>
        <w:spacing w:after="0"/>
        <w:ind w:left="0"/>
        <w:jc w:val="both"/>
      </w:pPr>
      <w:r>
        <w:rPr>
          <w:rFonts w:ascii="Times New Roman"/>
          <w:b/>
          <w:i w:val="false"/>
          <w:color w:val="000000"/>
          <w:sz w:val="28"/>
        </w:rPr>
        <w:t>Сведения о матери и отце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260"/>
        <w:gridCol w:w="4199"/>
        <w:gridCol w:w="3679"/>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сведения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 __ г.</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 г.</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w:t>
            </w:r>
            <w:r>
              <w:br/>
            </w:r>
            <w:r>
              <w:rPr>
                <w:rFonts w:ascii="Times New Roman"/>
                <w:b w:val="false"/>
                <w:i w:val="false"/>
                <w:color w:val="000000"/>
                <w:sz w:val="20"/>
              </w:rPr>
              <w:t>
</w:t>
            </w:r>
            <w:r>
              <w:rPr>
                <w:rFonts w:ascii="Times New Roman"/>
                <w:b w:val="false"/>
                <w:i w:val="false"/>
                <w:color w:val="000000"/>
                <w:sz w:val="20"/>
              </w:rPr>
              <w:t>жительства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_______</w:t>
            </w:r>
            <w:r>
              <w:br/>
            </w:r>
            <w:r>
              <w:rPr>
                <w:rFonts w:ascii="Times New Roman"/>
                <w:b w:val="false"/>
                <w:i w:val="false"/>
                <w:color w:val="000000"/>
                <w:sz w:val="20"/>
              </w:rPr>
              <w:t>
</w:t>
            </w:r>
            <w:r>
              <w:rPr>
                <w:rFonts w:ascii="Times New Roman"/>
                <w:b w:val="false"/>
                <w:i w:val="false"/>
                <w:color w:val="000000"/>
                <w:sz w:val="20"/>
              </w:rPr>
              <w:t>район _________________</w:t>
            </w:r>
            <w:r>
              <w:br/>
            </w:r>
            <w:r>
              <w:rPr>
                <w:rFonts w:ascii="Times New Roman"/>
                <w:b w:val="false"/>
                <w:i w:val="false"/>
                <w:color w:val="000000"/>
                <w:sz w:val="20"/>
              </w:rPr>
              <w:t>
</w:t>
            </w:r>
            <w:r>
              <w:rPr>
                <w:rFonts w:ascii="Times New Roman"/>
                <w:b w:val="false"/>
                <w:i w:val="false"/>
                <w:color w:val="000000"/>
                <w:sz w:val="20"/>
              </w:rPr>
              <w:t xml:space="preserve">область (край,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ул. ___________________</w:t>
            </w:r>
            <w:r>
              <w:br/>
            </w:r>
            <w:r>
              <w:rPr>
                <w:rFonts w:ascii="Times New Roman"/>
                <w:b w:val="false"/>
                <w:i w:val="false"/>
                <w:color w:val="000000"/>
                <w:sz w:val="20"/>
              </w:rPr>
              <w:t>
</w:t>
            </w:r>
            <w:r>
              <w:rPr>
                <w:rFonts w:ascii="Times New Roman"/>
                <w:b w:val="false"/>
                <w:i w:val="false"/>
                <w:color w:val="000000"/>
                <w:sz w:val="20"/>
              </w:rPr>
              <w:t>квартира № ____________</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w:t>
            </w:r>
            <w:r>
              <w:br/>
            </w:r>
            <w:r>
              <w:rPr>
                <w:rFonts w:ascii="Times New Roman"/>
                <w:b w:val="false"/>
                <w:i w:val="false"/>
                <w:color w:val="000000"/>
                <w:sz w:val="20"/>
              </w:rPr>
              <w:t>
</w:t>
            </w:r>
            <w:r>
              <w:rPr>
                <w:rFonts w:ascii="Times New Roman"/>
                <w:b w:val="false"/>
                <w:i w:val="false"/>
                <w:color w:val="000000"/>
                <w:sz w:val="20"/>
              </w:rPr>
              <w:t>район _____________</w:t>
            </w:r>
            <w:r>
              <w:br/>
            </w:r>
            <w:r>
              <w:rPr>
                <w:rFonts w:ascii="Times New Roman"/>
                <w:b w:val="false"/>
                <w:i w:val="false"/>
                <w:color w:val="000000"/>
                <w:sz w:val="20"/>
              </w:rPr>
              <w:t>
</w:t>
            </w:r>
            <w:r>
              <w:rPr>
                <w:rFonts w:ascii="Times New Roman"/>
                <w:b w:val="false"/>
                <w:i w:val="false"/>
                <w:color w:val="000000"/>
                <w:sz w:val="20"/>
              </w:rPr>
              <w:t xml:space="preserve">область(край,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ул. _______________</w:t>
            </w:r>
            <w:r>
              <w:br/>
            </w:r>
            <w:r>
              <w:rPr>
                <w:rFonts w:ascii="Times New Roman"/>
                <w:b w:val="false"/>
                <w:i w:val="false"/>
                <w:color w:val="000000"/>
                <w:sz w:val="20"/>
              </w:rPr>
              <w:t>
</w:t>
            </w:r>
            <w:r>
              <w:rPr>
                <w:rFonts w:ascii="Times New Roman"/>
                <w:b w:val="false"/>
                <w:i w:val="false"/>
                <w:color w:val="000000"/>
                <w:sz w:val="20"/>
              </w:rPr>
              <w:t>квартира № ________</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w:t>
            </w:r>
            <w:r>
              <w:rPr>
                <w:rFonts w:ascii="Times New Roman"/>
                <w:b w:val="false"/>
                <w:i w:val="false"/>
                <w:color w:val="000000"/>
                <w:sz w:val="20"/>
              </w:rPr>
              <w:t>удостоверяющий</w:t>
            </w:r>
            <w:r>
              <w:br/>
            </w:r>
            <w:r>
              <w:rPr>
                <w:rFonts w:ascii="Times New Roman"/>
                <w:b w:val="false"/>
                <w:i w:val="false"/>
                <w:color w:val="000000"/>
                <w:sz w:val="20"/>
              </w:rPr>
              <w:t>
</w:t>
            </w:r>
            <w:r>
              <w:rPr>
                <w:rFonts w:ascii="Times New Roman"/>
                <w:b w:val="false"/>
                <w:i w:val="false"/>
                <w:color w:val="000000"/>
                <w:sz w:val="20"/>
              </w:rPr>
              <w:t xml:space="preserve">личность (серия, </w:t>
            </w:r>
            <w:r>
              <w:rPr>
                <w:rFonts w:ascii="Times New Roman"/>
                <w:b w:val="false"/>
                <w:i w:val="false"/>
                <w:color w:val="000000"/>
                <w:sz w:val="20"/>
              </w:rPr>
              <w:t xml:space="preserve">номер, когда и кем </w:t>
            </w:r>
            <w:r>
              <w:rPr>
                <w:rFonts w:ascii="Times New Roman"/>
                <w:b w:val="false"/>
                <w:i w:val="false"/>
                <w:color w:val="000000"/>
                <w:sz w:val="20"/>
              </w:rPr>
              <w:t>выдан)</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документа, подтверждающего обстоятельства отсутствия матери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(когда и каким органов выдан, номер и дата выдачи)</w:t>
      </w:r>
    </w:p>
    <w:p>
      <w:pPr>
        <w:spacing w:after="0"/>
        <w:ind w:left="0"/>
        <w:jc w:val="both"/>
      </w:pPr>
      <w:r>
        <w:rPr>
          <w:rFonts w:ascii="Times New Roman"/>
          <w:b w:val="false"/>
          <w:i w:val="false"/>
          <w:color w:val="000000"/>
          <w:sz w:val="28"/>
        </w:rPr>
        <w:t>К заявлению прилагаем:</w:t>
      </w:r>
      <w:r>
        <w:br/>
      </w:r>
      <w:r>
        <w:rPr>
          <w:rFonts w:ascii="Times New Roman"/>
          <w:b w:val="false"/>
          <w:i w:val="false"/>
          <w:color w:val="000000"/>
          <w:sz w:val="28"/>
        </w:rPr>
        <w:t>
1) заявление лица, признающего себя отцом ребенка;</w:t>
      </w:r>
      <w:r>
        <w:br/>
      </w:r>
      <w:r>
        <w:rPr>
          <w:rFonts w:ascii="Times New Roman"/>
          <w:b w:val="false"/>
          <w:i w:val="false"/>
          <w:color w:val="000000"/>
          <w:sz w:val="28"/>
        </w:rPr>
        <w:t>
2) документ, удостоверяющий личность отца;</w:t>
      </w:r>
      <w:r>
        <w:br/>
      </w:r>
      <w:r>
        <w:rPr>
          <w:rFonts w:ascii="Times New Roman"/>
          <w:b w:val="false"/>
          <w:i w:val="false"/>
          <w:color w:val="000000"/>
          <w:sz w:val="28"/>
        </w:rPr>
        <w:t>
3) свидетельство о заключении брака (супружества), если родители</w:t>
      </w:r>
      <w:r>
        <w:br/>
      </w:r>
      <w:r>
        <w:rPr>
          <w:rFonts w:ascii="Times New Roman"/>
          <w:b w:val="false"/>
          <w:i w:val="false"/>
          <w:color w:val="000000"/>
          <w:sz w:val="28"/>
        </w:rPr>
        <w:t>
состоят (состояли ) в браке (супружестве).</w:t>
      </w:r>
      <w:r>
        <w:br/>
      </w:r>
      <w:r>
        <w:rPr>
          <w:rFonts w:ascii="Times New Roman"/>
          <w:b w:val="false"/>
          <w:i w:val="false"/>
          <w:color w:val="000000"/>
          <w:sz w:val="28"/>
        </w:rPr>
        <w:t>
4) документы, подтверждающие обстоятельства отсутствия матери:</w:t>
      </w:r>
      <w:r>
        <w:br/>
      </w:r>
      <w:r>
        <w:rPr>
          <w:rFonts w:ascii="Times New Roman"/>
          <w:b w:val="false"/>
          <w:i w:val="false"/>
          <w:color w:val="000000"/>
          <w:sz w:val="28"/>
        </w:rPr>
        <w:t>
свидетельство о смерти матери; решение суда о признании матери</w:t>
      </w:r>
      <w:r>
        <w:br/>
      </w:r>
      <w:r>
        <w:rPr>
          <w:rFonts w:ascii="Times New Roman"/>
          <w:b w:val="false"/>
          <w:i w:val="false"/>
          <w:color w:val="000000"/>
          <w:sz w:val="28"/>
        </w:rPr>
        <w:t>
недееспособной вследствие психического заболевания или слабоумия, об</w:t>
      </w:r>
      <w:r>
        <w:br/>
      </w:r>
      <w:r>
        <w:rPr>
          <w:rFonts w:ascii="Times New Roman"/>
          <w:b w:val="false"/>
          <w:i w:val="false"/>
          <w:color w:val="000000"/>
          <w:sz w:val="28"/>
        </w:rPr>
        <w:t>
объявлении ее умершей, о лишении либо ограничении матери в</w:t>
      </w:r>
      <w:r>
        <w:br/>
      </w:r>
      <w:r>
        <w:rPr>
          <w:rFonts w:ascii="Times New Roman"/>
          <w:b w:val="false"/>
          <w:i w:val="false"/>
          <w:color w:val="000000"/>
          <w:sz w:val="28"/>
        </w:rPr>
        <w:t>
родительских правах; справка о невозможности установить место</w:t>
      </w:r>
      <w:r>
        <w:br/>
      </w:r>
      <w:r>
        <w:rPr>
          <w:rFonts w:ascii="Times New Roman"/>
          <w:b w:val="false"/>
          <w:i w:val="false"/>
          <w:color w:val="000000"/>
          <w:sz w:val="28"/>
        </w:rPr>
        <w:t>
жительства матери.</w:t>
      </w:r>
    </w:p>
    <w:p>
      <w:pPr>
        <w:spacing w:after="0"/>
        <w:ind w:left="0"/>
        <w:jc w:val="both"/>
      </w:pPr>
      <w:r>
        <w:rPr>
          <w:rFonts w:ascii="Times New Roman"/>
          <w:b w:val="false"/>
          <w:i w:val="false"/>
          <w:color w:val="000000"/>
          <w:sz w:val="28"/>
        </w:rPr>
        <w:t>      Отец 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 ____________ 20___г. приняты к рассмотрению ________ документов</w:t>
      </w:r>
      <w:r>
        <w:br/>
      </w:r>
      <w:r>
        <w:rPr>
          <w:rFonts w:ascii="Times New Roman"/>
          <w:b w:val="false"/>
          <w:i w:val="false"/>
          <w:color w:val="000000"/>
          <w:sz w:val="28"/>
        </w:rPr>
        <w:t>
Ф.И.О. получателей государственной услуги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133" w:id="7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74"/>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34" w:id="7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об установлении отцовства по решению суда</w:t>
      </w:r>
    </w:p>
    <w:bookmarkEnd w:id="75"/>
    <w:p>
      <w:pPr>
        <w:spacing w:after="0"/>
        <w:ind w:left="0"/>
        <w:jc w:val="both"/>
      </w:pPr>
      <w:r>
        <w:rPr>
          <w:rFonts w:ascii="Times New Roman"/>
          <w:b w:val="false"/>
          <w:i w:val="false"/>
          <w:color w:val="000000"/>
          <w:sz w:val="28"/>
        </w:rPr>
        <w:t>На основании решения _____________________________________ суда</w:t>
      </w:r>
      <w:r>
        <w:br/>
      </w:r>
      <w:r>
        <w:rPr>
          <w:rFonts w:ascii="Times New Roman"/>
          <w:b w:val="false"/>
          <w:i w:val="false"/>
          <w:color w:val="000000"/>
          <w:sz w:val="28"/>
        </w:rPr>
        <w:t>
№ _________ от «___» ___________ 200__ года гражданин _______________</w:t>
      </w:r>
      <w:r>
        <w:br/>
      </w:r>
      <w:r>
        <w:rPr>
          <w:rFonts w:ascii="Times New Roman"/>
          <w:b w:val="false"/>
          <w:i w:val="false"/>
          <w:color w:val="000000"/>
          <w:sz w:val="28"/>
        </w:rPr>
        <w:t>
признан отцом ребенка _______________________________________________</w:t>
      </w:r>
      <w:r>
        <w:br/>
      </w:r>
      <w:r>
        <w:rPr>
          <w:rFonts w:ascii="Times New Roman"/>
          <w:b w:val="false"/>
          <w:i w:val="false"/>
          <w:color w:val="000000"/>
          <w:sz w:val="28"/>
        </w:rPr>
        <w:t>
                  (фамилия, имя, отчество ребенка, по фамилии матери)</w:t>
      </w:r>
      <w:r>
        <w:br/>
      </w:r>
      <w:r>
        <w:rPr>
          <w:rFonts w:ascii="Times New Roman"/>
          <w:b w:val="false"/>
          <w:i w:val="false"/>
          <w:color w:val="000000"/>
          <w:sz w:val="28"/>
        </w:rPr>
        <w:t>
_________________________________ родившегося «___» ____________ г.</w:t>
      </w:r>
      <w:r>
        <w:br/>
      </w:r>
      <w:r>
        <w:rPr>
          <w:rFonts w:ascii="Times New Roman"/>
          <w:b w:val="false"/>
          <w:i w:val="false"/>
          <w:color w:val="000000"/>
          <w:sz w:val="28"/>
        </w:rPr>
        <w:t>
у гражданки _________________________________________________________</w:t>
      </w:r>
      <w:r>
        <w:br/>
      </w:r>
      <w:r>
        <w:rPr>
          <w:rFonts w:ascii="Times New Roman"/>
          <w:b w:val="false"/>
          <w:i w:val="false"/>
          <w:color w:val="000000"/>
          <w:sz w:val="28"/>
        </w:rPr>
        <w:t>
                        (фамилия, имя, отчество матери)</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w:t>
      </w:r>
      <w:r>
        <w:br/>
      </w:r>
      <w:r>
        <w:rPr>
          <w:rFonts w:ascii="Times New Roman"/>
          <w:b w:val="false"/>
          <w:i w:val="false"/>
          <w:color w:val="000000"/>
          <w:sz w:val="28"/>
        </w:rPr>
        <w:t>
фамилию присвоить _________________________________________________.</w:t>
      </w:r>
      <w:r>
        <w:br/>
      </w:r>
      <w:r>
        <w:rPr>
          <w:rFonts w:ascii="Times New Roman"/>
          <w:b w:val="false"/>
          <w:i w:val="false"/>
          <w:color w:val="000000"/>
          <w:sz w:val="28"/>
        </w:rPr>
        <w:t>
Рождение ребенка зарегистрировано «___» ___________ г. в отделе ЗАГС</w:t>
      </w:r>
      <w:r>
        <w:br/>
      </w:r>
      <w:r>
        <w:rPr>
          <w:rFonts w:ascii="Times New Roman"/>
          <w:b w:val="false"/>
          <w:i w:val="false"/>
          <w:color w:val="000000"/>
          <w:sz w:val="28"/>
        </w:rPr>
        <w:t>
_____________________________ запись № ________________________.</w:t>
      </w:r>
    </w:p>
    <w:p>
      <w:pPr>
        <w:spacing w:after="0"/>
        <w:ind w:left="0"/>
        <w:jc w:val="both"/>
      </w:pPr>
      <w:r>
        <w:rPr>
          <w:rFonts w:ascii="Times New Roman"/>
          <w:b w:val="false"/>
          <w:i w:val="false"/>
          <w:color w:val="000000"/>
          <w:sz w:val="28"/>
        </w:rPr>
        <w:t>                               Сообщаю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сведения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удостоверяющий личность (№ когда и кем выдан)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услугополучателя ____________ «___» ___________ 20__ г.</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 ___________ 20___г. Приняты к рассмотрению _________ документов</w:t>
      </w:r>
      <w:r>
        <w:br/>
      </w:r>
      <w:r>
        <w:rPr>
          <w:rFonts w:ascii="Times New Roman"/>
          <w:b w:val="false"/>
          <w:i w:val="false"/>
          <w:color w:val="000000"/>
          <w:sz w:val="28"/>
        </w:rPr>
        <w:t>
Ф.И.О. услугополучателя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135" w:id="7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76"/>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36" w:id="7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внесении изменений, дополнений и исправлений</w:t>
      </w:r>
      <w:r>
        <w:br/>
      </w:r>
      <w:r>
        <w:rPr>
          <w:rFonts w:ascii="Times New Roman"/>
          <w:b w:val="false"/>
          <w:i w:val="false"/>
          <w:color w:val="000000"/>
          <w:sz w:val="28"/>
        </w:rPr>
        <w:t>
</w:t>
      </w:r>
      <w:r>
        <w:rPr>
          <w:rFonts w:ascii="Times New Roman"/>
          <w:b/>
          <w:i w:val="false"/>
          <w:color w:val="000000"/>
          <w:sz w:val="28"/>
        </w:rPr>
        <w:t>                 в записи актов гражданского состояния</w:t>
      </w:r>
      <w:r>
        <w:br/>
      </w:r>
      <w:r>
        <w:rPr>
          <w:rFonts w:ascii="Times New Roman"/>
          <w:b w:val="false"/>
          <w:i w:val="false"/>
          <w:color w:val="000000"/>
          <w:sz w:val="28"/>
        </w:rPr>
        <w:t>
                              (нужное подчеркнуть)</w:t>
      </w:r>
    </w:p>
    <w:bookmarkEnd w:id="77"/>
    <w:p>
      <w:pPr>
        <w:spacing w:after="0"/>
        <w:ind w:left="0"/>
        <w:jc w:val="both"/>
      </w:pPr>
      <w:r>
        <w:rPr>
          <w:rFonts w:ascii="Times New Roman"/>
          <w:b w:val="false"/>
          <w:i w:val="false"/>
          <w:color w:val="000000"/>
          <w:sz w:val="28"/>
        </w:rPr>
        <w:t>Прошу внести в запись акта о ________________________________________</w:t>
      </w:r>
      <w:r>
        <w:br/>
      </w:r>
      <w:r>
        <w:rPr>
          <w:rFonts w:ascii="Times New Roman"/>
          <w:b w:val="false"/>
          <w:i w:val="false"/>
          <w:color w:val="000000"/>
          <w:sz w:val="28"/>
        </w:rPr>
        <w:t>
                        (указать № и дату регистрации актовой записи,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отдела ЗАГС, зарегистрировавшего актовую запись)</w:t>
      </w:r>
      <w:r>
        <w:br/>
      </w:r>
      <w:r>
        <w:rPr>
          <w:rFonts w:ascii="Times New Roman"/>
          <w:b w:val="false"/>
          <w:i w:val="false"/>
          <w:color w:val="000000"/>
          <w:sz w:val="28"/>
        </w:rPr>
        <w:t>
следующие изменения, дополнения и исправления _______________________</w:t>
      </w:r>
      <w:r>
        <w:br/>
      </w:r>
      <w:r>
        <w:rPr>
          <w:rFonts w:ascii="Times New Roman"/>
          <w:b w:val="false"/>
          <w:i w:val="false"/>
          <w:color w:val="000000"/>
          <w:sz w:val="28"/>
        </w:rPr>
        <w:t>
                                         (указать вносимые изменения,</w:t>
      </w:r>
      <w:r>
        <w:br/>
      </w:r>
      <w:r>
        <w:rPr>
          <w:rFonts w:ascii="Times New Roman"/>
          <w:b w:val="false"/>
          <w:i w:val="false"/>
          <w:color w:val="000000"/>
          <w:sz w:val="28"/>
        </w:rPr>
        <w:t>
______________________________________ по причине ___________________</w:t>
      </w:r>
      <w:r>
        <w:br/>
      </w:r>
      <w:r>
        <w:rPr>
          <w:rFonts w:ascii="Times New Roman"/>
          <w:b w:val="false"/>
          <w:i w:val="false"/>
          <w:color w:val="000000"/>
          <w:sz w:val="28"/>
        </w:rPr>
        <w:t>
дополнения и исправления на избранные данные)      (указать причину</w:t>
      </w:r>
      <w:r>
        <w:br/>
      </w:r>
      <w:r>
        <w:rPr>
          <w:rFonts w:ascii="Times New Roman"/>
          <w:b w:val="false"/>
          <w:i w:val="false"/>
          <w:color w:val="000000"/>
          <w:sz w:val="28"/>
        </w:rPr>
        <w:t>
                                                       изменения)</w:t>
      </w:r>
      <w:r>
        <w:br/>
      </w:r>
      <w:r>
        <w:rPr>
          <w:rFonts w:ascii="Times New Roman"/>
          <w:b w:val="false"/>
          <w:i w:val="false"/>
          <w:color w:val="000000"/>
          <w:sz w:val="28"/>
        </w:rPr>
        <w:t>
Сообщаю о себе следующие сведения:</w:t>
      </w:r>
      <w:r>
        <w:br/>
      </w:r>
      <w:r>
        <w:rPr>
          <w:rFonts w:ascii="Times New Roman"/>
          <w:b w:val="false"/>
          <w:i w:val="false"/>
          <w:color w:val="000000"/>
          <w:sz w:val="28"/>
        </w:rPr>
        <w:t>
1. Фамилия, имя, отчество ___________________________________________</w:t>
      </w:r>
      <w:r>
        <w:br/>
      </w:r>
      <w:r>
        <w:rPr>
          <w:rFonts w:ascii="Times New Roman"/>
          <w:b w:val="false"/>
          <w:i w:val="false"/>
          <w:color w:val="000000"/>
          <w:sz w:val="28"/>
        </w:rPr>
        <w:t>
2. Дата рождения (число, месяц, год) ________________________________</w:t>
      </w:r>
      <w:r>
        <w:br/>
      </w:r>
      <w:r>
        <w:rPr>
          <w:rFonts w:ascii="Times New Roman"/>
          <w:b w:val="false"/>
          <w:i w:val="false"/>
          <w:color w:val="000000"/>
          <w:sz w:val="28"/>
        </w:rPr>
        <w:t>
3. Место рождения (село, город, область, республика) 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(Ф.И.О. супруга, число, месяц и год рождения,</w:t>
      </w:r>
      <w:r>
        <w:br/>
      </w:r>
      <w:r>
        <w:rPr>
          <w:rFonts w:ascii="Times New Roman"/>
          <w:b w:val="false"/>
          <w:i w:val="false"/>
          <w:color w:val="000000"/>
          <w:sz w:val="28"/>
        </w:rPr>
        <w:t>
дата регистрации брака (супружества)) _______________________________</w:t>
      </w:r>
      <w:r>
        <w:br/>
      </w:r>
      <w:r>
        <w:rPr>
          <w:rFonts w:ascii="Times New Roman"/>
          <w:b w:val="false"/>
          <w:i w:val="false"/>
          <w:color w:val="000000"/>
          <w:sz w:val="28"/>
        </w:rPr>
        <w:t>
7. Сведения о детях (Ф.И.О., число, месяц и год рождения, место</w:t>
      </w:r>
      <w:r>
        <w:br/>
      </w:r>
      <w:r>
        <w:rPr>
          <w:rFonts w:ascii="Times New Roman"/>
          <w:b w:val="false"/>
          <w:i w:val="false"/>
          <w:color w:val="000000"/>
          <w:sz w:val="28"/>
        </w:rPr>
        <w:t>
жительства на момент подачи заявления) ______________________________</w:t>
      </w:r>
      <w:r>
        <w:br/>
      </w:r>
      <w:r>
        <w:rPr>
          <w:rFonts w:ascii="Times New Roman"/>
          <w:b w:val="false"/>
          <w:i w:val="false"/>
          <w:color w:val="000000"/>
          <w:sz w:val="28"/>
        </w:rPr>
        <w:t>
8. Данные о документе, удостоверяющий личность (№, когда и кем выдан)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Менял ли ранее Ф.И.О., когда и где ______________________________</w:t>
      </w:r>
      <w:r>
        <w:br/>
      </w:r>
      <w:r>
        <w:rPr>
          <w:rFonts w:ascii="Times New Roman"/>
          <w:b w:val="false"/>
          <w:i w:val="false"/>
          <w:color w:val="000000"/>
          <w:sz w:val="28"/>
        </w:rPr>
        <w:t>
11. Полный перечень местностей, в которых получатель государственной</w:t>
      </w:r>
      <w:r>
        <w:br/>
      </w:r>
      <w:r>
        <w:rPr>
          <w:rFonts w:ascii="Times New Roman"/>
          <w:b w:val="false"/>
          <w:i w:val="false"/>
          <w:color w:val="000000"/>
          <w:sz w:val="28"/>
        </w:rPr>
        <w:t>
услуги проживал, с указанием времени проживания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когда и за что привлекались к уголовной ответственности, если был</w:t>
      </w:r>
      <w:r>
        <w:br/>
      </w:r>
      <w:r>
        <w:rPr>
          <w:rFonts w:ascii="Times New Roman"/>
          <w:b w:val="false"/>
          <w:i w:val="false"/>
          <w:color w:val="000000"/>
          <w:sz w:val="28"/>
        </w:rPr>
        <w:t>
осужден то когда и по какой статье, каким судом и к какой мере</w:t>
      </w:r>
      <w:r>
        <w:br/>
      </w:r>
      <w:r>
        <w:rPr>
          <w:rFonts w:ascii="Times New Roman"/>
          <w:b w:val="false"/>
          <w:i w:val="false"/>
          <w:color w:val="000000"/>
          <w:sz w:val="28"/>
        </w:rPr>
        <w:t>
наказания указать об этом ___________________________________________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p>
    <w:p>
      <w:pPr>
        <w:spacing w:after="0"/>
        <w:ind w:left="0"/>
        <w:jc w:val="both"/>
      </w:pPr>
      <w:r>
        <w:rPr>
          <w:rFonts w:ascii="Times New Roman"/>
          <w:b w:val="false"/>
          <w:i w:val="false"/>
          <w:color w:val="000000"/>
          <w:sz w:val="28"/>
        </w:rPr>
        <w:t>«___»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«____»_________20____ 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_________________________(фамилия, имя и отчество)</w:t>
      </w:r>
    </w:p>
    <w:bookmarkStart w:name="z137" w:id="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78"/>
    <w:bookmarkStart w:name="z138" w:id="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перемены имени, отчества, фамилии, в том</w:t>
      </w:r>
      <w:r>
        <w:br/>
      </w:r>
      <w:r>
        <w:rPr>
          <w:rFonts w:ascii="Times New Roman"/>
          <w:b/>
          <w:i w:val="false"/>
          <w:color w:val="000000"/>
        </w:rPr>
        <w:t>
числе внесение изменений, дополнений и исправлений в</w:t>
      </w:r>
      <w:r>
        <w:br/>
      </w:r>
      <w:r>
        <w:rPr>
          <w:rFonts w:ascii="Times New Roman"/>
          <w:b/>
          <w:i w:val="false"/>
          <w:color w:val="000000"/>
        </w:rPr>
        <w:t>
записи актов гражданского состояния»</w:t>
      </w:r>
    </w:p>
    <w:bookmarkEnd w:id="79"/>
    <w:bookmarkStart w:name="z139" w:id="80"/>
    <w:p>
      <w:pPr>
        <w:spacing w:after="0"/>
        <w:ind w:left="0"/>
        <w:jc w:val="left"/>
      </w:pPr>
      <w:r>
        <w:rPr>
          <w:rFonts w:ascii="Times New Roman"/>
          <w:b/>
          <w:i w:val="false"/>
          <w:color w:val="000000"/>
        </w:rPr>
        <w:t xml:space="preserve"> 
1. Общие положения</w:t>
      </w:r>
    </w:p>
    <w:bookmarkEnd w:id="80"/>
    <w:bookmarkStart w:name="z140" w:id="81"/>
    <w:p>
      <w:pPr>
        <w:spacing w:after="0"/>
        <w:ind w:left="0"/>
        <w:jc w:val="both"/>
      </w:pPr>
      <w:r>
        <w:rPr>
          <w:rFonts w:ascii="Times New Roman"/>
          <w:b w:val="false"/>
          <w:i w:val="false"/>
          <w:color w:val="000000"/>
          <w:sz w:val="28"/>
        </w:rPr>
        <w:t>
      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территориальными органами юстиции (далее – услугодатели). </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xml:space="preserve">
      1) услугодателя; </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веб-портал «электронного правительства»: www.e.gov.kz (далее – портал).</w:t>
      </w:r>
    </w:p>
    <w:bookmarkEnd w:id="81"/>
    <w:bookmarkStart w:name="z143" w:id="82"/>
    <w:p>
      <w:pPr>
        <w:spacing w:after="0"/>
        <w:ind w:left="0"/>
        <w:jc w:val="left"/>
      </w:pPr>
      <w:r>
        <w:rPr>
          <w:rFonts w:ascii="Times New Roman"/>
          <w:b/>
          <w:i w:val="false"/>
          <w:color w:val="000000"/>
        </w:rPr>
        <w:t xml:space="preserve"> 
2. Порядок оказания государственной услуги</w:t>
      </w:r>
    </w:p>
    <w:bookmarkEnd w:id="82"/>
    <w:bookmarkStart w:name="z144" w:id="8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услугодателю или в центр – при наличии электронных версий актовых записей по Республике Казахстан на Центральном сервере Государственной базы данных о физических лицах 15 (пятнадцать) календарных дней(день приема не входит в срок оказания государственной услуги), при необходимости запроса в другие государственные органы срок рассмотрения продлевается не более чем на 15 (пятнадцать) календарных дней с уведомлением услуогополучателя в течение 2 (двух) рабочих дней;</w:t>
      </w:r>
      <w:r>
        <w:br/>
      </w:r>
      <w:r>
        <w:rPr>
          <w:rFonts w:ascii="Times New Roman"/>
          <w:b w:val="false"/>
          <w:i w:val="false"/>
          <w:color w:val="000000"/>
          <w:sz w:val="28"/>
        </w:rPr>
        <w:t>
      2) на портале – получение уведомления о назначении даты, времени регистрации перемены имени, фамилии и отчества в течение одного рабочего дня;</w:t>
      </w:r>
      <w:r>
        <w:br/>
      </w:r>
      <w:r>
        <w:rPr>
          <w:rFonts w:ascii="Times New Roman"/>
          <w:b w:val="false"/>
          <w:i w:val="false"/>
          <w:color w:val="000000"/>
          <w:sz w:val="28"/>
        </w:rPr>
        <w:t>
      3) максимально допустимое время ожидания для сдачи пакета документов услугополучателем:</w:t>
      </w:r>
      <w:r>
        <w:br/>
      </w:r>
      <w:r>
        <w:rPr>
          <w:rFonts w:ascii="Times New Roman"/>
          <w:b w:val="false"/>
          <w:i w:val="false"/>
          <w:color w:val="000000"/>
          <w:sz w:val="28"/>
        </w:rPr>
        <w:t>
      услугодателю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4) максимально допустимое время обслуживания услугополучателя:</w:t>
      </w:r>
      <w:r>
        <w:br/>
      </w:r>
      <w:r>
        <w:rPr>
          <w:rFonts w:ascii="Times New Roman"/>
          <w:b w:val="false"/>
          <w:i w:val="false"/>
          <w:color w:val="000000"/>
          <w:sz w:val="28"/>
        </w:rPr>
        <w:t>
      услугодателем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xml:space="preserve">
      6. Результат оказания государственной услуги: </w:t>
      </w:r>
      <w:r>
        <w:br/>
      </w:r>
      <w:r>
        <w:rPr>
          <w:rFonts w:ascii="Times New Roman"/>
          <w:b w:val="false"/>
          <w:i w:val="false"/>
          <w:color w:val="000000"/>
          <w:sz w:val="28"/>
        </w:rPr>
        <w:t xml:space="preserve">
      1) у услугодателя: </w:t>
      </w:r>
      <w:r>
        <w:br/>
      </w:r>
      <w:r>
        <w:rPr>
          <w:rFonts w:ascii="Times New Roman"/>
          <w:b w:val="false"/>
          <w:i w:val="false"/>
          <w:color w:val="000000"/>
          <w:sz w:val="28"/>
        </w:rPr>
        <w:t>
      регистрация перемены имени отчества, фамилии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перемены имени, отчества, фамилии на бумажном носителе при предъявлении документа, удостоверяющего личность;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при предъявлении документа, удостоверяющего личность;</w:t>
      </w:r>
      <w:r>
        <w:br/>
      </w:r>
      <w:r>
        <w:rPr>
          <w:rFonts w:ascii="Times New Roman"/>
          <w:b w:val="false"/>
          <w:i w:val="false"/>
          <w:color w:val="000000"/>
          <w:sz w:val="28"/>
        </w:rPr>
        <w:t>
      2) в центре:</w:t>
      </w:r>
      <w:r>
        <w:br/>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перемены имени, отчества, фамилии на бумажном носителе либо мотивированный отказ в оказании государственной услуги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либо мотивированный отказ в оказании государственной услуги при предъявлении документа, удостоверяющего личность;</w:t>
      </w:r>
      <w:r>
        <w:br/>
      </w:r>
      <w:r>
        <w:rPr>
          <w:rFonts w:ascii="Times New Roman"/>
          <w:b w:val="false"/>
          <w:i w:val="false"/>
          <w:color w:val="000000"/>
          <w:sz w:val="28"/>
        </w:rPr>
        <w:t>
      3) на портале – получение уведомления о приеме электронного заявления и назначения даты на регистрацию перемены имени, фамилии, отчества в форме электронного документа, удостоверенного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регистрацию перемены фамилии, имени или отчества, национальности и пола взимается государственная пошлина в размере – 2 </w:t>
      </w:r>
      <w:r>
        <w:rPr>
          <w:rFonts w:ascii="Times New Roman"/>
          <w:b w:val="false"/>
          <w:i w:val="false"/>
          <w:color w:val="000000"/>
          <w:sz w:val="28"/>
        </w:rPr>
        <w:t>месячных расчетных показателя</w:t>
      </w:r>
      <w:r>
        <w:rPr>
          <w:rFonts w:ascii="Times New Roman"/>
          <w:b w:val="false"/>
          <w:i w:val="false"/>
          <w:color w:val="ff0000"/>
          <w:sz w:val="28"/>
        </w:rPr>
        <w:t> </w:t>
      </w:r>
      <w:r>
        <w:rPr>
          <w:rFonts w:ascii="Times New Roman"/>
          <w:b w:val="false"/>
          <w:i w:val="false"/>
          <w:color w:val="000000"/>
          <w:sz w:val="28"/>
        </w:rPr>
        <w:t>(далее – МРП).</w:t>
      </w:r>
      <w:r>
        <w:br/>
      </w: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перемене имени, отчества, фамилии взимается государственная пошлина в размере – 0,5 МРП.</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В центре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и в соответствии с установленным графиком работы. </w:t>
      </w:r>
      <w:r>
        <w:br/>
      </w: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услугодателю или в центр:</w:t>
      </w:r>
      <w:r>
        <w:br/>
      </w:r>
      <w:r>
        <w:rPr>
          <w:rFonts w:ascii="Times New Roman"/>
          <w:b w:val="false"/>
          <w:i w:val="false"/>
          <w:color w:val="000000"/>
          <w:sz w:val="28"/>
        </w:rPr>
        <w:t>
      1) документ, удостоверяющий личность (для идентификации личности);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свидетельство о рождении услугополучателей, рожденных до 2008 года;</w:t>
      </w:r>
      <w:r>
        <w:br/>
      </w:r>
      <w:r>
        <w:rPr>
          <w:rFonts w:ascii="Times New Roman"/>
          <w:b w:val="false"/>
          <w:i w:val="false"/>
          <w:color w:val="000000"/>
          <w:sz w:val="28"/>
        </w:rPr>
        <w:t>
      4) свидетельство о заключении брака (супружества), для лиц, зарегистрировавших брак (супружество) до 2008 года;</w:t>
      </w:r>
      <w:r>
        <w:br/>
      </w:r>
      <w:r>
        <w:rPr>
          <w:rFonts w:ascii="Times New Roman"/>
          <w:b w:val="false"/>
          <w:i w:val="false"/>
          <w:color w:val="000000"/>
          <w:sz w:val="28"/>
        </w:rPr>
        <w:t>
      5) свидетельство о рождении ребенка, если у услугополучателя имеются несовершеннолетние дети (в случае рождения до 2008 года);</w:t>
      </w:r>
      <w:r>
        <w:br/>
      </w:r>
      <w:r>
        <w:rPr>
          <w:rFonts w:ascii="Times New Roman"/>
          <w:b w:val="false"/>
          <w:i w:val="false"/>
          <w:color w:val="000000"/>
          <w:sz w:val="28"/>
        </w:rPr>
        <w:t>
      6) свидетельство об усыновлении либо свидетельство об установлении отцовства, если таковые были зарегистрированы регистрирующими органами, для лиц, зарегистрировавших усыновление/удочерение, либо установление отцовства до 2008 года;</w:t>
      </w:r>
      <w:r>
        <w:br/>
      </w:r>
      <w:r>
        <w:rPr>
          <w:rFonts w:ascii="Times New Roman"/>
          <w:b w:val="false"/>
          <w:i w:val="false"/>
          <w:color w:val="000000"/>
          <w:sz w:val="28"/>
        </w:rPr>
        <w:t>
      7) свидетельство о расторжении брака (супружества), если услугополучатель ходатайствует о присвоении ему добрачной фамилии в связи с расторжением брака (супружества) для лиц, зарегистрировавших расторжение брака (супружества) до 2008 года;</w:t>
      </w:r>
      <w:r>
        <w:br/>
      </w:r>
      <w:r>
        <w:rPr>
          <w:rFonts w:ascii="Times New Roman"/>
          <w:b w:val="false"/>
          <w:i w:val="false"/>
          <w:color w:val="000000"/>
          <w:sz w:val="28"/>
        </w:rPr>
        <w:t>
      8) две фотографии услугополучателя размером 3*4;</w:t>
      </w:r>
      <w:r>
        <w:br/>
      </w:r>
      <w:r>
        <w:rPr>
          <w:rFonts w:ascii="Times New Roman"/>
          <w:b w:val="false"/>
          <w:i w:val="false"/>
          <w:color w:val="000000"/>
          <w:sz w:val="28"/>
        </w:rPr>
        <w:t>
      9) документ, подтверждающий уплату в бюджет государственной пошлины, за исключением случаев оплаты через ПШЭП;</w:t>
      </w:r>
      <w:r>
        <w:br/>
      </w:r>
      <w:r>
        <w:rPr>
          <w:rFonts w:ascii="Times New Roman"/>
          <w:b w:val="false"/>
          <w:i w:val="false"/>
          <w:color w:val="000000"/>
          <w:sz w:val="28"/>
        </w:rPr>
        <w:t>
      10) в случае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или работник центра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Сотрудник услугодателя или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w:t>
      </w:r>
      <w:r>
        <w:br/>
      </w:r>
      <w:r>
        <w:rPr>
          <w:rFonts w:ascii="Times New Roman"/>
          <w:b w:val="false"/>
          <w:i w:val="false"/>
          <w:color w:val="000000"/>
          <w:sz w:val="28"/>
        </w:rPr>
        <w:t>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перемене имени, отчества, фамилии услугополучателем при обращении услугодателю или в центр:</w:t>
      </w:r>
      <w:r>
        <w:br/>
      </w:r>
      <w:r>
        <w:rPr>
          <w:rFonts w:ascii="Times New Roman"/>
          <w:b w:val="false"/>
          <w:i w:val="false"/>
          <w:color w:val="000000"/>
          <w:sz w:val="28"/>
        </w:rPr>
        <w:t>
      1) документ, удостоверяющий личность (для идентификации личности);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свидетельство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 справку о регистрации акта гражданского состояния;</w:t>
      </w:r>
      <w:r>
        <w:br/>
      </w:r>
      <w:r>
        <w:rPr>
          <w:rFonts w:ascii="Times New Roman"/>
          <w:b w:val="false"/>
          <w:i w:val="false"/>
          <w:color w:val="000000"/>
          <w:sz w:val="28"/>
        </w:rPr>
        <w:t>
      4) документ, подтверждающий наличие основания для внесения изменения, дополнения и исправления в запись акта гражданского состояния;</w:t>
      </w:r>
      <w:r>
        <w:br/>
      </w: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При приеме необходимых документов для оказания государственной услуги через услугодателя услугополучателю выдается расписка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в случае, если регистрация актов гражданского состояния произведена до 2008 года, документы услугополучателем в виде электронных копий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83"/>
    <w:bookmarkStart w:name="z151" w:id="8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w:t>
      </w:r>
      <w:r>
        <w:br/>
      </w:r>
      <w:r>
        <w:rPr>
          <w:rFonts w:ascii="Times New Roman"/>
          <w:b/>
          <w:i w:val="false"/>
          <w:color w:val="000000"/>
        </w:rPr>
        <w:t>
услугодателей и (или) их должностных лиц, центров</w:t>
      </w:r>
      <w:r>
        <w:br/>
      </w:r>
      <w:r>
        <w:rPr>
          <w:rFonts w:ascii="Times New Roman"/>
          <w:b/>
          <w:i w:val="false"/>
          <w:color w:val="000000"/>
        </w:rPr>
        <w:t>
обслуживания населения и (или) их работников по</w:t>
      </w:r>
      <w:r>
        <w:br/>
      </w:r>
      <w:r>
        <w:rPr>
          <w:rFonts w:ascii="Times New Roman"/>
          <w:b/>
          <w:i w:val="false"/>
          <w:color w:val="000000"/>
        </w:rPr>
        <w:t>
вопросам оказания государственных услуг</w:t>
      </w:r>
    </w:p>
    <w:bookmarkEnd w:id="84"/>
    <w:bookmarkStart w:name="z152" w:id="85"/>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5"/>
    <w:bookmarkStart w:name="z154" w:id="8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86"/>
    <w:bookmarkStart w:name="z155" w:id="87"/>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87"/>
    <w:bookmarkStart w:name="z160" w:id="8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перемены имени, отчества, </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88"/>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61" w:id="89"/>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государственной регистрации перемены</w:t>
      </w:r>
      <w:r>
        <w:br/>
      </w:r>
      <w:r>
        <w:rPr>
          <w:rFonts w:ascii="Times New Roman"/>
          <w:b w:val="false"/>
          <w:i w:val="false"/>
          <w:color w:val="000000"/>
          <w:sz w:val="28"/>
        </w:rPr>
        <w:t>
</w:t>
      </w:r>
      <w:r>
        <w:rPr>
          <w:rFonts w:ascii="Times New Roman"/>
          <w:b/>
          <w:i w:val="false"/>
          <w:color w:val="000000"/>
          <w:sz w:val="28"/>
        </w:rPr>
        <w:t>                         имени, отчества, фамилии</w:t>
      </w:r>
      <w:r>
        <w:br/>
      </w:r>
      <w:r>
        <w:rPr>
          <w:rFonts w:ascii="Times New Roman"/>
          <w:b w:val="false"/>
          <w:i w:val="false"/>
          <w:color w:val="000000"/>
          <w:sz w:val="28"/>
        </w:rPr>
        <w:t>
                               (нужное подчеркнуть)</w:t>
      </w:r>
    </w:p>
    <w:bookmarkEnd w:id="89"/>
    <w:p>
      <w:pPr>
        <w:spacing w:after="0"/>
        <w:ind w:left="0"/>
        <w:jc w:val="both"/>
      </w:pPr>
      <w:r>
        <w:rPr>
          <w:rFonts w:ascii="Times New Roman"/>
          <w:b w:val="false"/>
          <w:i w:val="false"/>
          <w:color w:val="000000"/>
          <w:sz w:val="28"/>
        </w:rPr>
        <w:t>Прошу переменить мне ________________________________________________</w:t>
      </w:r>
      <w:r>
        <w:br/>
      </w:r>
      <w:r>
        <w:rPr>
          <w:rFonts w:ascii="Times New Roman"/>
          <w:b w:val="false"/>
          <w:i w:val="false"/>
          <w:color w:val="000000"/>
          <w:sz w:val="28"/>
        </w:rPr>
        <w:t>
                      (указать, какие изменения следует произвести)</w:t>
      </w:r>
      <w:r>
        <w:br/>
      </w:r>
      <w:r>
        <w:rPr>
          <w:rFonts w:ascii="Times New Roman"/>
          <w:b w:val="false"/>
          <w:i w:val="false"/>
          <w:color w:val="000000"/>
          <w:sz w:val="28"/>
        </w:rPr>
        <w:t>
на _________________ в связи с ______________________________________</w:t>
      </w:r>
      <w:r>
        <w:br/>
      </w:r>
      <w:r>
        <w:rPr>
          <w:rFonts w:ascii="Times New Roman"/>
          <w:b w:val="false"/>
          <w:i w:val="false"/>
          <w:color w:val="000000"/>
          <w:sz w:val="28"/>
        </w:rPr>
        <w:t>
(избранное имя, отчество,         (причина изменения имя, отчество,</w:t>
      </w:r>
      <w:r>
        <w:br/>
      </w:r>
      <w:r>
        <w:rPr>
          <w:rFonts w:ascii="Times New Roman"/>
          <w:b w:val="false"/>
          <w:i w:val="false"/>
          <w:color w:val="000000"/>
          <w:sz w:val="28"/>
        </w:rPr>
        <w:t>
      фамилия)                                     фамилия)</w:t>
      </w:r>
    </w:p>
    <w:p>
      <w:pPr>
        <w:spacing w:after="0"/>
        <w:ind w:left="0"/>
        <w:jc w:val="both"/>
      </w:pPr>
      <w:r>
        <w:rPr>
          <w:rFonts w:ascii="Times New Roman"/>
          <w:b w:val="false"/>
          <w:i w:val="false"/>
          <w:color w:val="000000"/>
          <w:sz w:val="28"/>
        </w:rPr>
        <w:t>О себе сообщаю следующие сведения:</w:t>
      </w:r>
      <w:r>
        <w:br/>
      </w:r>
      <w:r>
        <w:rPr>
          <w:rFonts w:ascii="Times New Roman"/>
          <w:b w:val="false"/>
          <w:i w:val="false"/>
          <w:color w:val="000000"/>
          <w:sz w:val="28"/>
        </w:rPr>
        <w:t>
1. Имя, отчество, фамилия ___________________________________________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фамилия дата и место рождения несовершеннолетних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Документ, удостоверяющий личность ________________________________</w:t>
      </w:r>
      <w:r>
        <w:br/>
      </w:r>
      <w:r>
        <w:rPr>
          <w:rFonts w:ascii="Times New Roman"/>
          <w:b w:val="false"/>
          <w:i w:val="false"/>
          <w:color w:val="000000"/>
          <w:sz w:val="28"/>
        </w:rPr>
        <w:t>
9. Данные о месте работы ____________________________________________</w:t>
      </w:r>
      <w:r>
        <w:br/>
      </w:r>
      <w:r>
        <w:rPr>
          <w:rFonts w:ascii="Times New Roman"/>
          <w:b w:val="false"/>
          <w:i w:val="false"/>
          <w:color w:val="000000"/>
          <w:sz w:val="28"/>
        </w:rPr>
        <w:t>
10. Отношение к военной службе: военнообязанный или невоеннообязанный</w:t>
      </w:r>
      <w:r>
        <w:br/>
      </w:r>
      <w:r>
        <w:rPr>
          <w:rFonts w:ascii="Times New Roman"/>
          <w:b w:val="false"/>
          <w:i w:val="false"/>
          <w:color w:val="000000"/>
          <w:sz w:val="28"/>
        </w:rPr>
        <w:t>
(нужное подчеркнуть)</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p>
    <w:p>
      <w:pPr>
        <w:spacing w:after="0"/>
        <w:ind w:left="0"/>
        <w:jc w:val="both"/>
      </w:pPr>
      <w:r>
        <w:rPr>
          <w:rFonts w:ascii="Times New Roman"/>
          <w:b w:val="false"/>
          <w:i w:val="false"/>
          <w:color w:val="000000"/>
          <w:sz w:val="28"/>
        </w:rPr>
        <w:t xml:space="preserve">Об ответственности за сообщение ложных сведений предупрежден (а) </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 на</w:t>
      </w:r>
      <w:r>
        <w:br/>
      </w:r>
      <w:r>
        <w:rPr>
          <w:rFonts w:ascii="Times New Roman"/>
          <w:b w:val="false"/>
          <w:i w:val="false"/>
          <w:color w:val="000000"/>
          <w:sz w:val="28"/>
        </w:rPr>
        <w:t>
перемену имени, отчества, фамилии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bookmarkStart w:name="z162" w:id="9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перемены имени, отчества, </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90"/>
    <w:p>
      <w:pPr>
        <w:spacing w:after="0"/>
        <w:ind w:left="0"/>
        <w:jc w:val="both"/>
      </w:pPr>
      <w:r>
        <w:rPr>
          <w:rFonts w:ascii="Times New Roman"/>
          <w:b w:val="false"/>
          <w:i w:val="false"/>
          <w:color w:val="000000"/>
          <w:sz w:val="28"/>
        </w:rPr>
        <w:t>В _____________________________________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фамилия)     </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(номер, кем и когда выдан)</w:t>
      </w:r>
    </w:p>
    <w:bookmarkStart w:name="z163" w:id="9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внесении изменений, дополнений и исправлений</w:t>
      </w:r>
      <w:r>
        <w:br/>
      </w:r>
      <w:r>
        <w:rPr>
          <w:rFonts w:ascii="Times New Roman"/>
          <w:b w:val="false"/>
          <w:i w:val="false"/>
          <w:color w:val="000000"/>
          <w:sz w:val="28"/>
        </w:rPr>
        <w:t>
                               (нужное подчеркнуть)</w:t>
      </w:r>
    </w:p>
    <w:bookmarkEnd w:id="91"/>
    <w:p>
      <w:pPr>
        <w:spacing w:after="0"/>
        <w:ind w:left="0"/>
        <w:jc w:val="both"/>
      </w:pPr>
      <w:r>
        <w:rPr>
          <w:rFonts w:ascii="Times New Roman"/>
          <w:b w:val="false"/>
          <w:i w:val="false"/>
          <w:color w:val="000000"/>
          <w:sz w:val="28"/>
        </w:rPr>
        <w:t>Прошу внести в запись акта о _____ №____________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(при его наличии), фамилия __________________________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 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Документ, удостоверяющий личность ________________________________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 _______</w:t>
      </w:r>
      <w:r>
        <w:br/>
      </w:r>
      <w:r>
        <w:rPr>
          <w:rFonts w:ascii="Times New Roman"/>
          <w:b w:val="false"/>
          <w:i w:val="false"/>
          <w:color w:val="000000"/>
          <w:sz w:val="28"/>
        </w:rPr>
        <w:t>
14. Причина внесения изменений, дополнений и исправлений: 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 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 _____________________________________________________</w:t>
      </w:r>
      <w:r>
        <w:br/>
      </w:r>
      <w:r>
        <w:rPr>
          <w:rFonts w:ascii="Times New Roman"/>
          <w:b w:val="false"/>
          <w:i w:val="false"/>
          <w:color w:val="000000"/>
          <w:sz w:val="28"/>
        </w:rPr>
        <w:t>
с приложенными __________ документами.</w:t>
      </w:r>
      <w:r>
        <w:br/>
      </w:r>
      <w:r>
        <w:rPr>
          <w:rFonts w:ascii="Times New Roman"/>
          <w:b w:val="false"/>
          <w:i w:val="false"/>
          <w:color w:val="000000"/>
          <w:sz w:val="28"/>
        </w:rPr>
        <w:t>
Результаты рассмотрения будут сообщены «___»___________20____ г.</w:t>
      </w:r>
      <w:r>
        <w:br/>
      </w:r>
      <w:r>
        <w:rPr>
          <w:rFonts w:ascii="Times New Roman"/>
          <w:b w:val="false"/>
          <w:i w:val="false"/>
          <w:color w:val="000000"/>
          <w:sz w:val="28"/>
        </w:rPr>
        <w:t>
Специалист _________________________ (имя, отчество, фамилия,)</w:t>
      </w:r>
    </w:p>
    <w:bookmarkStart w:name="z164" w:id="9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перемены имени, отчества, </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92"/>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(Ф.И.О. либо наименование услугополучателя)</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(адрес услугополучателя)          </w:t>
      </w:r>
    </w:p>
    <w:bookmarkStart w:name="z165" w:id="93"/>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9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bookmarkStart w:name="z166" w:id="9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94"/>
    <w:bookmarkStart w:name="z167" w:id="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«Восстановление записей актов гражданского состояния»</w:t>
      </w:r>
    </w:p>
    <w:bookmarkEnd w:id="95"/>
    <w:bookmarkStart w:name="z168" w:id="96"/>
    <w:p>
      <w:pPr>
        <w:spacing w:after="0"/>
        <w:ind w:left="0"/>
        <w:jc w:val="left"/>
      </w:pPr>
      <w:r>
        <w:rPr>
          <w:rFonts w:ascii="Times New Roman"/>
          <w:b/>
          <w:i w:val="false"/>
          <w:color w:val="000000"/>
        </w:rPr>
        <w:t xml:space="preserve"> 
1. Общие положения</w:t>
      </w:r>
    </w:p>
    <w:bookmarkEnd w:id="96"/>
    <w:bookmarkStart w:name="z169" w:id="97"/>
    <w:p>
      <w:pPr>
        <w:spacing w:after="0"/>
        <w:ind w:left="0"/>
        <w:jc w:val="both"/>
      </w:pPr>
      <w:r>
        <w:rPr>
          <w:rFonts w:ascii="Times New Roman"/>
          <w:b w:val="false"/>
          <w:i w:val="false"/>
          <w:color w:val="000000"/>
          <w:sz w:val="28"/>
        </w:rPr>
        <w:t>
      1. Государственная услуга «Восстановление записей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территориальными органами юстиции (далее – услугодатели). </w:t>
      </w:r>
      <w:r>
        <w:br/>
      </w:r>
      <w:r>
        <w:rPr>
          <w:rFonts w:ascii="Times New Roman"/>
          <w:b w:val="false"/>
          <w:i w:val="false"/>
          <w:color w:val="000000"/>
          <w:sz w:val="28"/>
        </w:rPr>
        <w:t>
      Прием заявлений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p>
    <w:bookmarkEnd w:id="97"/>
    <w:bookmarkStart w:name="z172" w:id="98"/>
    <w:p>
      <w:pPr>
        <w:spacing w:after="0"/>
        <w:ind w:left="0"/>
        <w:jc w:val="left"/>
      </w:pPr>
      <w:r>
        <w:rPr>
          <w:rFonts w:ascii="Times New Roman"/>
          <w:b/>
          <w:i w:val="false"/>
          <w:color w:val="000000"/>
        </w:rPr>
        <w:t xml:space="preserve"> 
2. Порядок оказания государственной услуги</w:t>
      </w:r>
    </w:p>
    <w:bookmarkEnd w:id="98"/>
    <w:bookmarkStart w:name="z173" w:id="9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услугодателю или в центр – при наличии электронных версий актовых записей по Республике Казахстан на Центральном сервере Государственной базы данных о физических лицах 15 (пятнадцать) календарных дней (день приема не входит в срок оказания государственной услуги), при необходимости запроса в другие государственные органы и проведение дополнительного изучения или проверки срок рассмотрения продлевается не более чем на 15 (пятнадцать) календарных дней, о чем сообщается услугополучателю в течение 2 (двух) рабочих дней с момента продления срока рассмотрения.</w:t>
      </w:r>
      <w:r>
        <w:br/>
      </w:r>
      <w:r>
        <w:rPr>
          <w:rFonts w:ascii="Times New Roman"/>
          <w:b w:val="false"/>
          <w:i w:val="false"/>
          <w:color w:val="000000"/>
          <w:sz w:val="28"/>
        </w:rPr>
        <w:t>
      2) максимально допустимое время ожидания для сдачи пакета документов услугополучателем:</w:t>
      </w:r>
      <w:r>
        <w:br/>
      </w:r>
      <w:r>
        <w:rPr>
          <w:rFonts w:ascii="Times New Roman"/>
          <w:b w:val="false"/>
          <w:i w:val="false"/>
          <w:color w:val="000000"/>
          <w:sz w:val="28"/>
        </w:rPr>
        <w:t>
      услугодателю – 20 (двадцать) минут;</w:t>
      </w:r>
      <w:r>
        <w:br/>
      </w:r>
      <w:r>
        <w:rPr>
          <w:rFonts w:ascii="Times New Roman"/>
          <w:b w:val="false"/>
          <w:i w:val="false"/>
          <w:color w:val="000000"/>
          <w:sz w:val="28"/>
        </w:rPr>
        <w:t>
      в центр – 15 (пятнадцать) минут;</w:t>
      </w:r>
      <w:r>
        <w:br/>
      </w:r>
      <w:r>
        <w:rPr>
          <w:rFonts w:ascii="Times New Roman"/>
          <w:b w:val="false"/>
          <w:i w:val="false"/>
          <w:color w:val="000000"/>
          <w:sz w:val="28"/>
        </w:rPr>
        <w:t>
      3) максимально допустимое время обслуживания услугополучателя:</w:t>
      </w:r>
      <w:r>
        <w:br/>
      </w:r>
      <w:r>
        <w:rPr>
          <w:rFonts w:ascii="Times New Roman"/>
          <w:b w:val="false"/>
          <w:i w:val="false"/>
          <w:color w:val="000000"/>
          <w:sz w:val="28"/>
        </w:rPr>
        <w:t>
      услугодателем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акта гражданского состояния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платно/бесплатно.</w:t>
      </w:r>
      <w:r>
        <w:br/>
      </w:r>
      <w:r>
        <w:rPr>
          <w:rFonts w:ascii="Times New Roman"/>
          <w:b w:val="false"/>
          <w:i w:val="false"/>
          <w:color w:val="000000"/>
          <w:sz w:val="28"/>
        </w:rPr>
        <w:t>
      За выдачу свидетельств в связи с восстановлением записи актов гражданского состояния взимается государственная пошлина в размере 0,5 </w:t>
      </w:r>
      <w:r>
        <w:rPr>
          <w:rFonts w:ascii="Times New Roman"/>
          <w:b w:val="false"/>
          <w:i w:val="false"/>
          <w:color w:val="000000"/>
          <w:sz w:val="28"/>
        </w:rPr>
        <w:t>месячных расчетных показателей</w:t>
      </w:r>
      <w:r>
        <w:rPr>
          <w:rFonts w:ascii="Times New Roman"/>
          <w:b w:val="false"/>
          <w:i w:val="false"/>
          <w:color w:val="000000"/>
          <w:sz w:val="28"/>
        </w:rPr>
        <w:t>.</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От уплаты государственной пошлины при регистрации актов гражданского состояния освобождаются при предъявлении подтверждающих документов:</w:t>
      </w:r>
      <w:r>
        <w:br/>
      </w:r>
      <w:r>
        <w:rPr>
          <w:rFonts w:ascii="Times New Roman"/>
          <w:b w:val="false"/>
          <w:i w:val="false"/>
          <w:color w:val="000000"/>
          <w:sz w:val="28"/>
        </w:rPr>
        <w:t>
      1)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w:t>
      </w:r>
      <w:r>
        <w:br/>
      </w:r>
      <w:r>
        <w:rPr>
          <w:rFonts w:ascii="Times New Roman"/>
          <w:b w:val="false"/>
          <w:i w:val="false"/>
          <w:color w:val="000000"/>
          <w:sz w:val="28"/>
        </w:rPr>
        <w:t>
      2) физические лица – за выдачу им свидетельств при восстановлении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w:t>
      </w:r>
      <w:r>
        <w:br/>
      </w:r>
      <w:r>
        <w:rPr>
          <w:rFonts w:ascii="Times New Roman"/>
          <w:b w:val="false"/>
          <w:i w:val="false"/>
          <w:color w:val="000000"/>
          <w:sz w:val="28"/>
        </w:rPr>
        <w:t>
      В центре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В центре возможно производить оплату через платежный шлюз портала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xml:space="preserve">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уполномоченного представителя услугодателю или в центр:</w:t>
      </w:r>
      <w:r>
        <w:br/>
      </w:r>
      <w:r>
        <w:rPr>
          <w:rFonts w:ascii="Times New Roman"/>
          <w:b w:val="false"/>
          <w:i w:val="false"/>
          <w:color w:val="000000"/>
          <w:sz w:val="28"/>
        </w:rPr>
        <w:t>
      для восстановления записи акта гражданского состояния:</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удостоверяющий личность (для идентификации);</w:t>
      </w:r>
      <w:r>
        <w:br/>
      </w:r>
      <w:r>
        <w:rPr>
          <w:rFonts w:ascii="Times New Roman"/>
          <w:b w:val="false"/>
          <w:i w:val="false"/>
          <w:color w:val="000000"/>
          <w:sz w:val="28"/>
        </w:rPr>
        <w:t>
      3) справка областного (городского) архива записи актов гражданского состояния по месту, где находилась утраченная запись, об отсутствии записи акта в книгах регистрации актов гражданского состояния;</w:t>
      </w:r>
      <w:r>
        <w:br/>
      </w:r>
      <w:r>
        <w:rPr>
          <w:rFonts w:ascii="Times New Roman"/>
          <w:b w:val="false"/>
          <w:i w:val="false"/>
          <w:color w:val="000000"/>
          <w:sz w:val="28"/>
        </w:rPr>
        <w:t>
      4) автобиография с подробным указанием данных услугополучателя и его близких родственниках (родителях, детях, братьях и сестрах);</w:t>
      </w:r>
      <w:r>
        <w:br/>
      </w:r>
      <w:r>
        <w:rPr>
          <w:rFonts w:ascii="Times New Roman"/>
          <w:b w:val="false"/>
          <w:i w:val="false"/>
          <w:color w:val="000000"/>
          <w:sz w:val="28"/>
        </w:rPr>
        <w:t>
      5) копия трудовой книжки, если услугополучатель является студентом – справка с места учебы с указанием даты и места рождения (при наличии);</w:t>
      </w:r>
      <w:r>
        <w:br/>
      </w:r>
      <w:r>
        <w:rPr>
          <w:rFonts w:ascii="Times New Roman"/>
          <w:b w:val="false"/>
          <w:i w:val="false"/>
          <w:color w:val="000000"/>
          <w:sz w:val="28"/>
        </w:rPr>
        <w:t>
      6) копия военного билета, если услугополучатель является военнообязанным (при наличии);</w:t>
      </w:r>
      <w:r>
        <w:br/>
      </w:r>
      <w:r>
        <w:rPr>
          <w:rFonts w:ascii="Times New Roman"/>
          <w:b w:val="false"/>
          <w:i w:val="false"/>
          <w:color w:val="000000"/>
          <w:sz w:val="28"/>
        </w:rPr>
        <w:t>
      7) две фотографии услугополучателя размером 3*4;</w:t>
      </w:r>
      <w:r>
        <w:br/>
      </w:r>
      <w:r>
        <w:rPr>
          <w:rFonts w:ascii="Times New Roman"/>
          <w:b w:val="false"/>
          <w:i w:val="false"/>
          <w:color w:val="000000"/>
          <w:sz w:val="28"/>
        </w:rPr>
        <w:t>
      8)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Если регистрация актов гражданского состояния произведена до 2008 года, представляются копии следующих документов:</w:t>
      </w:r>
      <w:r>
        <w:br/>
      </w:r>
      <w:r>
        <w:rPr>
          <w:rFonts w:ascii="Times New Roman"/>
          <w:b w:val="false"/>
          <w:i w:val="false"/>
          <w:color w:val="000000"/>
          <w:sz w:val="28"/>
        </w:rPr>
        <w:t>
      9) свидетельства о заключении брака (супружества), если состоит в браке (супружестве);</w:t>
      </w:r>
      <w:r>
        <w:br/>
      </w:r>
      <w:r>
        <w:rPr>
          <w:rFonts w:ascii="Times New Roman"/>
          <w:b w:val="false"/>
          <w:i w:val="false"/>
          <w:color w:val="000000"/>
          <w:sz w:val="28"/>
        </w:rPr>
        <w:t>
      10) свидетельства о рождении детей при их наличии;</w:t>
      </w:r>
      <w:r>
        <w:br/>
      </w:r>
      <w:r>
        <w:rPr>
          <w:rFonts w:ascii="Times New Roman"/>
          <w:b w:val="false"/>
          <w:i w:val="false"/>
          <w:color w:val="000000"/>
          <w:sz w:val="28"/>
        </w:rPr>
        <w:t>
      11) документ, удостоверящий личность родителей (для идентификации личности) либо свидетельства о смерти родителей;</w:t>
      </w:r>
      <w:r>
        <w:br/>
      </w:r>
      <w:r>
        <w:rPr>
          <w:rFonts w:ascii="Times New Roman"/>
          <w:b w:val="false"/>
          <w:i w:val="false"/>
          <w:color w:val="000000"/>
          <w:sz w:val="28"/>
        </w:rPr>
        <w:t>
      12) свидетельства о заключении брака родителей (при наличии);</w:t>
      </w:r>
      <w:r>
        <w:br/>
      </w:r>
      <w:r>
        <w:rPr>
          <w:rFonts w:ascii="Times New Roman"/>
          <w:b w:val="false"/>
          <w:i w:val="false"/>
          <w:color w:val="000000"/>
          <w:sz w:val="28"/>
        </w:rPr>
        <w:t>
      13)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14) копия пенсионного удостоверения, если услугополучатель является пенсионером (в случае обращения в центр, сведения поступают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удостоверенных ЭЦП).</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или работник центра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Сотрудник услугодателя или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w:t>
      </w:r>
      <w:r>
        <w:br/>
      </w:r>
      <w:r>
        <w:rPr>
          <w:rFonts w:ascii="Times New Roman"/>
          <w:b w:val="false"/>
          <w:i w:val="false"/>
          <w:color w:val="000000"/>
          <w:sz w:val="28"/>
        </w:rPr>
        <w:t>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При оказания государственной услуги на основании решения суда вступившего в законную силу, услугополучателем предоставляется:</w:t>
      </w:r>
      <w:r>
        <w:br/>
      </w:r>
      <w:r>
        <w:rPr>
          <w:rFonts w:ascii="Times New Roman"/>
          <w:b w:val="false"/>
          <w:i w:val="false"/>
          <w:color w:val="000000"/>
          <w:sz w:val="28"/>
        </w:rPr>
        <w:t>
      1) удостоверения личности услугополучателя (для идентификации личности);</w:t>
      </w:r>
      <w:r>
        <w:br/>
      </w:r>
      <w:r>
        <w:rPr>
          <w:rFonts w:ascii="Times New Roman"/>
          <w:b w:val="false"/>
          <w:i w:val="false"/>
          <w:color w:val="000000"/>
          <w:sz w:val="28"/>
        </w:rPr>
        <w:t>
      2) заявления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решение суда о восстановлении актовой записи с указанием места и времени государственной регистрации, вступившее в законную силу.</w:t>
      </w:r>
      <w:r>
        <w:br/>
      </w:r>
      <w:r>
        <w:rPr>
          <w:rFonts w:ascii="Times New Roman"/>
          <w:b w:val="false"/>
          <w:i w:val="false"/>
          <w:color w:val="000000"/>
          <w:sz w:val="28"/>
        </w:rPr>
        <w:t>
      При приеме необходимых документов для оказания государственной услуги через услугодателя услугополучателю выдается расписка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Оралманами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r>
        <w:br/>
      </w:r>
      <w:r>
        <w:rPr>
          <w:rFonts w:ascii="Times New Roman"/>
          <w:b w:val="false"/>
          <w:i w:val="false"/>
          <w:color w:val="000000"/>
          <w:sz w:val="28"/>
        </w:rPr>
        <w:t>
      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99"/>
    <w:bookmarkStart w:name="z180" w:id="100"/>
    <w:p>
      <w:pPr>
        <w:spacing w:after="0"/>
        <w:ind w:left="0"/>
        <w:jc w:val="left"/>
      </w:pPr>
      <w:r>
        <w:rPr>
          <w:rFonts w:ascii="Times New Roman"/>
          <w:b/>
          <w:i w:val="false"/>
          <w:color w:val="000000"/>
        </w:rPr>
        <w:t xml:space="preserve"> 
3. Порядок обжалования решений, действий</w:t>
      </w:r>
      <w:r>
        <w:br/>
      </w:r>
      <w:r>
        <w:rPr>
          <w:rFonts w:ascii="Times New Roman"/>
          <w:b/>
          <w:i w:val="false"/>
          <w:color w:val="000000"/>
        </w:rPr>
        <w:t>
(бездействия) центральных государственных органов,</w:t>
      </w:r>
      <w:r>
        <w:br/>
      </w:r>
      <w:r>
        <w:rPr>
          <w:rFonts w:ascii="Times New Roman"/>
          <w:b/>
          <w:i w:val="false"/>
          <w:color w:val="000000"/>
        </w:rPr>
        <w:t>
а также услугодателей и (или) должностных лиц по</w:t>
      </w:r>
      <w:r>
        <w:br/>
      </w:r>
      <w:r>
        <w:rPr>
          <w:rFonts w:ascii="Times New Roman"/>
          <w:b/>
          <w:i w:val="false"/>
          <w:color w:val="000000"/>
        </w:rPr>
        <w:t>
вопросам оказания государственных услуг</w:t>
      </w:r>
    </w:p>
    <w:bookmarkEnd w:id="100"/>
    <w:bookmarkStart w:name="z181" w:id="10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 и место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1"/>
    <w:bookmarkStart w:name="z183" w:id="10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02"/>
    <w:bookmarkStart w:name="z184" w:id="103"/>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03"/>
    <w:bookmarkStart w:name="z188" w:id="10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104"/>
    <w:p>
      <w:pPr>
        <w:spacing w:after="0"/>
        <w:ind w:left="0"/>
        <w:jc w:val="both"/>
      </w:pPr>
      <w:r>
        <w:rPr>
          <w:rFonts w:ascii="Times New Roman"/>
          <w:b w:val="false"/>
          <w:i w:val="false"/>
          <w:color w:val="000000"/>
          <w:sz w:val="28"/>
        </w:rPr>
        <w:t>В 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____________________________________</w:t>
      </w:r>
      <w:r>
        <w:br/>
      </w:r>
      <w:r>
        <w:rPr>
          <w:rFonts w:ascii="Times New Roman"/>
          <w:b w:val="false"/>
          <w:i w:val="false"/>
          <w:color w:val="000000"/>
          <w:sz w:val="28"/>
        </w:rPr>
        <w:t>
уд. личности № _____________________</w:t>
      </w:r>
      <w:r>
        <w:br/>
      </w:r>
      <w:r>
        <w:rPr>
          <w:rFonts w:ascii="Times New Roman"/>
          <w:b w:val="false"/>
          <w:i w:val="false"/>
          <w:color w:val="000000"/>
          <w:sz w:val="28"/>
        </w:rPr>
        <w:t>
(номер, кем и когда выдан)</w:t>
      </w:r>
    </w:p>
    <w:bookmarkStart w:name="z189" w:id="10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восстановлении актовой записи</w:t>
      </w:r>
    </w:p>
    <w:bookmarkEnd w:id="105"/>
    <w:p>
      <w:pPr>
        <w:spacing w:after="0"/>
        <w:ind w:left="0"/>
        <w:jc w:val="both"/>
      </w:pPr>
      <w:r>
        <w:rPr>
          <w:rFonts w:ascii="Times New Roman"/>
          <w:b w:val="false"/>
          <w:i w:val="false"/>
          <w:color w:val="000000"/>
          <w:sz w:val="28"/>
        </w:rPr>
        <w:t>Прошу восстановить запись акта о 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Имя, отчество (при его наличии), фамилия, дата и место рождения</w:t>
      </w:r>
      <w:r>
        <w:br/>
      </w:r>
      <w:r>
        <w:rPr>
          <w:rFonts w:ascii="Times New Roman"/>
          <w:b w:val="false"/>
          <w:i w:val="false"/>
          <w:color w:val="000000"/>
          <w:sz w:val="28"/>
        </w:rPr>
        <w:t>
братьев, сестер, и их место жительства ______________________________</w:t>
      </w:r>
      <w:r>
        <w:br/>
      </w:r>
      <w:r>
        <w:rPr>
          <w:rFonts w:ascii="Times New Roman"/>
          <w:b w:val="false"/>
          <w:i w:val="false"/>
          <w:color w:val="000000"/>
          <w:sz w:val="28"/>
        </w:rPr>
        <w:t>
9. Документ, удостоверяющий личность ________________________________</w:t>
      </w:r>
      <w:r>
        <w:br/>
      </w:r>
      <w:r>
        <w:rPr>
          <w:rFonts w:ascii="Times New Roman"/>
          <w:b w:val="false"/>
          <w:i w:val="false"/>
          <w:color w:val="000000"/>
          <w:sz w:val="28"/>
        </w:rPr>
        <w:t>
10. Где и кем работает ______________________________________________</w:t>
      </w:r>
      <w:r>
        <w:br/>
      </w:r>
      <w:r>
        <w:rPr>
          <w:rFonts w:ascii="Times New Roman"/>
          <w:b w:val="false"/>
          <w:i w:val="false"/>
          <w:color w:val="000000"/>
          <w:sz w:val="28"/>
        </w:rPr>
        <w:t>
11.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p>
    <w:p>
      <w:pPr>
        <w:spacing w:after="0"/>
        <w:ind w:left="0"/>
        <w:jc w:val="both"/>
      </w:pPr>
      <w:r>
        <w:rPr>
          <w:rFonts w:ascii="Times New Roman"/>
          <w:b w:val="false"/>
          <w:i w:val="false"/>
          <w:color w:val="000000"/>
          <w:sz w:val="28"/>
        </w:rPr>
        <w:t>К заявлению прилагаю следующие документы:</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p>
    <w:p>
      <w:pPr>
        <w:spacing w:after="0"/>
        <w:ind w:left="0"/>
        <w:jc w:val="both"/>
      </w:pPr>
      <w:r>
        <w:rPr>
          <w:rFonts w:ascii="Times New Roman"/>
          <w:b w:val="false"/>
          <w:i w:val="false"/>
          <w:color w:val="000000"/>
          <w:sz w:val="28"/>
        </w:rPr>
        <w:t>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xml:space="preserve">«____»__________20____г. принято на рассмотрение заявление </w:t>
      </w:r>
    </w:p>
    <w:p>
      <w:pPr>
        <w:spacing w:after="0"/>
        <w:ind w:left="0"/>
        <w:jc w:val="both"/>
      </w:pPr>
      <w:r>
        <w:rPr>
          <w:rFonts w:ascii="Times New Roman"/>
          <w:b w:val="false"/>
          <w:i w:val="false"/>
          <w:color w:val="000000"/>
          <w:sz w:val="28"/>
        </w:rPr>
        <w:t>Ф.И.О. ______________________________________________________________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bookmarkStart w:name="z190" w:id="1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106"/>
    <w:p>
      <w:pPr>
        <w:spacing w:after="0"/>
        <w:ind w:left="0"/>
        <w:jc w:val="both"/>
      </w:pPr>
      <w:r>
        <w:rPr>
          <w:rFonts w:ascii="Times New Roman"/>
          <w:b w:val="false"/>
          <w:i w:val="false"/>
          <w:color w:val="000000"/>
          <w:sz w:val="28"/>
        </w:rPr>
        <w:t>В 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____________________________________</w:t>
      </w:r>
      <w:r>
        <w:br/>
      </w:r>
      <w:r>
        <w:rPr>
          <w:rFonts w:ascii="Times New Roman"/>
          <w:b w:val="false"/>
          <w:i w:val="false"/>
          <w:color w:val="000000"/>
          <w:sz w:val="28"/>
        </w:rPr>
        <w:t>
уд. личности № _____________________</w:t>
      </w:r>
      <w:r>
        <w:br/>
      </w:r>
      <w:r>
        <w:rPr>
          <w:rFonts w:ascii="Times New Roman"/>
          <w:b w:val="false"/>
          <w:i w:val="false"/>
          <w:color w:val="000000"/>
          <w:sz w:val="28"/>
        </w:rPr>
        <w:t>
(номер, кем и когда выдан)</w:t>
      </w:r>
    </w:p>
    <w:bookmarkStart w:name="z191" w:id="10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восстановлении актовой записи</w:t>
      </w:r>
    </w:p>
    <w:bookmarkEnd w:id="107"/>
    <w:p>
      <w:pPr>
        <w:spacing w:after="0"/>
        <w:ind w:left="0"/>
        <w:jc w:val="both"/>
      </w:pPr>
      <w:r>
        <w:rPr>
          <w:rFonts w:ascii="Times New Roman"/>
          <w:b w:val="false"/>
          <w:i w:val="false"/>
          <w:color w:val="000000"/>
          <w:sz w:val="28"/>
        </w:rPr>
        <w:t>Прошу восстановить запись акта о ____________________________________</w:t>
      </w:r>
    </w:p>
    <w:p>
      <w:pPr>
        <w:spacing w:after="0"/>
        <w:ind w:left="0"/>
        <w:jc w:val="both"/>
      </w:pPr>
      <w:r>
        <w:rPr>
          <w:rFonts w:ascii="Times New Roman"/>
          <w:b w:val="false"/>
          <w:i w:val="false"/>
          <w:color w:val="000000"/>
          <w:sz w:val="28"/>
        </w:rPr>
        <w:t>На основании решения суда, вступившего в законную силу от « » _______</w:t>
      </w:r>
      <w:r>
        <w:br/>
      </w:r>
      <w:r>
        <w:rPr>
          <w:rFonts w:ascii="Times New Roman"/>
          <w:b w:val="false"/>
          <w:i w:val="false"/>
          <w:color w:val="000000"/>
          <w:sz w:val="28"/>
        </w:rPr>
        <w:t>
кем вынесено решение (наименование суда)_____________________________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Имя, отчество (при его наличии), фамилия, дата и место рождения</w:t>
      </w:r>
      <w:r>
        <w:br/>
      </w:r>
      <w:r>
        <w:rPr>
          <w:rFonts w:ascii="Times New Roman"/>
          <w:b w:val="false"/>
          <w:i w:val="false"/>
          <w:color w:val="000000"/>
          <w:sz w:val="28"/>
        </w:rPr>
        <w:t>
братьев, сестер, и их место жительства ______________________________</w:t>
      </w:r>
      <w:r>
        <w:br/>
      </w:r>
      <w:r>
        <w:rPr>
          <w:rFonts w:ascii="Times New Roman"/>
          <w:b w:val="false"/>
          <w:i w:val="false"/>
          <w:color w:val="000000"/>
          <w:sz w:val="28"/>
        </w:rPr>
        <w:t>
9. Документ, удостоверяющий личность ________________________________</w:t>
      </w:r>
      <w:r>
        <w:br/>
      </w:r>
      <w:r>
        <w:rPr>
          <w:rFonts w:ascii="Times New Roman"/>
          <w:b w:val="false"/>
          <w:i w:val="false"/>
          <w:color w:val="000000"/>
          <w:sz w:val="28"/>
        </w:rPr>
        <w:t>
10. Где и кем работает ______________________________________________</w:t>
      </w:r>
      <w:r>
        <w:br/>
      </w:r>
      <w:r>
        <w:rPr>
          <w:rFonts w:ascii="Times New Roman"/>
          <w:b w:val="false"/>
          <w:i w:val="false"/>
          <w:color w:val="000000"/>
          <w:sz w:val="28"/>
        </w:rPr>
        <w:t>
11.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p>
    <w:p>
      <w:pPr>
        <w:spacing w:after="0"/>
        <w:ind w:left="0"/>
        <w:jc w:val="both"/>
      </w:pPr>
      <w:r>
        <w:rPr>
          <w:rFonts w:ascii="Times New Roman"/>
          <w:b w:val="false"/>
          <w:i w:val="false"/>
          <w:color w:val="000000"/>
          <w:sz w:val="28"/>
        </w:rPr>
        <w:t>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r>
        <w:br/>
      </w:r>
      <w:r>
        <w:rPr>
          <w:rFonts w:ascii="Times New Roman"/>
          <w:b w:val="false"/>
          <w:i w:val="false"/>
          <w:color w:val="000000"/>
          <w:sz w:val="28"/>
        </w:rPr>
        <w:t>
Ф.И.О. ______________________________________________________________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 г.</w:t>
      </w:r>
    </w:p>
    <w:p>
      <w:pPr>
        <w:spacing w:after="0"/>
        <w:ind w:left="0"/>
        <w:jc w:val="both"/>
      </w:pPr>
      <w:r>
        <w:rPr>
          <w:rFonts w:ascii="Times New Roman"/>
          <w:b w:val="false"/>
          <w:i w:val="false"/>
          <w:color w:val="000000"/>
          <w:sz w:val="28"/>
        </w:rPr>
        <w:t>Специалист ________________________________(имя, отчество, фамилия)</w:t>
      </w:r>
    </w:p>
    <w:bookmarkStart w:name="z192" w:id="1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108"/>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(Ф.И.О. либо наименование услугополучателя)</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r>
        <w:br/>
      </w:r>
      <w:r>
        <w:rPr>
          <w:rFonts w:ascii="Times New Roman"/>
          <w:b w:val="false"/>
          <w:i w:val="false"/>
          <w:color w:val="000000"/>
          <w:sz w:val="28"/>
        </w:rPr>
        <w:t>
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Ф.И.О./подпись услугополучателя</w:t>
      </w:r>
      <w:r>
        <w:br/>
      </w:r>
      <w:r>
        <w:rPr>
          <w:rFonts w:ascii="Times New Roman"/>
          <w:b w:val="false"/>
          <w:i w:val="false"/>
          <w:color w:val="000000"/>
          <w:sz w:val="28"/>
        </w:rPr>
        <w:t>
«___» _________ 20__ год</w:t>
      </w:r>
    </w:p>
    <w:bookmarkStart w:name="z193" w:id="10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109"/>
    <w:bookmarkStart w:name="z194" w:id="1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смерти,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110"/>
    <w:bookmarkStart w:name="z195" w:id="111"/>
    <w:p>
      <w:pPr>
        <w:spacing w:after="0"/>
        <w:ind w:left="0"/>
        <w:jc w:val="left"/>
      </w:pPr>
      <w:r>
        <w:rPr>
          <w:rFonts w:ascii="Times New Roman"/>
          <w:b/>
          <w:i w:val="false"/>
          <w:color w:val="000000"/>
        </w:rPr>
        <w:t xml:space="preserve"> 
1. Общие положения </w:t>
      </w:r>
    </w:p>
    <w:bookmarkEnd w:id="111"/>
    <w:bookmarkStart w:name="z196" w:id="112"/>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p>
    <w:bookmarkEnd w:id="112"/>
    <w:bookmarkStart w:name="z199" w:id="113"/>
    <w:p>
      <w:pPr>
        <w:spacing w:after="0"/>
        <w:ind w:left="0"/>
        <w:jc w:val="left"/>
      </w:pPr>
      <w:r>
        <w:rPr>
          <w:rFonts w:ascii="Times New Roman"/>
          <w:b/>
          <w:i w:val="false"/>
          <w:color w:val="000000"/>
        </w:rPr>
        <w:t xml:space="preserve"> 
2. Порядок оказания государственной услуги</w:t>
      </w:r>
    </w:p>
    <w:bookmarkEnd w:id="113"/>
    <w:bookmarkStart w:name="z200" w:id="11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документов услугодателю:</w:t>
      </w:r>
      <w:r>
        <w:br/>
      </w:r>
      <w:r>
        <w:rPr>
          <w:rFonts w:ascii="Times New Roman"/>
          <w:b w:val="false"/>
          <w:i w:val="false"/>
          <w:color w:val="000000"/>
          <w:sz w:val="28"/>
        </w:rPr>
        <w:t>
      государственная услуга по регистрации смерти оказывается в течение 1 (одного) рабочего дня (день приема не входит в срок оказания государственной услуги);</w:t>
      </w:r>
      <w:r>
        <w:br/>
      </w:r>
      <w:r>
        <w:rPr>
          <w:rFonts w:ascii="Times New Roman"/>
          <w:b w:val="false"/>
          <w:i w:val="false"/>
          <w:color w:val="000000"/>
          <w:sz w:val="28"/>
        </w:rPr>
        <w:t>
      заявление о внесении изменений, дополнений и исправлений в актовую запись о смерти рассматривается в течение 15 (пятнадцати) календарных дней (день приема не входит в срок оказания государственной услуги), при наличии электронной версии актовых записей по Республике Казахстан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15 (пятнадцати) календарных дней, о чем сообщается заявителю в течение 2 (двух) рабочих дней с момента продления срока рассмотрения.</w:t>
      </w:r>
      <w:r>
        <w:br/>
      </w:r>
      <w:r>
        <w:rPr>
          <w:rFonts w:ascii="Times New Roman"/>
          <w:b w:val="false"/>
          <w:i w:val="false"/>
          <w:color w:val="000000"/>
          <w:sz w:val="28"/>
        </w:rPr>
        <w:t>
      2) в центр:</w:t>
      </w:r>
      <w:r>
        <w:br/>
      </w:r>
      <w:r>
        <w:rPr>
          <w:rFonts w:ascii="Times New Roman"/>
          <w:b w:val="false"/>
          <w:i w:val="false"/>
          <w:color w:val="000000"/>
          <w:sz w:val="28"/>
        </w:rPr>
        <w:t>
      государственная услуга по регистрации смерти оказывается в течение 1 рабочего дня (день приема и выдачи не входит в срок оказания государственной услуги);</w:t>
      </w:r>
      <w:r>
        <w:br/>
      </w:r>
      <w:r>
        <w:rPr>
          <w:rFonts w:ascii="Times New Roman"/>
          <w:b w:val="false"/>
          <w:i w:val="false"/>
          <w:color w:val="000000"/>
          <w:sz w:val="28"/>
        </w:rPr>
        <w:t>
      заявление о внесении изменений, дополнений и исправлений в актовую запись о смерти рассматривается в течение 15 (пятнадцати) календарных дней (день приема не входит в срок оказания государственной услуги), при наличии электронной версии актовых записей по Республике Казахстан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15 (пятнадцать) календарных дней, о чем сообщается услугополучателю в течение 2 (двух) рабочих дней с момента продления срока рассмотрения;</w:t>
      </w:r>
      <w:r>
        <w:br/>
      </w:r>
      <w:r>
        <w:rPr>
          <w:rFonts w:ascii="Times New Roman"/>
          <w:b w:val="false"/>
          <w:i w:val="false"/>
          <w:color w:val="000000"/>
          <w:sz w:val="28"/>
        </w:rPr>
        <w:t>
      3) максимально допустимое время ожидания для сдачи пакета документов услугополучателем:</w:t>
      </w:r>
      <w:r>
        <w:br/>
      </w:r>
      <w:r>
        <w:rPr>
          <w:rFonts w:ascii="Times New Roman"/>
          <w:b w:val="false"/>
          <w:i w:val="false"/>
          <w:color w:val="000000"/>
          <w:sz w:val="28"/>
        </w:rPr>
        <w:t>
      услугодателю – 20 (двадцать) минут;</w:t>
      </w:r>
      <w:r>
        <w:br/>
      </w:r>
      <w:r>
        <w:rPr>
          <w:rFonts w:ascii="Times New Roman"/>
          <w:b w:val="false"/>
          <w:i w:val="false"/>
          <w:color w:val="000000"/>
          <w:sz w:val="28"/>
        </w:rPr>
        <w:t>
      в центр – 15 (пятнадцать) минут;</w:t>
      </w:r>
      <w:r>
        <w:br/>
      </w:r>
      <w:r>
        <w:rPr>
          <w:rFonts w:ascii="Times New Roman"/>
          <w:b w:val="false"/>
          <w:i w:val="false"/>
          <w:color w:val="000000"/>
          <w:sz w:val="28"/>
        </w:rPr>
        <w:t>
      4) максимально допустимое время обслуживания услугополучателя:</w:t>
      </w:r>
      <w:r>
        <w:br/>
      </w:r>
      <w:r>
        <w:rPr>
          <w:rFonts w:ascii="Times New Roman"/>
          <w:b w:val="false"/>
          <w:i w:val="false"/>
          <w:color w:val="000000"/>
          <w:sz w:val="28"/>
        </w:rPr>
        <w:t>
      услугодателем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xml:space="preserve">
      1) у услугодателя: </w:t>
      </w:r>
      <w:r>
        <w:br/>
      </w:r>
      <w:r>
        <w:rPr>
          <w:rFonts w:ascii="Times New Roman"/>
          <w:b w:val="false"/>
          <w:i w:val="false"/>
          <w:color w:val="000000"/>
          <w:sz w:val="28"/>
        </w:rPr>
        <w:t>
      регистрация смерти и выдача </w:t>
      </w:r>
      <w:r>
        <w:rPr>
          <w:rFonts w:ascii="Times New Roman"/>
          <w:b w:val="false"/>
          <w:i w:val="false"/>
          <w:color w:val="000000"/>
          <w:sz w:val="28"/>
        </w:rPr>
        <w:t>свидетельства</w:t>
      </w:r>
      <w:r>
        <w:rPr>
          <w:rFonts w:ascii="Times New Roman"/>
          <w:b w:val="false"/>
          <w:i w:val="false"/>
          <w:color w:val="000000"/>
          <w:sz w:val="28"/>
        </w:rPr>
        <w:t xml:space="preserve"> о смерти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при предъявлении документа, удостоверяющего личность.</w:t>
      </w:r>
      <w:r>
        <w:br/>
      </w:r>
      <w:r>
        <w:rPr>
          <w:rFonts w:ascii="Times New Roman"/>
          <w:b w:val="false"/>
          <w:i w:val="false"/>
          <w:color w:val="000000"/>
          <w:sz w:val="28"/>
        </w:rPr>
        <w:t>
      2) в центре:</w:t>
      </w:r>
      <w:r>
        <w:br/>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смерти на бумажном носителе либо мотивированный отказ в оказании государственной услуги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либо мотивированный отказ в оказании государственной услуги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бесплатно/платно.</w:t>
      </w:r>
      <w:r>
        <w:br/>
      </w:r>
      <w:r>
        <w:rPr>
          <w:rFonts w:ascii="Times New Roman"/>
          <w:b w:val="false"/>
          <w:i w:val="false"/>
          <w:color w:val="000000"/>
          <w:sz w:val="28"/>
        </w:rPr>
        <w:t>
      Государственная регистрация смерти оказывается бесплатно.</w:t>
      </w:r>
      <w:r>
        <w:br/>
      </w: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смерти взимается государственная пошлина в размере – 0,5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услугодателем или должностными лицами.</w:t>
      </w:r>
      <w:r>
        <w:br/>
      </w:r>
      <w:r>
        <w:rPr>
          <w:rFonts w:ascii="Times New Roman"/>
          <w:b w:val="false"/>
          <w:i w:val="false"/>
          <w:color w:val="000000"/>
          <w:sz w:val="28"/>
        </w:rPr>
        <w:t xml:space="preserve">
      Государственная пошлина оплачивается через банковские учреждения, которыми выдается платежный документ, подтверждающий размер и дату оплаты. </w:t>
      </w:r>
      <w:r>
        <w:br/>
      </w:r>
      <w:r>
        <w:rPr>
          <w:rFonts w:ascii="Times New Roman"/>
          <w:b w:val="false"/>
          <w:i w:val="false"/>
          <w:color w:val="000000"/>
          <w:sz w:val="28"/>
        </w:rPr>
        <w:t>
</w:t>
      </w:r>
      <w:r>
        <w:rPr>
          <w:rFonts w:ascii="Times New Roman"/>
          <w:b w:val="false"/>
          <w:i w:val="false"/>
          <w:color w:val="000000"/>
          <w:sz w:val="28"/>
        </w:rPr>
        <w:t xml:space="preserve">
      8. График работы: </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представителя по доверенности) услугодателю либо в центр:</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подтверждающий факт смерти;</w:t>
      </w:r>
      <w:r>
        <w:br/>
      </w:r>
      <w:r>
        <w:rPr>
          <w:rFonts w:ascii="Times New Roman"/>
          <w:b w:val="false"/>
          <w:i w:val="false"/>
          <w:color w:val="000000"/>
          <w:sz w:val="28"/>
        </w:rPr>
        <w:t>
      3) удостоверение личности умершего;</w:t>
      </w:r>
      <w:r>
        <w:br/>
      </w: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5) при необходимости вступившее в законную силу решение суда об установлении факта смерти или об объявлении лица умершим.</w:t>
      </w:r>
      <w:r>
        <w:br/>
      </w: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смерти:</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r>
        <w:br/>
      </w:r>
      <w:r>
        <w:rPr>
          <w:rFonts w:ascii="Times New Roman"/>
          <w:b w:val="false"/>
          <w:i w:val="false"/>
          <w:color w:val="000000"/>
          <w:sz w:val="28"/>
        </w:rPr>
        <w:t>
      3) документы, подтверждающие необходимость внесения изменений, дополнений и исправлений;</w:t>
      </w:r>
      <w:r>
        <w:br/>
      </w: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5) нотариально удостоверенная доверенность, при обращении представителя услугополучателя.</w:t>
      </w:r>
      <w:r>
        <w:br/>
      </w:r>
      <w:r>
        <w:rPr>
          <w:rFonts w:ascii="Times New Roman"/>
          <w:b w:val="false"/>
          <w:i w:val="false"/>
          <w:color w:val="000000"/>
          <w:sz w:val="28"/>
        </w:rPr>
        <w:t>
      При приеме необходимых документов для получения государственной услуги через услугодателя услугополучателю выдается расписка о приеме соответствующих документов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Услугодатель или центр сведения о регистрации актов гражданского состояния, если регистрация была произведена после 2008 года, а также о документах удостоверяющих личность получают из соответствующих государственных информационных систем в форме электронных документов, удостоверенных ЭЦП.</w:t>
      </w:r>
      <w:r>
        <w:br/>
      </w:r>
      <w:r>
        <w:rPr>
          <w:rFonts w:ascii="Times New Roman"/>
          <w:b w:val="false"/>
          <w:i w:val="false"/>
          <w:color w:val="000000"/>
          <w:sz w:val="28"/>
        </w:rPr>
        <w:t>
      Услугодатель или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 </w:t>
      </w:r>
      <w:r>
        <w:br/>
      </w:r>
      <w:r>
        <w:rPr>
          <w:rFonts w:ascii="Times New Roman"/>
          <w:b w:val="false"/>
          <w:i w:val="false"/>
          <w:color w:val="000000"/>
          <w:sz w:val="28"/>
        </w:rPr>
        <w:t>
      При приеме необходимых документов для получения государственной услуги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14"/>
    <w:bookmarkStart w:name="z207" w:id="115"/>
    <w:p>
      <w:pPr>
        <w:spacing w:after="0"/>
        <w:ind w:left="0"/>
        <w:jc w:val="left"/>
      </w:pPr>
      <w:r>
        <w:rPr>
          <w:rFonts w:ascii="Times New Roman"/>
          <w:b/>
          <w:i w:val="false"/>
          <w:color w:val="000000"/>
        </w:rPr>
        <w:t xml:space="preserve"> 
3. Порядок обжалования действий (бездействия) центральных</w:t>
      </w:r>
      <w:r>
        <w:br/>
      </w:r>
      <w:r>
        <w:rPr>
          <w:rFonts w:ascii="Times New Roman"/>
          <w:b/>
          <w:i w:val="false"/>
          <w:color w:val="000000"/>
        </w:rPr>
        <w:t>
государственных органов, а также услугодателей и (или)</w:t>
      </w:r>
      <w:r>
        <w:br/>
      </w:r>
      <w:r>
        <w:rPr>
          <w:rFonts w:ascii="Times New Roman"/>
          <w:b/>
          <w:i w:val="false"/>
          <w:color w:val="000000"/>
        </w:rPr>
        <w:t>
должностных лиц, центров обслуживания населения и (или)</w:t>
      </w:r>
      <w:r>
        <w:br/>
      </w:r>
      <w:r>
        <w:rPr>
          <w:rFonts w:ascii="Times New Roman"/>
          <w:b/>
          <w:i w:val="false"/>
          <w:color w:val="000000"/>
        </w:rPr>
        <w:t>
их работников по вопросам оказания государственных услуг</w:t>
      </w:r>
    </w:p>
    <w:bookmarkEnd w:id="115"/>
    <w:bookmarkStart w:name="z208" w:id="11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ул.Орынбор, 8, подъезд 13, телефон: 8 (7172) 74-07-37, 74-07-68.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 </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16"/>
    <w:bookmarkStart w:name="z210" w:id="11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17"/>
    <w:bookmarkStart w:name="z211" w:id="118"/>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 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18"/>
    <w:bookmarkStart w:name="z215" w:id="1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«Регистрация смерти,   </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дополнений и исправлений в записи</w:t>
      </w:r>
      <w:r>
        <w:br/>
      </w:r>
      <w:r>
        <w:rPr>
          <w:rFonts w:ascii="Times New Roman"/>
          <w:b w:val="false"/>
          <w:i w:val="false"/>
          <w:color w:val="000000"/>
          <w:sz w:val="28"/>
        </w:rPr>
        <w:t xml:space="preserve">
актов гражданского состояния»  </w:t>
      </w:r>
    </w:p>
    <w:bookmarkEnd w:id="119"/>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16" w:id="12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регистрации смерти</w:t>
      </w:r>
    </w:p>
    <w:bookmarkEnd w:id="120"/>
    <w:p>
      <w:pPr>
        <w:spacing w:after="0"/>
        <w:ind w:left="0"/>
        <w:jc w:val="both"/>
      </w:pPr>
      <w:r>
        <w:rPr>
          <w:rFonts w:ascii="Times New Roman"/>
          <w:b w:val="false"/>
          <w:i w:val="false"/>
          <w:color w:val="000000"/>
          <w:sz w:val="28"/>
        </w:rPr>
        <w:t>Прошу произвести государственную регистрацию смерти: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(при его наличии)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(последнее место жительство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(семейное положение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смерти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смерти умершего)</w:t>
      </w:r>
    </w:p>
    <w:p>
      <w:pPr>
        <w:spacing w:after="0"/>
        <w:ind w:left="0"/>
        <w:jc w:val="both"/>
      </w:pPr>
      <w:r>
        <w:rPr>
          <w:rFonts w:ascii="Times New Roman"/>
          <w:b w:val="false"/>
          <w:i w:val="false"/>
          <w:color w:val="000000"/>
          <w:sz w:val="28"/>
        </w:rPr>
        <w:t>К заявлению прилагаю:________________________________________________</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4. _______________________________________________ «_____»_____________20___года</w:t>
      </w:r>
    </w:p>
    <w:p>
      <w:pPr>
        <w:spacing w:after="0"/>
        <w:ind w:left="0"/>
        <w:jc w:val="both"/>
      </w:pPr>
      <w:r>
        <w:rPr>
          <w:rFonts w:ascii="Times New Roman"/>
          <w:b w:val="false"/>
          <w:i w:val="false"/>
          <w:color w:val="000000"/>
          <w:sz w:val="28"/>
        </w:rPr>
        <w:t>Подпись 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За получением свидетельства о регистрации смерти явиться:</w:t>
      </w:r>
    </w:p>
    <w:p>
      <w:pPr>
        <w:spacing w:after="0"/>
        <w:ind w:left="0"/>
        <w:jc w:val="both"/>
      </w:pPr>
      <w:r>
        <w:rPr>
          <w:rFonts w:ascii="Times New Roman"/>
          <w:b w:val="false"/>
          <w:i w:val="false"/>
          <w:color w:val="000000"/>
          <w:sz w:val="28"/>
        </w:rPr>
        <w:t>«_____»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w:t>
      </w:r>
    </w:p>
    <w:bookmarkStart w:name="z217" w:id="1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«Регистрация смерти,   </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дополнений и исправлений в записи</w:t>
      </w:r>
      <w:r>
        <w:br/>
      </w:r>
      <w:r>
        <w:rPr>
          <w:rFonts w:ascii="Times New Roman"/>
          <w:b w:val="false"/>
          <w:i w:val="false"/>
          <w:color w:val="000000"/>
          <w:sz w:val="28"/>
        </w:rPr>
        <w:t xml:space="preserve">
актов гражданского состояния»  </w:t>
      </w:r>
    </w:p>
    <w:bookmarkEnd w:id="121"/>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18" w:id="12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внесении изменений, дополнений и исправлений</w:t>
      </w:r>
      <w:r>
        <w:br/>
      </w:r>
      <w:r>
        <w:rPr>
          <w:rFonts w:ascii="Times New Roman"/>
          <w:b w:val="false"/>
          <w:i w:val="false"/>
          <w:color w:val="000000"/>
          <w:sz w:val="28"/>
        </w:rPr>
        <w:t>
                              (нужное подчеркнуть)</w:t>
      </w:r>
    </w:p>
    <w:bookmarkEnd w:id="122"/>
    <w:p>
      <w:pPr>
        <w:spacing w:after="0"/>
        <w:ind w:left="0"/>
        <w:jc w:val="both"/>
      </w:pPr>
      <w:r>
        <w:rPr>
          <w:rFonts w:ascii="Times New Roman"/>
          <w:b w:val="false"/>
          <w:i w:val="false"/>
          <w:color w:val="000000"/>
          <w:sz w:val="28"/>
        </w:rPr>
        <w:t>Прошу внести в запись акта о ______ № __________ от «___» ________ г.</w:t>
      </w:r>
    </w:p>
    <w:p>
      <w:pPr>
        <w:spacing w:after="0"/>
        <w:ind w:left="0"/>
        <w:jc w:val="both"/>
      </w:pPr>
      <w:r>
        <w:rPr>
          <w:rFonts w:ascii="Times New Roman"/>
          <w:b w:val="false"/>
          <w:i w:val="false"/>
          <w:color w:val="000000"/>
          <w:sz w:val="28"/>
        </w:rPr>
        <w:t>Следующие изменения, исправления, дополнения: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Документ, удостоверяющий личность ________________________________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 _______</w:t>
      </w:r>
      <w:r>
        <w:br/>
      </w:r>
      <w:r>
        <w:rPr>
          <w:rFonts w:ascii="Times New Roman"/>
          <w:b w:val="false"/>
          <w:i w:val="false"/>
          <w:color w:val="000000"/>
          <w:sz w:val="28"/>
        </w:rPr>
        <w:t>
14. Причина внесения изменений, дополнений и исправлений: 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__________документами.</w:t>
      </w:r>
      <w:r>
        <w:br/>
      </w:r>
      <w:r>
        <w:rPr>
          <w:rFonts w:ascii="Times New Roman"/>
          <w:b w:val="false"/>
          <w:i w:val="false"/>
          <w:color w:val="000000"/>
          <w:sz w:val="28"/>
        </w:rPr>
        <w:t>
Результаты рассмотрения будут сообщены «___»___________20____ 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 20____ 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 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 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219" w:id="1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«Регистрация смерти,   </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дополнений и исправлений в записи</w:t>
      </w:r>
      <w:r>
        <w:br/>
      </w:r>
      <w:r>
        <w:rPr>
          <w:rFonts w:ascii="Times New Roman"/>
          <w:b w:val="false"/>
          <w:i w:val="false"/>
          <w:color w:val="000000"/>
          <w:sz w:val="28"/>
        </w:rPr>
        <w:t xml:space="preserve">
актов гражданского состояния»  </w:t>
      </w:r>
    </w:p>
    <w:bookmarkEnd w:id="123"/>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(Ф.И.О. либо наименование услугополучателя)</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(адрес услугополучателя)         </w:t>
      </w:r>
    </w:p>
    <w:bookmarkStart w:name="z220" w:id="124"/>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24"/>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Получил: Ф.И.О./подпись услугополучателя</w:t>
      </w:r>
      <w:r>
        <w:br/>
      </w:r>
      <w:r>
        <w:rPr>
          <w:rFonts w:ascii="Times New Roman"/>
          <w:b w:val="false"/>
          <w:i w:val="false"/>
          <w:color w:val="000000"/>
          <w:sz w:val="28"/>
        </w:rPr>
        <w:t>
«___» _________ 20__ год</w:t>
      </w:r>
    </w:p>
    <w:bookmarkStart w:name="z221"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125"/>
    <w:bookmarkStart w:name="z222" w:id="12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усыновления (удочерения),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126"/>
    <w:bookmarkStart w:name="z223" w:id="127"/>
    <w:p>
      <w:pPr>
        <w:spacing w:after="0"/>
        <w:ind w:left="0"/>
        <w:jc w:val="left"/>
      </w:pPr>
      <w:r>
        <w:rPr>
          <w:rFonts w:ascii="Times New Roman"/>
          <w:b/>
          <w:i w:val="false"/>
          <w:color w:val="000000"/>
        </w:rPr>
        <w:t xml:space="preserve"> 
1. Общие положения</w:t>
      </w:r>
    </w:p>
    <w:bookmarkEnd w:id="127"/>
    <w:bookmarkStart w:name="z224" w:id="128"/>
    <w:p>
      <w:pPr>
        <w:spacing w:after="0"/>
        <w:ind w:left="0"/>
        <w:jc w:val="both"/>
      </w:pPr>
      <w:r>
        <w:rPr>
          <w:rFonts w:ascii="Times New Roman"/>
          <w:b w:val="false"/>
          <w:i w:val="false"/>
          <w:color w:val="000000"/>
          <w:sz w:val="28"/>
        </w:rPr>
        <w:t>
      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bookmarkEnd w:id="128"/>
    <w:bookmarkStart w:name="z227" w:id="129"/>
    <w:p>
      <w:pPr>
        <w:spacing w:after="0"/>
        <w:ind w:left="0"/>
        <w:jc w:val="left"/>
      </w:pPr>
      <w:r>
        <w:rPr>
          <w:rFonts w:ascii="Times New Roman"/>
          <w:b/>
          <w:i w:val="false"/>
          <w:color w:val="000000"/>
        </w:rPr>
        <w:t xml:space="preserve"> 
2. Порядок оказания государственной услуги</w:t>
      </w:r>
    </w:p>
    <w:bookmarkEnd w:id="129"/>
    <w:bookmarkStart w:name="z228" w:id="130"/>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регистрация усыновления (удочерения) – 1 (один) рабочий день;</w:t>
      </w:r>
      <w:r>
        <w:br/>
      </w:r>
      <w:r>
        <w:rPr>
          <w:rFonts w:ascii="Times New Roman"/>
          <w:b w:val="false"/>
          <w:i w:val="false"/>
          <w:color w:val="000000"/>
          <w:sz w:val="28"/>
        </w:rPr>
        <w:t>
      при наличии электронной версии на Центральном сервере Государственной базы данных по Республике Казахстан заявления о внесении изменений, дополнений и исправлений в актовую запись об усыновлении рассматриваются в течение 15 (пятнадцать) календарных дней, при необходимости проведения дополнительного изучения или проверки, срок рассмотрения продлевается не более чем на 15 (пятнадцать) календарных дней с уведомлением услугополучателя в течение 2 (двух) рабочих дней с момента продления срока рассмотрения;</w:t>
      </w:r>
      <w:r>
        <w:br/>
      </w: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r>
        <w:br/>
      </w:r>
      <w:r>
        <w:rPr>
          <w:rFonts w:ascii="Times New Roman"/>
          <w:b w:val="false"/>
          <w:i w:val="false"/>
          <w:color w:val="000000"/>
          <w:sz w:val="28"/>
        </w:rPr>
        <w:t>
      3) максимально допустимое время обслуживания услугополучателя – 20 (двадцать)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регистрация усыновления (удочерения) и выдача </w:t>
      </w:r>
      <w:r>
        <w:rPr>
          <w:rFonts w:ascii="Times New Roman"/>
          <w:b w:val="false"/>
          <w:i w:val="false"/>
          <w:color w:val="000000"/>
          <w:sz w:val="28"/>
        </w:rPr>
        <w:t>свидетельства</w:t>
      </w:r>
      <w:r>
        <w:rPr>
          <w:rFonts w:ascii="Times New Roman"/>
          <w:b w:val="false"/>
          <w:i w:val="false"/>
          <w:color w:val="000000"/>
          <w:sz w:val="28"/>
        </w:rPr>
        <w:t xml:space="preserve"> об усыновлении (удочерения) на бумажном носителе либо мотивированный ответ о результатах рассмотрения при предъявлении документа, удостоверяющего личность;</w:t>
      </w:r>
      <w:r>
        <w:br/>
      </w:r>
      <w:r>
        <w:rPr>
          <w:rFonts w:ascii="Times New Roman"/>
          <w:b w:val="false"/>
          <w:i w:val="false"/>
          <w:color w:val="000000"/>
          <w:sz w:val="28"/>
        </w:rPr>
        <w:t>
      2) после внесенных изменений, дополнений и исправлений в актовую запись о рождении услугополучателю выдается новое свидетельство с внесенными изменениями, дополнениями и исправлениями, скрепленные подписью уполномоченного лица, выдавшего документ.</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платно/бесплатно.</w:t>
      </w:r>
      <w:r>
        <w:br/>
      </w:r>
      <w:r>
        <w:rPr>
          <w:rFonts w:ascii="Times New Roman"/>
          <w:b w:val="false"/>
          <w:i w:val="false"/>
          <w:color w:val="000000"/>
          <w:sz w:val="28"/>
        </w:rPr>
        <w:t>
      Регистрация усыновления (удочерения) гражданами Республики Казахстан оказывается бесплатно.</w:t>
      </w:r>
      <w:r>
        <w:br/>
      </w:r>
      <w:r>
        <w:rPr>
          <w:rFonts w:ascii="Times New Roman"/>
          <w:b w:val="false"/>
          <w:i w:val="false"/>
          <w:color w:val="000000"/>
          <w:sz w:val="28"/>
        </w:rPr>
        <w:t>
      За регистрацию усыновления (удочерения) иностранными гражданами взимается государственная пошлина в размере 2 (два) </w:t>
      </w:r>
      <w:r>
        <w:rPr>
          <w:rFonts w:ascii="Times New Roman"/>
          <w:b w:val="false"/>
          <w:i w:val="false"/>
          <w:color w:val="000000"/>
          <w:sz w:val="28"/>
        </w:rPr>
        <w:t>месячных расчетных показателя</w:t>
      </w:r>
      <w:r>
        <w:rPr>
          <w:rFonts w:ascii="Times New Roman"/>
          <w:b w:val="false"/>
          <w:i w:val="false"/>
          <w:color w:val="000000"/>
          <w:sz w:val="28"/>
        </w:rPr>
        <w:t>.</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xml:space="preserve">
      Государственная услуга оказывается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Для оказания государственной услуги услугополучатель либо его уполномоченный представитель представляют услугодателю:</w:t>
      </w:r>
      <w:r>
        <w:br/>
      </w:r>
      <w:r>
        <w:rPr>
          <w:rFonts w:ascii="Times New Roman"/>
          <w:b w:val="false"/>
          <w:i w:val="false"/>
          <w:color w:val="000000"/>
          <w:sz w:val="28"/>
        </w:rPr>
        <w:t>
      для регистрации усыновления (удочерения):</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удостоверяющий личность (для идентификации);</w:t>
      </w:r>
      <w:r>
        <w:br/>
      </w:r>
      <w:r>
        <w:rPr>
          <w:rFonts w:ascii="Times New Roman"/>
          <w:b w:val="false"/>
          <w:i w:val="false"/>
          <w:color w:val="000000"/>
          <w:sz w:val="28"/>
        </w:rPr>
        <w:t>
      3) копия решения суда об усыновлении (удочерении);</w:t>
      </w:r>
      <w:r>
        <w:br/>
      </w:r>
      <w:r>
        <w:rPr>
          <w:rFonts w:ascii="Times New Roman"/>
          <w:b w:val="false"/>
          <w:i w:val="false"/>
          <w:color w:val="000000"/>
          <w:sz w:val="28"/>
        </w:rPr>
        <w:t>
      4) свидетельство о рождении ребенка;</w:t>
      </w:r>
      <w:r>
        <w:br/>
      </w:r>
      <w:r>
        <w:rPr>
          <w:rFonts w:ascii="Times New Roman"/>
          <w:b w:val="false"/>
          <w:i w:val="false"/>
          <w:color w:val="000000"/>
          <w:sz w:val="28"/>
        </w:rPr>
        <w:t>
      5) копия свидетельства о браке усыновителей, если брак был заключен до 2008 года, а также для иностранных граждан;</w:t>
      </w:r>
      <w:r>
        <w:br/>
      </w: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7) документ, подтверждающий уплату в бюджет государственной пошлины (для иностранцев);</w:t>
      </w:r>
      <w:r>
        <w:br/>
      </w:r>
      <w:r>
        <w:rPr>
          <w:rFonts w:ascii="Times New Roman"/>
          <w:b w:val="false"/>
          <w:i w:val="false"/>
          <w:color w:val="000000"/>
          <w:sz w:val="28"/>
        </w:rPr>
        <w:t>
      8) вид на жительство иностранца;</w:t>
      </w:r>
      <w:r>
        <w:br/>
      </w:r>
      <w:r>
        <w:rPr>
          <w:rFonts w:ascii="Times New Roman"/>
          <w:b w:val="false"/>
          <w:i w:val="false"/>
          <w:color w:val="000000"/>
          <w:sz w:val="28"/>
        </w:rPr>
        <w:t>
      9) наряду с документом, удостоверяющим личность, иностранцы представляют нотариально засвидетельствованный перевод его текста на государственный или русский язык;</w:t>
      </w:r>
      <w:r>
        <w:br/>
      </w:r>
      <w:r>
        <w:rPr>
          <w:rFonts w:ascii="Times New Roman"/>
          <w:b w:val="false"/>
          <w:i w:val="false"/>
          <w:color w:val="000000"/>
          <w:sz w:val="28"/>
        </w:rPr>
        <w:t>
      для внесения изменений, дополнений и исправлений в актовую запись об усыновлении (удочерении):</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свидетельство о рождении, в случае утери оригинала свидетельства – справка о регистрации рождения;</w:t>
      </w:r>
      <w:r>
        <w:br/>
      </w:r>
      <w:r>
        <w:rPr>
          <w:rFonts w:ascii="Times New Roman"/>
          <w:b w:val="false"/>
          <w:i w:val="false"/>
          <w:color w:val="000000"/>
          <w:sz w:val="28"/>
        </w:rPr>
        <w:t>
      3) свидетельство об усыновлении (удочерении), в случае утери оригинала свидетельства – справка об усыновлении (удочерении);</w:t>
      </w:r>
      <w:r>
        <w:br/>
      </w:r>
      <w:r>
        <w:rPr>
          <w:rFonts w:ascii="Times New Roman"/>
          <w:b w:val="false"/>
          <w:i w:val="false"/>
          <w:color w:val="000000"/>
          <w:sz w:val="28"/>
        </w:rPr>
        <w:t>
      4) решение суда об отмене или о признании усыновления (удочерения) недействительным;</w:t>
      </w:r>
      <w:r>
        <w:br/>
      </w:r>
      <w:r>
        <w:rPr>
          <w:rFonts w:ascii="Times New Roman"/>
          <w:b w:val="false"/>
          <w:i w:val="false"/>
          <w:color w:val="000000"/>
          <w:sz w:val="28"/>
        </w:rPr>
        <w:t>
      5) документы, подтверждающие необходимость внесения изменения, дополнения и исправления;</w:t>
      </w:r>
      <w:r>
        <w:br/>
      </w: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При приеме необходимых документов для оказания государственной услуги через услугодателя услугополучателю выдается расписка о приеме соответствующих документов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p>
    <w:bookmarkEnd w:id="130"/>
    <w:bookmarkStart w:name="z234" w:id="131"/>
    <w:p>
      <w:pPr>
        <w:spacing w:after="0"/>
        <w:ind w:left="0"/>
        <w:jc w:val="left"/>
      </w:pPr>
      <w:r>
        <w:rPr>
          <w:rFonts w:ascii="Times New Roman"/>
          <w:b/>
          <w:i w:val="false"/>
          <w:color w:val="000000"/>
        </w:rPr>
        <w:t xml:space="preserve"> 
3. Порядок обжалования решений, действий</w:t>
      </w:r>
      <w:r>
        <w:br/>
      </w:r>
      <w:r>
        <w:rPr>
          <w:rFonts w:ascii="Times New Roman"/>
          <w:b/>
          <w:i w:val="false"/>
          <w:color w:val="000000"/>
        </w:rPr>
        <w:t>
(бездействия) центральных государственных органов,</w:t>
      </w:r>
      <w:r>
        <w:br/>
      </w:r>
      <w:r>
        <w:rPr>
          <w:rFonts w:ascii="Times New Roman"/>
          <w:b/>
          <w:i w:val="false"/>
          <w:color w:val="000000"/>
        </w:rPr>
        <w:t>
а также услугодателей и (или) должностных лиц по</w:t>
      </w:r>
      <w:r>
        <w:br/>
      </w:r>
      <w:r>
        <w:rPr>
          <w:rFonts w:ascii="Times New Roman"/>
          <w:b/>
          <w:i w:val="false"/>
          <w:color w:val="000000"/>
        </w:rPr>
        <w:t>
вопросам оказания государственных услуг</w:t>
      </w:r>
    </w:p>
    <w:bookmarkEnd w:id="131"/>
    <w:bookmarkStart w:name="z235" w:id="132"/>
    <w:p>
      <w:pPr>
        <w:spacing w:after="0"/>
        <w:ind w:left="0"/>
        <w:jc w:val="both"/>
      </w:pPr>
      <w:r>
        <w:rPr>
          <w:rFonts w:ascii="Times New Roman"/>
          <w:b w:val="false"/>
          <w:i w:val="false"/>
          <w:color w:val="000000"/>
          <w:sz w:val="28"/>
        </w:rPr>
        <w:t>
      10. Обжалование решений, действий (бездействий) центральных государственных органов,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 и место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32"/>
    <w:bookmarkStart w:name="z237" w:id="13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33"/>
    <w:bookmarkStart w:name="z238" w:id="13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интернет-ресурсах услугодателя – www.adilet.qov.kz,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34"/>
    <w:bookmarkStart w:name="z241" w:id="1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135"/>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42" w:id="13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регистрации усыновления</w:t>
      </w:r>
      <w:r>
        <w:br/>
      </w:r>
      <w:r>
        <w:rPr>
          <w:rFonts w:ascii="Times New Roman"/>
          <w:b w:val="false"/>
          <w:i w:val="false"/>
          <w:color w:val="000000"/>
          <w:sz w:val="28"/>
        </w:rPr>
        <w:t>
                                  (удочерения) ребенка</w:t>
      </w:r>
    </w:p>
    <w:bookmarkEnd w:id="136"/>
    <w:p>
      <w:pPr>
        <w:spacing w:after="0"/>
        <w:ind w:left="0"/>
        <w:jc w:val="both"/>
      </w:pPr>
      <w:r>
        <w:rPr>
          <w:rFonts w:ascii="Times New Roman"/>
          <w:b w:val="false"/>
          <w:i w:val="false"/>
          <w:color w:val="000000"/>
          <w:sz w:val="28"/>
        </w:rPr>
        <w:t>Гражданин _________________________________________________________</w:t>
      </w:r>
      <w:r>
        <w:br/>
      </w:r>
      <w:r>
        <w:rPr>
          <w:rFonts w:ascii="Times New Roman"/>
          <w:b w:val="false"/>
          <w:i w:val="false"/>
          <w:color w:val="000000"/>
          <w:sz w:val="28"/>
        </w:rPr>
        <w:t>
                  (имя, отчество, фамилия (при его наличии)</w:t>
      </w:r>
      <w:r>
        <w:br/>
      </w:r>
      <w:r>
        <w:rPr>
          <w:rFonts w:ascii="Times New Roman"/>
          <w:b w:val="false"/>
          <w:i w:val="false"/>
          <w:color w:val="000000"/>
          <w:sz w:val="28"/>
        </w:rPr>
        <w:t>
Гражданка _________________________________________________________</w:t>
      </w:r>
      <w:r>
        <w:br/>
      </w:r>
      <w:r>
        <w:rPr>
          <w:rFonts w:ascii="Times New Roman"/>
          <w:b w:val="false"/>
          <w:i w:val="false"/>
          <w:color w:val="000000"/>
          <w:sz w:val="28"/>
        </w:rPr>
        <w:t>
                  (имя, отчество, фамилия (при его наличии)</w:t>
      </w:r>
    </w:p>
    <w:p>
      <w:pPr>
        <w:spacing w:after="0"/>
        <w:ind w:left="0"/>
        <w:jc w:val="both"/>
      </w:pPr>
      <w:r>
        <w:rPr>
          <w:rFonts w:ascii="Times New Roman"/>
          <w:b w:val="false"/>
          <w:i w:val="false"/>
          <w:color w:val="000000"/>
          <w:sz w:val="28"/>
        </w:rPr>
        <w:t>Дата и место регистрации брака (супружества)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w:t>
      </w:r>
      <w:r>
        <w:br/>
      </w:r>
      <w:r>
        <w:rPr>
          <w:rFonts w:ascii="Times New Roman"/>
          <w:b w:val="false"/>
          <w:i w:val="false"/>
          <w:color w:val="000000"/>
          <w:sz w:val="28"/>
        </w:rPr>
        <w:t>
Просим зарегистрировать усыновление (удочерение) указав сведения о ребенке: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(при его наличии)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 ребенка после усыновления)</w:t>
      </w:r>
    </w:p>
    <w:p>
      <w:pPr>
        <w:spacing w:after="0"/>
        <w:ind w:left="0"/>
        <w:jc w:val="both"/>
      </w:pPr>
      <w:r>
        <w:rPr>
          <w:rFonts w:ascii="Times New Roman"/>
          <w:b w:val="false"/>
          <w:i w:val="false"/>
          <w:color w:val="000000"/>
          <w:sz w:val="28"/>
        </w:rPr>
        <w:t>(место рождения после усыновления)</w:t>
      </w:r>
    </w:p>
    <w:p>
      <w:pPr>
        <w:spacing w:after="0"/>
        <w:ind w:left="0"/>
        <w:jc w:val="both"/>
      </w:pPr>
      <w:r>
        <w:rPr>
          <w:rFonts w:ascii="Times New Roman"/>
          <w:b w:val="false"/>
          <w:i w:val="false"/>
          <w:color w:val="000000"/>
          <w:sz w:val="28"/>
        </w:rPr>
        <w:t>В регистрирующий орган представлено вступившее в законную силу решение суда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на ребенка __________________________________________________________</w:t>
      </w:r>
      <w:r>
        <w:br/>
      </w:r>
      <w:r>
        <w:rPr>
          <w:rFonts w:ascii="Times New Roman"/>
          <w:b w:val="false"/>
          <w:i w:val="false"/>
          <w:color w:val="000000"/>
          <w:sz w:val="28"/>
        </w:rPr>
        <w:t>
                  (имя, отчество, фамилия ребенка до усыновления)</w:t>
      </w:r>
    </w:p>
    <w:p>
      <w:pPr>
        <w:spacing w:after="0"/>
        <w:ind w:left="0"/>
        <w:jc w:val="both"/>
      </w:pPr>
      <w:r>
        <w:rPr>
          <w:rFonts w:ascii="Times New Roman"/>
          <w:b w:val="false"/>
          <w:i w:val="false"/>
          <w:color w:val="000000"/>
          <w:sz w:val="28"/>
        </w:rPr>
        <w:t>Дата рождения ребенка «_____»__________________20___ г.</w:t>
      </w:r>
      <w:r>
        <w:br/>
      </w:r>
      <w:r>
        <w:rPr>
          <w:rFonts w:ascii="Times New Roman"/>
          <w:b w:val="false"/>
          <w:i w:val="false"/>
          <w:color w:val="000000"/>
          <w:sz w:val="28"/>
        </w:rPr>
        <w:t>
Место рождения ребенка ______________________________________________</w:t>
      </w:r>
    </w:p>
    <w:p>
      <w:pPr>
        <w:spacing w:after="0"/>
        <w:ind w:left="0"/>
        <w:jc w:val="both"/>
      </w:pPr>
      <w:r>
        <w:rPr>
          <w:rFonts w:ascii="Times New Roman"/>
          <w:b w:val="false"/>
          <w:i w:val="false"/>
          <w:color w:val="000000"/>
          <w:sz w:val="28"/>
        </w:rPr>
        <w:t>Рождение ребенка зарегистрировано __________________________________________</w:t>
      </w:r>
      <w:r>
        <w:br/>
      </w: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xml:space="preserve">«____»__________20___________г._______________ </w:t>
      </w:r>
    </w:p>
    <w:p>
      <w:pPr>
        <w:spacing w:after="0"/>
        <w:ind w:left="0"/>
        <w:jc w:val="both"/>
      </w:pPr>
      <w:r>
        <w:rPr>
          <w:rFonts w:ascii="Times New Roman"/>
          <w:b w:val="false"/>
          <w:i w:val="false"/>
          <w:color w:val="000000"/>
          <w:sz w:val="28"/>
        </w:rPr>
        <w:t>Одновременно просим внести сведения о родителях (если указано в</w:t>
      </w:r>
      <w:r>
        <w:br/>
      </w:r>
      <w:r>
        <w:rPr>
          <w:rFonts w:ascii="Times New Roman"/>
          <w:b w:val="false"/>
          <w:i w:val="false"/>
          <w:color w:val="000000"/>
          <w:sz w:val="28"/>
        </w:rPr>
        <w:t>
решении суда) и выдать новое свидетельство.</w:t>
      </w:r>
      <w:r>
        <w:br/>
      </w:r>
      <w:r>
        <w:rPr>
          <w:rFonts w:ascii="Times New Roman"/>
          <w:b w:val="false"/>
          <w:i w:val="false"/>
          <w:color w:val="000000"/>
          <w:sz w:val="28"/>
        </w:rPr>
        <w:t>
Подпись заявителей ___________________________________________</w:t>
      </w:r>
      <w:r>
        <w:br/>
      </w:r>
      <w:r>
        <w:rPr>
          <w:rFonts w:ascii="Times New Roman"/>
          <w:b w:val="false"/>
          <w:i w:val="false"/>
          <w:color w:val="000000"/>
          <w:sz w:val="28"/>
        </w:rPr>
        <w:t>
Дата подачи заявления_________________________________________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xml:space="preserve">«____»__________20____г. принято на рассмотрение заявление </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(Ф.И.О.)</w:t>
      </w:r>
    </w:p>
    <w:bookmarkStart w:name="z243" w:id="1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137"/>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44" w:id="13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внесении изменений, дополнений и исправлений</w:t>
      </w:r>
      <w:r>
        <w:br/>
      </w:r>
      <w:r>
        <w:rPr>
          <w:rFonts w:ascii="Times New Roman"/>
          <w:b w:val="false"/>
          <w:i w:val="false"/>
          <w:color w:val="000000"/>
          <w:sz w:val="28"/>
        </w:rPr>
        <w:t>
                                 (нужное подчеркнуть)</w:t>
      </w:r>
    </w:p>
    <w:bookmarkEnd w:id="138"/>
    <w:p>
      <w:pPr>
        <w:spacing w:after="0"/>
        <w:ind w:left="0"/>
        <w:jc w:val="both"/>
      </w:pPr>
      <w:r>
        <w:rPr>
          <w:rFonts w:ascii="Times New Roman"/>
          <w:b w:val="false"/>
          <w:i w:val="false"/>
          <w:color w:val="000000"/>
          <w:sz w:val="28"/>
        </w:rPr>
        <w:t>Прошу внести в запись акта о ______ № 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 __________________________________________________</w:t>
      </w:r>
      <w:r>
        <w:br/>
      </w:r>
      <w:r>
        <w:rPr>
          <w:rFonts w:ascii="Times New Roman"/>
          <w:b w:val="false"/>
          <w:i w:val="false"/>
          <w:color w:val="000000"/>
          <w:sz w:val="28"/>
        </w:rPr>
        <w:t>
4. Национальность __________________________________________________</w:t>
      </w:r>
      <w:r>
        <w:br/>
      </w:r>
      <w:r>
        <w:rPr>
          <w:rFonts w:ascii="Times New Roman"/>
          <w:b w:val="false"/>
          <w:i w:val="false"/>
          <w:color w:val="000000"/>
          <w:sz w:val="28"/>
        </w:rPr>
        <w:t>
5. Гражданство _____________________________________________________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w:t>
      </w:r>
      <w:r>
        <w:br/>
      </w:r>
      <w:r>
        <w:rPr>
          <w:rFonts w:ascii="Times New Roman"/>
          <w:b w:val="false"/>
          <w:i w:val="false"/>
          <w:color w:val="000000"/>
          <w:sz w:val="28"/>
        </w:rPr>
        <w:t>
б) наименование воинской части, в которой служит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 ______</w:t>
      </w:r>
      <w:r>
        <w:br/>
      </w:r>
      <w:r>
        <w:rPr>
          <w:rFonts w:ascii="Times New Roman"/>
          <w:b w:val="false"/>
          <w:i w:val="false"/>
          <w:color w:val="000000"/>
          <w:sz w:val="28"/>
        </w:rPr>
        <w:t>
14. Причина внесения изменений, дополнений и исправлений: 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 _____________________________________________________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 г.</w:t>
      </w:r>
      <w:r>
        <w:br/>
      </w:r>
      <w:r>
        <w:rPr>
          <w:rFonts w:ascii="Times New Roman"/>
          <w:b w:val="false"/>
          <w:i w:val="false"/>
          <w:color w:val="000000"/>
          <w:sz w:val="28"/>
        </w:rPr>
        <w:t>
Специалист _________________________ (Ф.И.О.)</w:t>
      </w:r>
    </w:p>
    <w:bookmarkStart w:name="z245" w:id="1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139"/>
    <w:bookmarkStart w:name="z246" w:id="1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расторжения брака (супружества),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140"/>
    <w:bookmarkStart w:name="z247" w:id="141"/>
    <w:p>
      <w:pPr>
        <w:spacing w:after="0"/>
        <w:ind w:left="0"/>
        <w:jc w:val="left"/>
      </w:pPr>
      <w:r>
        <w:rPr>
          <w:rFonts w:ascii="Times New Roman"/>
          <w:b/>
          <w:i w:val="false"/>
          <w:color w:val="000000"/>
        </w:rPr>
        <w:t xml:space="preserve"> 
1. Общие положения</w:t>
      </w:r>
    </w:p>
    <w:bookmarkEnd w:id="141"/>
    <w:bookmarkStart w:name="z248" w:id="142"/>
    <w:p>
      <w:pPr>
        <w:spacing w:after="0"/>
        <w:ind w:left="0"/>
        <w:jc w:val="both"/>
      </w:pPr>
      <w:r>
        <w:rPr>
          <w:rFonts w:ascii="Times New Roman"/>
          <w:b w:val="false"/>
          <w:i w:val="false"/>
          <w:color w:val="000000"/>
          <w:sz w:val="28"/>
        </w:rPr>
        <w:t>
      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юстиции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органами юстиции (далее – услугодатели).</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3) веб-портал «электронного правительства»: www.e.gov.kz (далее – портал).</w:t>
      </w:r>
    </w:p>
    <w:bookmarkEnd w:id="142"/>
    <w:bookmarkStart w:name="z251" w:id="143"/>
    <w:p>
      <w:pPr>
        <w:spacing w:after="0"/>
        <w:ind w:left="0"/>
        <w:jc w:val="left"/>
      </w:pPr>
      <w:r>
        <w:rPr>
          <w:rFonts w:ascii="Times New Roman"/>
          <w:b/>
          <w:i w:val="false"/>
          <w:color w:val="000000"/>
        </w:rPr>
        <w:t xml:space="preserve"> 
2. Порядок оказания государственной услуги</w:t>
      </w:r>
    </w:p>
    <w:bookmarkEnd w:id="143"/>
    <w:bookmarkStart w:name="z252" w:id="14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услугодателю или в центр:</w:t>
      </w:r>
      <w:r>
        <w:br/>
      </w:r>
      <w:r>
        <w:rPr>
          <w:rFonts w:ascii="Times New Roman"/>
          <w:b w:val="false"/>
          <w:i w:val="false"/>
          <w:color w:val="000000"/>
          <w:sz w:val="28"/>
        </w:rPr>
        <w:t>
      регистрация расторжения брака (супружества) на основании решения суда,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оказывается в течение 2 (двух) рабочих дней (день приема не входит в срок оказания государственной услуги);</w:t>
      </w:r>
      <w:r>
        <w:br/>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срок оказания государственной услуги продлевается до 15 (пятнадцать) календарных дней, при необходимости запроса в другие государственные органы срок оказания услуги продлевается не более чем на 15 (пятнадцать) календарных дней (день приема не входит в срок оказания государственной услуги) с уведомлением услугополучателя в течение 2 (двух) рабочих дней с момента продления срока рассмотрения;</w:t>
      </w:r>
      <w:r>
        <w:br/>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в течение 30 (тридцать) календарных дней (день приема не входит в срок оказания государственной услуги);</w:t>
      </w:r>
      <w:r>
        <w:br/>
      </w:r>
      <w:r>
        <w:rPr>
          <w:rFonts w:ascii="Times New Roman"/>
          <w:b w:val="false"/>
          <w:i w:val="false"/>
          <w:color w:val="000000"/>
          <w:sz w:val="28"/>
        </w:rPr>
        <w:t>
      заявление о внесении изменений, исправлений и дополнений рассматривается в течение 15 (пятнадцать) календарных дней, при необходимости проведения дополнительного изучения или проверки, срок рассмотрения продлевается не более чем на 15 (пятнадцать) календарных дней, о чем сообщается услугополучателя в течение 2 (двух) рабочих дней с момента продления срока рассмотрения;</w:t>
      </w:r>
      <w:r>
        <w:br/>
      </w:r>
      <w:r>
        <w:rPr>
          <w:rFonts w:ascii="Times New Roman"/>
          <w:b w:val="false"/>
          <w:i w:val="false"/>
          <w:color w:val="000000"/>
          <w:sz w:val="28"/>
        </w:rPr>
        <w:t xml:space="preserve">
      2) на портал – получение уведомления о назначении даты, времени регистрации расторжении брака в течение одного рабочего дня. </w:t>
      </w:r>
      <w:r>
        <w:br/>
      </w:r>
      <w:r>
        <w:rPr>
          <w:rFonts w:ascii="Times New Roman"/>
          <w:b w:val="false"/>
          <w:i w:val="false"/>
          <w:color w:val="000000"/>
          <w:sz w:val="28"/>
        </w:rPr>
        <w:t>
      3) максимально допустимое время ожидания для сдачи пакета документов услугополучателем:</w:t>
      </w:r>
      <w:r>
        <w:br/>
      </w:r>
      <w:r>
        <w:rPr>
          <w:rFonts w:ascii="Times New Roman"/>
          <w:b w:val="false"/>
          <w:i w:val="false"/>
          <w:color w:val="000000"/>
          <w:sz w:val="28"/>
        </w:rPr>
        <w:t>
      услугодателю – 20 (двадцать) минут;</w:t>
      </w:r>
      <w:r>
        <w:br/>
      </w:r>
      <w:r>
        <w:rPr>
          <w:rFonts w:ascii="Times New Roman"/>
          <w:b w:val="false"/>
          <w:i w:val="false"/>
          <w:color w:val="000000"/>
          <w:sz w:val="28"/>
        </w:rPr>
        <w:t>
      в центр – 15 (пятнадцать) минут;</w:t>
      </w:r>
      <w:r>
        <w:br/>
      </w:r>
      <w:r>
        <w:rPr>
          <w:rFonts w:ascii="Times New Roman"/>
          <w:b w:val="false"/>
          <w:i w:val="false"/>
          <w:color w:val="000000"/>
          <w:sz w:val="28"/>
        </w:rPr>
        <w:t>
      4) максимально допустимое время обслуживания услугополучателя:</w:t>
      </w:r>
      <w:r>
        <w:br/>
      </w:r>
      <w:r>
        <w:rPr>
          <w:rFonts w:ascii="Times New Roman"/>
          <w:b w:val="false"/>
          <w:i w:val="false"/>
          <w:color w:val="000000"/>
          <w:sz w:val="28"/>
        </w:rPr>
        <w:t>
      услугодателем – 20 (двадцать) минут;</w:t>
      </w:r>
      <w:r>
        <w:br/>
      </w:r>
      <w:r>
        <w:rPr>
          <w:rFonts w:ascii="Times New Roman"/>
          <w:b w:val="false"/>
          <w:i w:val="false"/>
          <w:color w:val="000000"/>
          <w:sz w:val="28"/>
        </w:rPr>
        <w:t>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у услугодателя:</w:t>
      </w:r>
      <w:r>
        <w:br/>
      </w:r>
      <w:r>
        <w:rPr>
          <w:rFonts w:ascii="Times New Roman"/>
          <w:b w:val="false"/>
          <w:i w:val="false"/>
          <w:color w:val="000000"/>
          <w:sz w:val="28"/>
        </w:rPr>
        <w:t>
      государственная регистрация расторжения брака (супружества)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расторжения брака (супружества)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при предъявлении документа, удостоверяющего личность;</w:t>
      </w:r>
      <w:r>
        <w:br/>
      </w:r>
      <w:r>
        <w:rPr>
          <w:rFonts w:ascii="Times New Roman"/>
          <w:b w:val="false"/>
          <w:i w:val="false"/>
          <w:color w:val="000000"/>
          <w:sz w:val="28"/>
        </w:rPr>
        <w:t xml:space="preserve">
      2) в центре: </w:t>
      </w:r>
      <w:r>
        <w:br/>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расторжении брака (супружества) на бумажном носителе при предъявлении документа, удостоверяющего личность;</w:t>
      </w:r>
      <w:r>
        <w:br/>
      </w:r>
      <w:r>
        <w:rPr>
          <w:rFonts w:ascii="Times New Roman"/>
          <w:b w:val="false"/>
          <w:i w:val="false"/>
          <w:color w:val="000000"/>
          <w:sz w:val="28"/>
        </w:rPr>
        <w:t>
      выдача нового свидетельства с внесенными изменениями, дополнениями и исправлениями, скрепленные подписью услугодателя, выдавшего документ на бумажном носителе при предъявлении документа, удостоверяющего личность;</w:t>
      </w:r>
      <w:r>
        <w:br/>
      </w:r>
      <w:r>
        <w:rPr>
          <w:rFonts w:ascii="Times New Roman"/>
          <w:b w:val="false"/>
          <w:i w:val="false"/>
          <w:color w:val="000000"/>
          <w:sz w:val="28"/>
        </w:rPr>
        <w:t xml:space="preserve">
      3) на портале – уведомления о приеме электронного заявления и назначения даты на регистрацию расторжения брака (супружества) в форме электронного документа, удостоверенного ЭЦП уполномоченного лица услугодателя.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регистрацию расторжения брака государственная пошлина взимается в следующих размерах:</w:t>
      </w:r>
      <w:r>
        <w:br/>
      </w:r>
      <w:r>
        <w:rPr>
          <w:rFonts w:ascii="Times New Roman"/>
          <w:b w:val="false"/>
          <w:i w:val="false"/>
          <w:color w:val="000000"/>
          <w:sz w:val="28"/>
        </w:rPr>
        <w:t>
      1) по взаимному согласию супругов, не имеющих несовершеннолетних детей – 2 </w:t>
      </w:r>
      <w:r>
        <w:rPr>
          <w:rFonts w:ascii="Times New Roman"/>
          <w:b w:val="false"/>
          <w:i w:val="false"/>
          <w:color w:val="000000"/>
          <w:sz w:val="28"/>
        </w:rPr>
        <w:t>месячных расчетных показателя</w:t>
      </w:r>
      <w:r>
        <w:rPr>
          <w:rFonts w:ascii="Times New Roman"/>
          <w:b w:val="false"/>
          <w:i w:val="false"/>
          <w:color w:val="000000"/>
          <w:sz w:val="28"/>
        </w:rPr>
        <w:t xml:space="preserve"> (далее – МРП);</w:t>
      </w:r>
      <w:r>
        <w:br/>
      </w:r>
      <w:r>
        <w:rPr>
          <w:rFonts w:ascii="Times New Roman"/>
          <w:b w:val="false"/>
          <w:i w:val="false"/>
          <w:color w:val="000000"/>
          <w:sz w:val="28"/>
        </w:rPr>
        <w:t>
      2) на основании решения суда – 1,5 МРП (с одного или обоих супругов);</w:t>
      </w:r>
      <w:r>
        <w:br/>
      </w:r>
      <w:r>
        <w:rPr>
          <w:rFonts w:ascii="Times New Roman"/>
          <w:b w:val="false"/>
          <w:i w:val="false"/>
          <w:color w:val="000000"/>
          <w:sz w:val="28"/>
        </w:rPr>
        <w:t>
      3)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0,1 МРП.</w:t>
      </w:r>
      <w:r>
        <w:br/>
      </w: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расторжении брака взимается государственная пошлина в размере – 0,5 МРП.</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услугодателями или должностными лицами.</w:t>
      </w:r>
      <w:r>
        <w:br/>
      </w:r>
      <w:r>
        <w:rPr>
          <w:rFonts w:ascii="Times New Roman"/>
          <w:b w:val="false"/>
          <w:i w:val="false"/>
          <w:color w:val="000000"/>
          <w:sz w:val="28"/>
        </w:rPr>
        <w:t>
      В центре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перерыв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и в соответствии с установленным графиком работы. </w:t>
      </w:r>
      <w:r>
        <w:br/>
      </w:r>
      <w:r>
        <w:rPr>
          <w:rFonts w:ascii="Times New Roman"/>
          <w:b w:val="false"/>
          <w:i w:val="false"/>
          <w:color w:val="000000"/>
          <w:sz w:val="28"/>
        </w:rPr>
        <w:t xml:space="preserve">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регистрации расторжения брака (супружества) при обращении услугополучателя услугодателю или в центр:</w:t>
      </w:r>
      <w:r>
        <w:br/>
      </w:r>
      <w:r>
        <w:rPr>
          <w:rFonts w:ascii="Times New Roman"/>
          <w:b w:val="false"/>
          <w:i w:val="false"/>
          <w:color w:val="000000"/>
          <w:sz w:val="28"/>
        </w:rPr>
        <w:t>
      для регистрации расторжения брака (супружества) на основании решения суда:</w:t>
      </w:r>
      <w:r>
        <w:br/>
      </w:r>
      <w:r>
        <w:rPr>
          <w:rFonts w:ascii="Times New Roman"/>
          <w:b w:val="false"/>
          <w:i w:val="false"/>
          <w:color w:val="000000"/>
          <w:sz w:val="28"/>
        </w:rPr>
        <w:t>
      1) документ, удостоверяющий личность (для идентификации);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копия решения суда о расторжении брака (супружества);</w:t>
      </w:r>
      <w:r>
        <w:br/>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1) документ, удостоверяющий личность (для идентификации);</w:t>
      </w:r>
      <w:r>
        <w:br/>
      </w:r>
      <w:r>
        <w:rPr>
          <w:rFonts w:ascii="Times New Roman"/>
          <w:b w:val="false"/>
          <w:i w:val="false"/>
          <w:color w:val="000000"/>
          <w:sz w:val="28"/>
        </w:rPr>
        <w:t>
      2) совместное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свидетельство о заключении брака (супружества);</w:t>
      </w:r>
      <w:r>
        <w:br/>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для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w:t>
      </w:r>
      <w:r>
        <w:br/>
      </w:r>
      <w:r>
        <w:rPr>
          <w:rFonts w:ascii="Times New Roman"/>
          <w:b w:val="false"/>
          <w:i w:val="false"/>
          <w:color w:val="000000"/>
          <w:sz w:val="28"/>
        </w:rPr>
        <w:t>
      1) документ, удостоверяющий личность (для идентификации);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копия решения суда или приговора суда;</w:t>
      </w:r>
      <w:r>
        <w:br/>
      </w:r>
      <w:r>
        <w:rPr>
          <w:rFonts w:ascii="Times New Roman"/>
          <w:b w:val="false"/>
          <w:i w:val="false"/>
          <w:color w:val="000000"/>
          <w:sz w:val="28"/>
        </w:rPr>
        <w:t>
      4) свидетельство о заключении брака (супружества);</w:t>
      </w:r>
      <w:r>
        <w:br/>
      </w:r>
      <w:r>
        <w:rPr>
          <w:rFonts w:ascii="Times New Roman"/>
          <w:b w:val="false"/>
          <w:i w:val="false"/>
          <w:color w:val="000000"/>
          <w:sz w:val="28"/>
        </w:rPr>
        <w:t>
      5) документ, подтверждающий уплату в бюджет государственной пошлины;</w:t>
      </w:r>
      <w:r>
        <w:br/>
      </w: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для внесения изменений, исправлений и дополнений:</w:t>
      </w:r>
      <w:r>
        <w:br/>
      </w:r>
      <w:r>
        <w:rPr>
          <w:rFonts w:ascii="Times New Roman"/>
          <w:b w:val="false"/>
          <w:i w:val="false"/>
          <w:color w:val="000000"/>
          <w:sz w:val="28"/>
        </w:rPr>
        <w:t>
      1) документ, удостоверяющий личность (для идентификации);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свидетельство о расторжении брака (супружества), в случае утери оригинала свидетельства – справка о расторжении брака (супружества);</w:t>
      </w:r>
      <w:r>
        <w:br/>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При приеме необходимых документов для оказания государственной услуги через услугодателя услугополучателю выдается расписка с указанием:</w:t>
      </w:r>
      <w:r>
        <w:br/>
      </w:r>
      <w:r>
        <w:rPr>
          <w:rFonts w:ascii="Times New Roman"/>
          <w:b w:val="false"/>
          <w:i w:val="false"/>
          <w:color w:val="000000"/>
          <w:sz w:val="28"/>
        </w:rPr>
        <w:t>
      1) даты приема заявления;</w:t>
      </w:r>
      <w:r>
        <w:br/>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услугодатель или центр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xml:space="preserve">
      Сотрудник услугодателя или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w:t>
      </w:r>
      <w:r>
        <w:br/>
      </w:r>
      <w:r>
        <w:rPr>
          <w:rFonts w:ascii="Times New Roman"/>
          <w:b w:val="false"/>
          <w:i w:val="false"/>
          <w:color w:val="000000"/>
          <w:sz w:val="28"/>
        </w:rPr>
        <w:t>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xml:space="preserve">
      2) в случае если регистрация актов гражданского состояния произведена до 2008 года, документ в виде сканированной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144"/>
    <w:bookmarkStart w:name="z259" w:id="145"/>
    <w:p>
      <w:pPr>
        <w:spacing w:after="0"/>
        <w:ind w:left="0"/>
        <w:jc w:val="left"/>
      </w:pPr>
      <w:r>
        <w:rPr>
          <w:rFonts w:ascii="Times New Roman"/>
          <w:b/>
          <w:i w:val="false"/>
          <w:color w:val="000000"/>
        </w:rPr>
        <w:t xml:space="preserve"> 
3. Порядок обжалования решений, действий</w:t>
      </w:r>
      <w:r>
        <w:br/>
      </w:r>
      <w:r>
        <w:rPr>
          <w:rFonts w:ascii="Times New Roman"/>
          <w:b/>
          <w:i w:val="false"/>
          <w:color w:val="000000"/>
        </w:rPr>
        <w:t>
(бездействия) центральных государственных органов,</w:t>
      </w:r>
      <w:r>
        <w:br/>
      </w:r>
      <w:r>
        <w:rPr>
          <w:rFonts w:ascii="Times New Roman"/>
          <w:b/>
          <w:i w:val="false"/>
          <w:color w:val="000000"/>
        </w:rPr>
        <w:t>
а также услугодателей и (или) должностных лиц по</w:t>
      </w:r>
      <w:r>
        <w:br/>
      </w:r>
      <w:r>
        <w:rPr>
          <w:rFonts w:ascii="Times New Roman"/>
          <w:b/>
          <w:i w:val="false"/>
          <w:color w:val="000000"/>
        </w:rPr>
        <w:t>
вопросам оказания государственных услуг</w:t>
      </w:r>
    </w:p>
    <w:bookmarkEnd w:id="145"/>
    <w:bookmarkStart w:name="z260" w:id="14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 </w:t>
      </w:r>
      <w:r>
        <w:br/>
      </w:r>
      <w:r>
        <w:rPr>
          <w:rFonts w:ascii="Times New Roman"/>
          <w:b w:val="false"/>
          <w:i w:val="false"/>
          <w:color w:val="000000"/>
          <w:sz w:val="28"/>
        </w:rPr>
        <w:t>
      Жалоба принимается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 </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46"/>
    <w:bookmarkStart w:name="z262" w:id="14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47"/>
    <w:bookmarkStart w:name="z263" w:id="148"/>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 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48"/>
    <w:bookmarkStart w:name="z268" w:id="1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149"/>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69" w:id="150"/>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расторжении брака (супружества)</w:t>
      </w:r>
    </w:p>
    <w:bookmarkEnd w:id="150"/>
    <w:p>
      <w:pPr>
        <w:spacing w:after="0"/>
        <w:ind w:left="0"/>
        <w:jc w:val="both"/>
      </w:pPr>
      <w:r>
        <w:rPr>
          <w:rFonts w:ascii="Times New Roman"/>
          <w:b w:val="false"/>
          <w:i w:val="false"/>
          <w:color w:val="000000"/>
          <w:sz w:val="28"/>
        </w:rPr>
        <w:t>Просим (прошу) зарегистрировать расторжение брака (супружества) на</w:t>
      </w:r>
      <w:r>
        <w:br/>
      </w:r>
      <w:r>
        <w:rPr>
          <w:rFonts w:ascii="Times New Roman"/>
          <w:b w:val="false"/>
          <w:i w:val="false"/>
          <w:color w:val="000000"/>
          <w:sz w:val="28"/>
        </w:rPr>
        <w:t>
основании решения суда ______________________________________________</w:t>
      </w:r>
      <w:r>
        <w:br/>
      </w:r>
      <w:r>
        <w:rPr>
          <w:rFonts w:ascii="Times New Roman"/>
          <w:b w:val="false"/>
          <w:i w:val="false"/>
          <w:color w:val="000000"/>
          <w:sz w:val="28"/>
        </w:rPr>
        <w:t>
                       (наименование суда, дата и номер решения суда)</w:t>
      </w:r>
      <w:r>
        <w:br/>
      </w:r>
      <w:r>
        <w:rPr>
          <w:rFonts w:ascii="Times New Roman"/>
          <w:b w:val="false"/>
          <w:i w:val="false"/>
          <w:color w:val="000000"/>
          <w:sz w:val="28"/>
        </w:rPr>
        <w:t>
о расторжении брака (супружества)</w:t>
      </w:r>
      <w:r>
        <w:br/>
      </w:r>
      <w:r>
        <w:rPr>
          <w:rFonts w:ascii="Times New Roman"/>
          <w:b w:val="false"/>
          <w:i w:val="false"/>
          <w:color w:val="000000"/>
          <w:sz w:val="28"/>
        </w:rPr>
        <w:t>
Сообщаем (ю) следующие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сведения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 (супружество)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 заявлению прилагаем (ю): __________________________________________</w:t>
      </w:r>
      <w:r>
        <w:br/>
      </w:r>
      <w:r>
        <w:rPr>
          <w:rFonts w:ascii="Times New Roman"/>
          <w:b w:val="false"/>
          <w:i w:val="false"/>
          <w:color w:val="000000"/>
          <w:sz w:val="28"/>
        </w:rPr>
        <w:t>
Подписи расторгнувших брак (супружество):</w:t>
      </w:r>
      <w:r>
        <w:br/>
      </w:r>
      <w:r>
        <w:rPr>
          <w:rFonts w:ascii="Times New Roman"/>
          <w:b w:val="false"/>
          <w:i w:val="false"/>
          <w:color w:val="000000"/>
          <w:sz w:val="28"/>
        </w:rPr>
        <w:t>
ОН __________________ ОНА _____________</w:t>
      </w:r>
    </w:p>
    <w:p>
      <w:pPr>
        <w:spacing w:after="0"/>
        <w:ind w:left="0"/>
        <w:jc w:val="both"/>
      </w:pPr>
      <w:r>
        <w:rPr>
          <w:rFonts w:ascii="Times New Roman"/>
          <w:b w:val="false"/>
          <w:i w:val="false"/>
          <w:color w:val="000000"/>
          <w:sz w:val="28"/>
        </w:rPr>
        <w:t>«____» _____________ 20 ___ г.</w:t>
      </w:r>
      <w:r>
        <w:br/>
      </w:r>
      <w:r>
        <w:rPr>
          <w:rFonts w:ascii="Times New Roman"/>
          <w:b w:val="false"/>
          <w:i w:val="false"/>
          <w:color w:val="000000"/>
          <w:sz w:val="28"/>
        </w:rPr>
        <w:t>
Направлено ______________________</w:t>
      </w:r>
      <w:r>
        <w:br/>
      </w:r>
      <w:r>
        <w:rPr>
          <w:rFonts w:ascii="Times New Roman"/>
          <w:b w:val="false"/>
          <w:i w:val="false"/>
          <w:color w:val="000000"/>
          <w:sz w:val="28"/>
        </w:rPr>
        <w:t>
ответ ожидается «__» ________ 20__ г.</w:t>
      </w:r>
      <w:r>
        <w:br/>
      </w:r>
      <w:r>
        <w:rPr>
          <w:rFonts w:ascii="Times New Roman"/>
          <w:b w:val="false"/>
          <w:i w:val="false"/>
          <w:color w:val="000000"/>
          <w:sz w:val="28"/>
        </w:rPr>
        <w:t>
      «_____»_______________20__ года</w:t>
      </w:r>
      <w:r>
        <w:br/>
      </w:r>
      <w:r>
        <w:rPr>
          <w:rFonts w:ascii="Times New Roman"/>
          <w:b w:val="false"/>
          <w:i w:val="false"/>
          <w:color w:val="000000"/>
          <w:sz w:val="28"/>
        </w:rPr>
        <w:t>
      получен ответ об отсутствии спора,</w:t>
      </w:r>
      <w:r>
        <w:br/>
      </w:r>
      <w:r>
        <w:rPr>
          <w:rFonts w:ascii="Times New Roman"/>
          <w:b w:val="false"/>
          <w:i w:val="false"/>
          <w:color w:val="000000"/>
          <w:sz w:val="28"/>
        </w:rPr>
        <w:t>
      о наличии спора, ответ не получен</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 ______________________________________________________</w:t>
      </w:r>
    </w:p>
    <w:p>
      <w:pPr>
        <w:spacing w:after="0"/>
        <w:ind w:left="0"/>
        <w:jc w:val="both"/>
      </w:pPr>
      <w:r>
        <w:rPr>
          <w:rFonts w:ascii="Times New Roman"/>
          <w:b w:val="false"/>
          <w:i w:val="false"/>
          <w:color w:val="000000"/>
          <w:sz w:val="28"/>
        </w:rPr>
        <w:t>Регистрация расторжения брака (супружества) назначена на «__»_________ 20__ года</w:t>
      </w:r>
    </w:p>
    <w:p>
      <w:pPr>
        <w:spacing w:after="0"/>
        <w:ind w:left="0"/>
        <w:jc w:val="both"/>
      </w:pPr>
      <w:r>
        <w:rPr>
          <w:rFonts w:ascii="Times New Roman"/>
          <w:b w:val="false"/>
          <w:i w:val="false"/>
          <w:color w:val="000000"/>
          <w:sz w:val="28"/>
        </w:rPr>
        <w:t>Подпись ___________________________________________________________</w:t>
      </w:r>
    </w:p>
    <w:bookmarkStart w:name="z270" w:id="1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151"/>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71" w:id="152"/>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расторжении брака (супружества)</w:t>
      </w:r>
    </w:p>
    <w:bookmarkEnd w:id="152"/>
    <w:p>
      <w:pPr>
        <w:spacing w:after="0"/>
        <w:ind w:left="0"/>
        <w:jc w:val="both"/>
      </w:pPr>
      <w:r>
        <w:rPr>
          <w:rFonts w:ascii="Times New Roman"/>
          <w:b w:val="false"/>
          <w:i w:val="false"/>
          <w:color w:val="000000"/>
          <w:sz w:val="28"/>
        </w:rPr>
        <w:t>      Мы нижеподписавшиеся, по взаимному согласию просим расторгнуть</w:t>
      </w:r>
      <w:r>
        <w:br/>
      </w:r>
      <w:r>
        <w:rPr>
          <w:rFonts w:ascii="Times New Roman"/>
          <w:b w:val="false"/>
          <w:i w:val="false"/>
          <w:color w:val="000000"/>
          <w:sz w:val="28"/>
        </w:rPr>
        <w:t>
брак (супружество). Несовершеннолетних детей и споров в связи с</w:t>
      </w:r>
      <w:r>
        <w:br/>
      </w:r>
      <w:r>
        <w:rPr>
          <w:rFonts w:ascii="Times New Roman"/>
          <w:b w:val="false"/>
          <w:i w:val="false"/>
          <w:color w:val="000000"/>
          <w:sz w:val="28"/>
        </w:rPr>
        <w:t>
разделом имущества не имеется.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00"/>
        <w:gridCol w:w="4319"/>
        <w:gridCol w:w="3874"/>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Необходимые сведения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то указать источник существования)</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состояли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акта о заключении брака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Какую фамилию желает носить после расторжения брака (супружества) (добрачную или принятую при регистрации брака)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расторжения брака (супружества)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 условиями и порядком расторжения брака (супружества)</w:t>
      </w:r>
      <w:r>
        <w:br/>
      </w:r>
      <w:r>
        <w:rPr>
          <w:rFonts w:ascii="Times New Roman"/>
          <w:b w:val="false"/>
          <w:i w:val="false"/>
          <w:color w:val="000000"/>
          <w:sz w:val="28"/>
        </w:rPr>
        <w:t>
ознакомлены. Мы предупреждены о том, что за нарушением правил записи</w:t>
      </w:r>
      <w:r>
        <w:br/>
      </w:r>
      <w:r>
        <w:rPr>
          <w:rFonts w:ascii="Times New Roman"/>
          <w:b w:val="false"/>
          <w:i w:val="false"/>
          <w:color w:val="000000"/>
          <w:sz w:val="28"/>
        </w:rPr>
        <w:t>
актов гражданского состояния в соответствии со статье 376 Кодекса «Об</w:t>
      </w:r>
      <w:r>
        <w:br/>
      </w:r>
      <w:r>
        <w:rPr>
          <w:rFonts w:ascii="Times New Roman"/>
          <w:b w:val="false"/>
          <w:i w:val="false"/>
          <w:color w:val="000000"/>
          <w:sz w:val="28"/>
        </w:rPr>
        <w:t>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Подписи расторгающих брак (супружество):</w:t>
      </w:r>
      <w:r>
        <w:br/>
      </w:r>
      <w:r>
        <w:rPr>
          <w:rFonts w:ascii="Times New Roman"/>
          <w:b w:val="false"/>
          <w:i w:val="false"/>
          <w:color w:val="000000"/>
          <w:sz w:val="28"/>
        </w:rPr>
        <w:t>
ОН ________________________ ОНА _________________________</w:t>
      </w:r>
      <w:r>
        <w:br/>
      </w:r>
      <w:r>
        <w:rPr>
          <w:rFonts w:ascii="Times New Roman"/>
          <w:b w:val="false"/>
          <w:i w:val="false"/>
          <w:color w:val="000000"/>
          <w:sz w:val="28"/>
        </w:rPr>
        <w:t>
   (имя, отчество, фамилия)     (имя, отчество, фамилия,)</w:t>
      </w:r>
    </w:p>
    <w:p>
      <w:pPr>
        <w:spacing w:after="0"/>
        <w:ind w:left="0"/>
        <w:jc w:val="both"/>
      </w:pPr>
      <w:r>
        <w:rPr>
          <w:rFonts w:ascii="Times New Roman"/>
          <w:b w:val="false"/>
          <w:i w:val="false"/>
          <w:color w:val="000000"/>
          <w:sz w:val="28"/>
        </w:rPr>
        <w:t>«______» _______________________20___г.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 ______________________________________________________</w:t>
      </w:r>
    </w:p>
    <w:p>
      <w:pPr>
        <w:spacing w:after="0"/>
        <w:ind w:left="0"/>
        <w:jc w:val="both"/>
      </w:pPr>
      <w:r>
        <w:rPr>
          <w:rFonts w:ascii="Times New Roman"/>
          <w:b w:val="false"/>
          <w:i w:val="false"/>
          <w:color w:val="000000"/>
          <w:sz w:val="28"/>
        </w:rPr>
        <w:t>Регистрация расторжения брака (супружества) назначена на «__»________20__ года</w:t>
      </w:r>
    </w:p>
    <w:p>
      <w:pPr>
        <w:spacing w:after="0"/>
        <w:ind w:left="0"/>
        <w:jc w:val="both"/>
      </w:pPr>
      <w:r>
        <w:rPr>
          <w:rFonts w:ascii="Times New Roman"/>
          <w:b w:val="false"/>
          <w:i w:val="false"/>
          <w:color w:val="000000"/>
          <w:sz w:val="28"/>
        </w:rPr>
        <w:t>Подпись _____________________________________________________________</w:t>
      </w:r>
    </w:p>
    <w:bookmarkStart w:name="z272" w:id="1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153"/>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73" w:id="154"/>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регистрации расторжения брака на основании</w:t>
      </w:r>
      <w:r>
        <w:br/>
      </w:r>
      <w:r>
        <w:rPr>
          <w:rFonts w:ascii="Times New Roman"/>
          <w:b w:val="false"/>
          <w:i w:val="false"/>
          <w:color w:val="000000"/>
          <w:sz w:val="28"/>
        </w:rPr>
        <w:t>
</w:t>
      </w:r>
      <w:r>
        <w:rPr>
          <w:rFonts w:ascii="Times New Roman"/>
          <w:b/>
          <w:i w:val="false"/>
          <w:color w:val="000000"/>
          <w:sz w:val="28"/>
        </w:rPr>
        <w:t>         решения суда с лицами, признанными в установленном</w:t>
      </w:r>
      <w:r>
        <w:br/>
      </w:r>
      <w:r>
        <w:rPr>
          <w:rFonts w:ascii="Times New Roman"/>
          <w:b w:val="false"/>
          <w:i w:val="false"/>
          <w:color w:val="000000"/>
          <w:sz w:val="28"/>
        </w:rPr>
        <w:t>
</w:t>
      </w:r>
      <w:r>
        <w:rPr>
          <w:rFonts w:ascii="Times New Roman"/>
          <w:b/>
          <w:i w:val="false"/>
          <w:color w:val="000000"/>
          <w:sz w:val="28"/>
        </w:rPr>
        <w:t>        порядке безвестно отсутствующими или недееспособными</w:t>
      </w:r>
      <w:r>
        <w:br/>
      </w:r>
      <w:r>
        <w:rPr>
          <w:rFonts w:ascii="Times New Roman"/>
          <w:b w:val="false"/>
          <w:i w:val="false"/>
          <w:color w:val="000000"/>
          <w:sz w:val="28"/>
        </w:rPr>
        <w:t>
</w:t>
      </w:r>
      <w:r>
        <w:rPr>
          <w:rFonts w:ascii="Times New Roman"/>
          <w:b/>
          <w:i w:val="false"/>
          <w:color w:val="000000"/>
          <w:sz w:val="28"/>
        </w:rPr>
        <w:t>          вследствие душевной болезни или слабоумия, либо с</w:t>
      </w:r>
      <w:r>
        <w:br/>
      </w:r>
      <w:r>
        <w:rPr>
          <w:rFonts w:ascii="Times New Roman"/>
          <w:b w:val="false"/>
          <w:i w:val="false"/>
          <w:color w:val="000000"/>
          <w:sz w:val="28"/>
        </w:rPr>
        <w:t>
</w:t>
      </w:r>
      <w:r>
        <w:rPr>
          <w:rFonts w:ascii="Times New Roman"/>
          <w:b/>
          <w:i w:val="false"/>
          <w:color w:val="000000"/>
          <w:sz w:val="28"/>
        </w:rPr>
        <w:t>            лицами, осужденными за совершение преступления</w:t>
      </w:r>
      <w:r>
        <w:br/>
      </w:r>
      <w:r>
        <w:rPr>
          <w:rFonts w:ascii="Times New Roman"/>
          <w:b w:val="false"/>
          <w:i w:val="false"/>
          <w:color w:val="000000"/>
          <w:sz w:val="28"/>
        </w:rPr>
        <w:t>
</w:t>
      </w:r>
      <w:r>
        <w:rPr>
          <w:rFonts w:ascii="Times New Roman"/>
          <w:b/>
          <w:i w:val="false"/>
          <w:color w:val="000000"/>
          <w:sz w:val="28"/>
        </w:rPr>
        <w:t>               к лишению свободы на срок свыше трех лет</w:t>
      </w:r>
    </w:p>
    <w:bookmarkEnd w:id="154"/>
    <w:p>
      <w:pPr>
        <w:spacing w:after="0"/>
        <w:ind w:left="0"/>
        <w:jc w:val="both"/>
      </w:pPr>
      <w:r>
        <w:rPr>
          <w:rFonts w:ascii="Times New Roman"/>
          <w:b w:val="false"/>
          <w:i w:val="false"/>
          <w:color w:val="000000"/>
          <w:sz w:val="28"/>
        </w:rPr>
        <w:t>Прошу расторгнуть брак (супружество) с 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На основании решения/приговора ______________________________ суда</w:t>
      </w:r>
      <w:r>
        <w:br/>
      </w:r>
      <w:r>
        <w:rPr>
          <w:rFonts w:ascii="Times New Roman"/>
          <w:b w:val="false"/>
          <w:i w:val="false"/>
          <w:color w:val="000000"/>
          <w:sz w:val="28"/>
        </w:rPr>
        <w:t>
                                    (наименование суда)</w:t>
      </w:r>
      <w:r>
        <w:br/>
      </w:r>
      <w:r>
        <w:rPr>
          <w:rFonts w:ascii="Times New Roman"/>
          <w:b w:val="false"/>
          <w:i w:val="false"/>
          <w:color w:val="000000"/>
          <w:sz w:val="28"/>
        </w:rPr>
        <w:t>
о __________________________ от «____»_________20__ года № _______</w:t>
      </w:r>
    </w:p>
    <w:p>
      <w:pPr>
        <w:spacing w:after="0"/>
        <w:ind w:left="0"/>
        <w:jc w:val="both"/>
      </w:pPr>
      <w:r>
        <w:rPr>
          <w:rFonts w:ascii="Times New Roman"/>
          <w:b w:val="false"/>
          <w:i w:val="false"/>
          <w:color w:val="000000"/>
          <w:sz w:val="28"/>
        </w:rPr>
        <w:t>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сведения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 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 ___ 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(супружестве)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Почтовый адрес ______________________________________________________</w:t>
      </w:r>
      <w:r>
        <w:br/>
      </w:r>
      <w:r>
        <w:rPr>
          <w:rFonts w:ascii="Times New Roman"/>
          <w:b w:val="false"/>
          <w:i w:val="false"/>
          <w:color w:val="000000"/>
          <w:sz w:val="28"/>
        </w:rPr>
        <w:t>
                  (имя, отчество, фамилия осужденного супруга,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опекуна недееспособного супруга, опекуна над имуществом безвестно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отсутствующего супруга, указать точный адрес)</w:t>
      </w:r>
    </w:p>
    <w:p>
      <w:pPr>
        <w:spacing w:after="0"/>
        <w:ind w:left="0"/>
        <w:jc w:val="both"/>
      </w:pPr>
      <w:r>
        <w:rPr>
          <w:rFonts w:ascii="Times New Roman"/>
          <w:b w:val="false"/>
          <w:i w:val="false"/>
          <w:color w:val="000000"/>
          <w:sz w:val="28"/>
        </w:rPr>
        <w:t>К заявлению прилагаем (ю): __________________________________________</w:t>
      </w:r>
      <w:r>
        <w:br/>
      </w:r>
      <w:r>
        <w:rPr>
          <w:rFonts w:ascii="Times New Roman"/>
          <w:b w:val="false"/>
          <w:i w:val="false"/>
          <w:color w:val="000000"/>
          <w:sz w:val="28"/>
        </w:rPr>
        <w:t>
Подпись заявителя: ОН ______________________ ОНА ____________________</w:t>
      </w:r>
      <w:r>
        <w:br/>
      </w:r>
      <w:r>
        <w:rPr>
          <w:rFonts w:ascii="Times New Roman"/>
          <w:b w:val="false"/>
          <w:i w:val="false"/>
          <w:color w:val="000000"/>
          <w:sz w:val="28"/>
        </w:rPr>
        <w:t>
«___» _____________ 20 ___ 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 ___________ 20___ г. приняты к рассмотрению ________ документов</w:t>
      </w:r>
      <w:r>
        <w:br/>
      </w:r>
      <w:r>
        <w:rPr>
          <w:rFonts w:ascii="Times New Roman"/>
          <w:b w:val="false"/>
          <w:i w:val="false"/>
          <w:color w:val="000000"/>
          <w:sz w:val="28"/>
        </w:rPr>
        <w:t>
Ф.И.О. получателей государственной услуги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За получением свидетельства о регистрации расторжении брака (супружества)</w:t>
      </w:r>
      <w:r>
        <w:br/>
      </w:r>
      <w:r>
        <w:rPr>
          <w:rFonts w:ascii="Times New Roman"/>
          <w:b w:val="false"/>
          <w:i w:val="false"/>
          <w:color w:val="000000"/>
          <w:sz w:val="28"/>
        </w:rPr>
        <w:t>
явиться:</w:t>
      </w:r>
      <w:r>
        <w:br/>
      </w:r>
      <w:r>
        <w:rPr>
          <w:rFonts w:ascii="Times New Roman"/>
          <w:b w:val="false"/>
          <w:i w:val="false"/>
          <w:color w:val="000000"/>
          <w:sz w:val="28"/>
        </w:rPr>
        <w:t>
«_____» __________20__ 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274" w:id="1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155"/>
    <w:p>
      <w:pPr>
        <w:spacing w:after="0"/>
        <w:ind w:left="0"/>
        <w:jc w:val="both"/>
      </w:pPr>
      <w:r>
        <w:rPr>
          <w:rFonts w:ascii="Times New Roman"/>
          <w:b w:val="false"/>
          <w:i w:val="false"/>
          <w:color w:val="000000"/>
          <w:sz w:val="28"/>
        </w:rPr>
        <w:t>В ___________________________________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уд. личности № ______________________</w:t>
      </w:r>
    </w:p>
    <w:bookmarkStart w:name="z275" w:id="15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внесении изменений, дополнений и исправлений</w:t>
      </w:r>
      <w:r>
        <w:br/>
      </w:r>
      <w:r>
        <w:rPr>
          <w:rFonts w:ascii="Times New Roman"/>
          <w:b w:val="false"/>
          <w:i w:val="false"/>
          <w:color w:val="000000"/>
          <w:sz w:val="28"/>
        </w:rPr>
        <w:t>
                            (нужное подчеркнуть)</w:t>
      </w:r>
    </w:p>
    <w:bookmarkEnd w:id="156"/>
    <w:p>
      <w:pPr>
        <w:spacing w:after="0"/>
        <w:ind w:left="0"/>
        <w:jc w:val="both"/>
      </w:pPr>
      <w:r>
        <w:rPr>
          <w:rFonts w:ascii="Times New Roman"/>
          <w:b w:val="false"/>
          <w:i w:val="false"/>
          <w:color w:val="000000"/>
          <w:sz w:val="28"/>
        </w:rPr>
        <w:t>Прошу внести в запись акта о ______ № __________ от «___» ________ г.</w:t>
      </w:r>
    </w:p>
    <w:p>
      <w:pPr>
        <w:spacing w:after="0"/>
        <w:ind w:left="0"/>
        <w:jc w:val="both"/>
      </w:pPr>
      <w:r>
        <w:rPr>
          <w:rFonts w:ascii="Times New Roman"/>
          <w:b w:val="false"/>
          <w:i w:val="false"/>
          <w:color w:val="000000"/>
          <w:sz w:val="28"/>
        </w:rPr>
        <w:t>Следующие изменения, исправления, дополнения: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Место рождения ___________________________________________________</w:t>
      </w:r>
      <w:r>
        <w:br/>
      </w:r>
      <w:r>
        <w:rPr>
          <w:rFonts w:ascii="Times New Roman"/>
          <w:b w:val="false"/>
          <w:i w:val="false"/>
          <w:color w:val="000000"/>
          <w:sz w:val="28"/>
        </w:rPr>
        <w:t>
4. Национальность ___________________________________________________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____________________________________________</w:t>
      </w:r>
      <w:r>
        <w:br/>
      </w:r>
      <w:r>
        <w:rPr>
          <w:rFonts w:ascii="Times New Roman"/>
          <w:b w:val="false"/>
          <w:i w:val="false"/>
          <w:color w:val="000000"/>
          <w:sz w:val="28"/>
        </w:rPr>
        <w:t>
8. Документ, удостоверяющий личность ________________________________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 фамилии</w:t>
      </w:r>
      <w:r>
        <w:br/>
      </w:r>
      <w:r>
        <w:rPr>
          <w:rFonts w:ascii="Times New Roman"/>
          <w:b w:val="false"/>
          <w:i w:val="false"/>
          <w:color w:val="000000"/>
          <w:sz w:val="28"/>
        </w:rPr>
        <w:t>
13. Производилась ли ранее перемена имени, отчества, фамилии: _______</w:t>
      </w:r>
      <w:r>
        <w:br/>
      </w:r>
      <w:r>
        <w:rPr>
          <w:rFonts w:ascii="Times New Roman"/>
          <w:b w:val="false"/>
          <w:i w:val="false"/>
          <w:color w:val="000000"/>
          <w:sz w:val="28"/>
        </w:rPr>
        <w:t>
14. Причина внесения изменений, дополнений и исправлений: 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«____»__________20___ 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 _____________________________________________________</w:t>
      </w:r>
      <w:r>
        <w:br/>
      </w:r>
      <w:r>
        <w:rPr>
          <w:rFonts w:ascii="Times New Roman"/>
          <w:b w:val="false"/>
          <w:i w:val="false"/>
          <w:color w:val="000000"/>
          <w:sz w:val="28"/>
        </w:rPr>
        <w:t>
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 г.</w:t>
      </w:r>
      <w:r>
        <w:br/>
      </w:r>
      <w:r>
        <w:rPr>
          <w:rFonts w:ascii="Times New Roman"/>
          <w:b w:val="false"/>
          <w:i w:val="false"/>
          <w:color w:val="000000"/>
          <w:sz w:val="28"/>
        </w:rPr>
        <w:t>
Специалист _________________________(фамилия, имя и отчество)</w:t>
      </w:r>
    </w:p>
    <w:bookmarkStart w:name="z276" w:id="15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xml:space="preserve">
внесение изменений, дополнений  </w:t>
      </w:r>
      <w:r>
        <w:br/>
      </w:r>
      <w:r>
        <w:rPr>
          <w:rFonts w:ascii="Times New Roman"/>
          <w:b w:val="false"/>
          <w:i w:val="false"/>
          <w:color w:val="000000"/>
          <w:sz w:val="28"/>
        </w:rPr>
        <w:t xml:space="preserve">
и исправлений в записи актов   </w:t>
      </w:r>
      <w:r>
        <w:br/>
      </w:r>
      <w:r>
        <w:rPr>
          <w:rFonts w:ascii="Times New Roman"/>
          <w:b w:val="false"/>
          <w:i w:val="false"/>
          <w:color w:val="000000"/>
          <w:sz w:val="28"/>
        </w:rPr>
        <w:t xml:space="preserve">
гражданского состояния»     </w:t>
      </w:r>
    </w:p>
    <w:bookmarkEnd w:id="157"/>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(Ф.И.О. либо наименование    </w:t>
      </w:r>
      <w:r>
        <w:br/>
      </w:r>
      <w:r>
        <w:rPr>
          <w:rFonts w:ascii="Times New Roman"/>
          <w:b w:val="false"/>
          <w:i w:val="false"/>
          <w:color w:val="000000"/>
          <w:sz w:val="28"/>
        </w:rPr>
        <w:t xml:space="preserve">
организации услугополучателя)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(адрес услугополучателя)    </w:t>
      </w:r>
    </w:p>
    <w:bookmarkStart w:name="z277" w:id="158"/>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58"/>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 подпись услугополучателя</w:t>
      </w:r>
      <w:r>
        <w:br/>
      </w:r>
      <w:r>
        <w:rPr>
          <w:rFonts w:ascii="Times New Roman"/>
          <w:b w:val="false"/>
          <w:i w:val="false"/>
          <w:color w:val="000000"/>
          <w:sz w:val="28"/>
        </w:rPr>
        <w:t>
«___» _________ 20__ год</w:t>
      </w:r>
    </w:p>
    <w:bookmarkStart w:name="z278" w:id="1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1559</w:t>
      </w:r>
    </w:p>
    <w:bookmarkEnd w:id="159"/>
    <w:bookmarkStart w:name="z279" w:id="16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«Апостилирование официальных документов, исходящих</w:t>
      </w:r>
      <w:r>
        <w:br/>
      </w:r>
      <w:r>
        <w:rPr>
          <w:rFonts w:ascii="Times New Roman"/>
          <w:b/>
          <w:i w:val="false"/>
          <w:color w:val="000000"/>
        </w:rPr>
        <w:t>
из органов юстиции и иных государственных органов,</w:t>
      </w:r>
      <w:r>
        <w:br/>
      </w:r>
      <w:r>
        <w:rPr>
          <w:rFonts w:ascii="Times New Roman"/>
          <w:b/>
          <w:i w:val="false"/>
          <w:color w:val="000000"/>
        </w:rPr>
        <w:t>
а также нотариусов Республики Казахстан»</w:t>
      </w:r>
    </w:p>
    <w:bookmarkEnd w:id="160"/>
    <w:bookmarkStart w:name="z280" w:id="161"/>
    <w:p>
      <w:pPr>
        <w:spacing w:after="0"/>
        <w:ind w:left="0"/>
        <w:jc w:val="left"/>
      </w:pPr>
      <w:r>
        <w:rPr>
          <w:rFonts w:ascii="Times New Roman"/>
          <w:b/>
          <w:i w:val="false"/>
          <w:color w:val="000000"/>
        </w:rPr>
        <w:t xml:space="preserve"> 
1. Общие положения</w:t>
      </w:r>
    </w:p>
    <w:bookmarkEnd w:id="161"/>
    <w:bookmarkStart w:name="z281" w:id="162"/>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юстиции и иных государственных органов, а также нотариусов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регистрационной службы и оказания правовой помощи Министерства юстиции Республики Казахстан и департаментами юстиции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веб-портал «электронного правительства»: www.e.gov.kz (далее – портал).</w:t>
      </w:r>
    </w:p>
    <w:bookmarkEnd w:id="162"/>
    <w:bookmarkStart w:name="z284" w:id="163"/>
    <w:p>
      <w:pPr>
        <w:spacing w:after="0"/>
        <w:ind w:left="0"/>
        <w:jc w:val="left"/>
      </w:pPr>
      <w:r>
        <w:rPr>
          <w:rFonts w:ascii="Times New Roman"/>
          <w:b/>
          <w:i w:val="false"/>
          <w:color w:val="000000"/>
        </w:rPr>
        <w:t xml:space="preserve"> 
2. Порядок оказания государственной услуги</w:t>
      </w:r>
    </w:p>
    <w:bookmarkEnd w:id="163"/>
    <w:bookmarkStart w:name="z285" w:id="164"/>
    <w:p>
      <w:pPr>
        <w:spacing w:after="0"/>
        <w:ind w:left="0"/>
        <w:jc w:val="both"/>
      </w:pPr>
      <w:r>
        <w:rPr>
          <w:rFonts w:ascii="Times New Roman"/>
          <w:b w:val="false"/>
          <w:i w:val="false"/>
          <w:color w:val="000000"/>
          <w:sz w:val="28"/>
        </w:rPr>
        <w:t>
      4.Сроки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в центр – 2 (два) рабочих дня (день приема не входит в срок оказания государственной услуги);</w:t>
      </w:r>
      <w:r>
        <w:br/>
      </w:r>
      <w:r>
        <w:rPr>
          <w:rFonts w:ascii="Times New Roman"/>
          <w:b w:val="false"/>
          <w:i w:val="false"/>
          <w:color w:val="000000"/>
          <w:sz w:val="28"/>
        </w:rPr>
        <w:t>
      2) на портале – получение уведомления о назначении даты, времени на апостилирование документов в течение одного рабочего дня.</w:t>
      </w:r>
      <w:r>
        <w:br/>
      </w:r>
      <w:r>
        <w:rPr>
          <w:rFonts w:ascii="Times New Roman"/>
          <w:b w:val="false"/>
          <w:i w:val="false"/>
          <w:color w:val="000000"/>
          <w:sz w:val="28"/>
        </w:rPr>
        <w:t>
      3) максимально допустимое время ожидания для сдачи пакета документов услугополучателем в центр – 15 (пятнадцать) минут;</w:t>
      </w:r>
      <w:r>
        <w:br/>
      </w:r>
      <w:r>
        <w:rPr>
          <w:rFonts w:ascii="Times New Roman"/>
          <w:b w:val="false"/>
          <w:i w:val="false"/>
          <w:color w:val="000000"/>
          <w:sz w:val="28"/>
        </w:rPr>
        <w:t>
      4) максимально допустимое время обслуживания услугополучателя в центре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в центре – выдача готовых документов со </w:t>
      </w:r>
      <w:r>
        <w:rPr>
          <w:rFonts w:ascii="Times New Roman"/>
          <w:b w:val="false"/>
          <w:i w:val="false"/>
          <w:color w:val="000000"/>
          <w:sz w:val="28"/>
        </w:rPr>
        <w:t>штампом «апостиль»</w:t>
      </w:r>
      <w:r>
        <w:rPr>
          <w:rFonts w:ascii="Times New Roman"/>
          <w:b w:val="false"/>
          <w:i w:val="false"/>
          <w:color w:val="000000"/>
          <w:sz w:val="28"/>
        </w:rPr>
        <w:t xml:space="preserve">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либо мотивированный ответ о результатах рассмотрения оказания государственной услуги при предъявлении документа, удостоверяющего личность;</w:t>
      </w:r>
      <w:r>
        <w:br/>
      </w:r>
      <w:r>
        <w:rPr>
          <w:rFonts w:ascii="Times New Roman"/>
          <w:b w:val="false"/>
          <w:i w:val="false"/>
          <w:color w:val="000000"/>
          <w:sz w:val="28"/>
        </w:rPr>
        <w:t>
      2) на портале – мотивированный ответ о результатах рассмотрения в оказании государственной услуги услугополучатель получает в письменном виде в центре либо в «личном кабинете» на портале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проставление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взимается государственная пошлина в размере 0,5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за каждый документ.</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w:t>
      </w:r>
      <w:r>
        <w:br/>
      </w:r>
      <w:r>
        <w:rPr>
          <w:rFonts w:ascii="Times New Roman"/>
          <w:b w:val="false"/>
          <w:i w:val="false"/>
          <w:color w:val="000000"/>
          <w:sz w:val="28"/>
        </w:rPr>
        <w:t>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xml:space="preserve">
      Государственная пошлина оплачивается через банковские учреждения, которыми выдается платежный документ, подтверждающий размер и дату оплаты. </w:t>
      </w:r>
      <w:r>
        <w:br/>
      </w: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центра – с понедельника по субботу включительно с 9.00 часов до 20.00 часов без перерыва,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и в соответствии с установленным графиком работы.</w:t>
      </w:r>
      <w:r>
        <w:br/>
      </w: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представителя по доверенности в центр:</w:t>
      </w:r>
      <w:r>
        <w:br/>
      </w:r>
      <w:r>
        <w:rPr>
          <w:rFonts w:ascii="Times New Roman"/>
          <w:b w:val="false"/>
          <w:i w:val="false"/>
          <w:color w:val="000000"/>
          <w:sz w:val="28"/>
        </w:rPr>
        <w:t>
      1) документ удостоверяющий личность (для идентификации);</w:t>
      </w:r>
      <w:r>
        <w:br/>
      </w:r>
      <w:r>
        <w:rPr>
          <w:rFonts w:ascii="Times New Roman"/>
          <w:b w:val="false"/>
          <w:i w:val="false"/>
          <w:color w:val="000000"/>
          <w:sz w:val="28"/>
        </w:rPr>
        <w:t>
      2)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документ, подлежащий апостилированию;</w:t>
      </w:r>
      <w:r>
        <w:br/>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r>
        <w:br/>
      </w:r>
      <w:r>
        <w:rPr>
          <w:rFonts w:ascii="Times New Roman"/>
          <w:b w:val="false"/>
          <w:i w:val="false"/>
          <w:color w:val="000000"/>
          <w:sz w:val="28"/>
        </w:rPr>
        <w:t>
      6) образец подписи и оттиска печати выданных документов другими государственными органами.</w:t>
      </w:r>
      <w:r>
        <w:br/>
      </w:r>
      <w:r>
        <w:rPr>
          <w:rFonts w:ascii="Times New Roman"/>
          <w:b w:val="false"/>
          <w:i w:val="false"/>
          <w:color w:val="000000"/>
          <w:sz w:val="28"/>
        </w:rPr>
        <w:t>
      При приеме необходимых документов для оказания государственной услуги услугополучателю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Сведения, являющиеся государственными электронными информационными ресурсами, услугодатель или центр получает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Сотрудник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r>
        <w:br/>
      </w:r>
      <w:r>
        <w:rPr>
          <w:rFonts w:ascii="Times New Roman"/>
          <w:b w:val="false"/>
          <w:i w:val="false"/>
          <w:color w:val="000000"/>
          <w:sz w:val="28"/>
        </w:rPr>
        <w:t>
      В случае оказания государственной услуги через центр услугополучатель представляет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по форме, представленной центром, если иные не предусмотрены законами Республики Казахстан.</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r>
        <w:br/>
      </w:r>
      <w:r>
        <w:rPr>
          <w:rFonts w:ascii="Times New Roman"/>
          <w:b w:val="false"/>
          <w:i w:val="false"/>
          <w:color w:val="000000"/>
          <w:sz w:val="28"/>
        </w:rPr>
        <w:t>
      3) сведения об оплате в бюджет государственной пошлины;</w:t>
      </w:r>
      <w:r>
        <w:br/>
      </w:r>
      <w:r>
        <w:rPr>
          <w:rFonts w:ascii="Times New Roman"/>
          <w:b w:val="false"/>
          <w:i w:val="false"/>
          <w:color w:val="000000"/>
          <w:sz w:val="28"/>
        </w:rPr>
        <w:t>
      4) сведения, удостоверяющие личность услугополучателя.</w:t>
      </w:r>
      <w:r>
        <w:br/>
      </w:r>
      <w:r>
        <w:rPr>
          <w:rFonts w:ascii="Times New Roman"/>
          <w:b w:val="false"/>
          <w:i w:val="false"/>
          <w:color w:val="000000"/>
          <w:sz w:val="28"/>
        </w:rPr>
        <w:t>
      На портале прием электронного запроса осуществляется в «личном кабинете» услугополучателя.</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64"/>
    <w:bookmarkStart w:name="z292" w:id="165"/>
    <w:p>
      <w:pPr>
        <w:spacing w:after="0"/>
        <w:ind w:left="0"/>
        <w:jc w:val="left"/>
      </w:pPr>
      <w:r>
        <w:rPr>
          <w:rFonts w:ascii="Times New Roman"/>
          <w:b/>
          <w:i w:val="false"/>
          <w:color w:val="000000"/>
        </w:rPr>
        <w:t xml:space="preserve"> 
3. Порядок обжалования решений, действий</w:t>
      </w:r>
      <w:r>
        <w:br/>
      </w:r>
      <w:r>
        <w:rPr>
          <w:rFonts w:ascii="Times New Roman"/>
          <w:b/>
          <w:i w:val="false"/>
          <w:color w:val="000000"/>
        </w:rPr>
        <w:t>
(бездействия) центральных государственных</w:t>
      </w:r>
      <w:r>
        <w:br/>
      </w:r>
      <w:r>
        <w:rPr>
          <w:rFonts w:ascii="Times New Roman"/>
          <w:b/>
          <w:i w:val="false"/>
          <w:color w:val="000000"/>
        </w:rPr>
        <w:t>
органов, а также услугодателей и (или)</w:t>
      </w:r>
      <w:r>
        <w:br/>
      </w:r>
      <w:r>
        <w:rPr>
          <w:rFonts w:ascii="Times New Roman"/>
          <w:b/>
          <w:i w:val="false"/>
          <w:color w:val="000000"/>
        </w:rPr>
        <w:t>
должностных лиц по вопросам оказания</w:t>
      </w:r>
      <w:r>
        <w:br/>
      </w:r>
      <w:r>
        <w:rPr>
          <w:rFonts w:ascii="Times New Roman"/>
          <w:b/>
          <w:i w:val="false"/>
          <w:color w:val="000000"/>
        </w:rPr>
        <w:t>
государственных услуг</w:t>
      </w:r>
    </w:p>
    <w:bookmarkEnd w:id="165"/>
    <w:bookmarkStart w:name="z293" w:id="166"/>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центра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 Орынбор, 8, подъезд 13, телефон: 8 (7172) 74-07-37, 74-07-68. </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пункте 15 настоящего стандарта государственной услуги.</w:t>
      </w:r>
      <w:r>
        <w:br/>
      </w:r>
      <w:r>
        <w:rPr>
          <w:rFonts w:ascii="Times New Roman"/>
          <w:b w:val="false"/>
          <w:i w:val="false"/>
          <w:color w:val="000000"/>
          <w:sz w:val="28"/>
        </w:rPr>
        <w:t>
      Подтвержденим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центра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66"/>
    <w:bookmarkStart w:name="z295" w:id="16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 и через центры обслуживания населения</w:t>
      </w:r>
    </w:p>
    <w:bookmarkEnd w:id="167"/>
    <w:bookmarkStart w:name="z296" w:id="168"/>
    <w:p>
      <w:pPr>
        <w:spacing w:after="0"/>
        <w:ind w:left="0"/>
        <w:jc w:val="both"/>
      </w:pPr>
      <w:r>
        <w:rPr>
          <w:rFonts w:ascii="Times New Roman"/>
          <w:b w:val="false"/>
          <w:i w:val="false"/>
          <w:color w:val="000000"/>
          <w:sz w:val="28"/>
        </w:rPr>
        <w:t>
      13. Прием документов, необходимых для оказания государственной услуги от услугополучателей, которые по состоянию здоровья не могут лично явиться в центр осуществляется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 www.adilet.qov.kz,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68"/>
    <w:bookmarkStart w:name="z301" w:id="1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w:t>
      </w:r>
      <w:r>
        <w:br/>
      </w:r>
      <w:r>
        <w:rPr>
          <w:rFonts w:ascii="Times New Roman"/>
          <w:b w:val="false"/>
          <w:i w:val="false"/>
          <w:color w:val="000000"/>
          <w:sz w:val="28"/>
        </w:rPr>
        <w:t xml:space="preserve">
юстиции и иных государственных  </w:t>
      </w:r>
      <w:r>
        <w:br/>
      </w:r>
      <w:r>
        <w:rPr>
          <w:rFonts w:ascii="Times New Roman"/>
          <w:b w:val="false"/>
          <w:i w:val="false"/>
          <w:color w:val="000000"/>
          <w:sz w:val="28"/>
        </w:rPr>
        <w:t xml:space="preserve">
органов, а также нотариусов   </w:t>
      </w:r>
      <w:r>
        <w:br/>
      </w:r>
      <w:r>
        <w:rPr>
          <w:rFonts w:ascii="Times New Roman"/>
          <w:b w:val="false"/>
          <w:i w:val="false"/>
          <w:color w:val="000000"/>
          <w:sz w:val="28"/>
        </w:rPr>
        <w:t xml:space="preserve">
Республики Казахстан»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9"/>
      </w:tblGrid>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(Convention de la Науе du 5 octobre 1961)</w:t>
            </w:r>
            <w:r>
              <w:br/>
            </w:r>
            <w:r>
              <w:rPr>
                <w:rFonts w:ascii="Times New Roman"/>
                <w:b/>
                <w:i w:val="false"/>
                <w:color w:val="000000"/>
                <w:sz w:val="20"/>
              </w:rPr>
              <w:t>
1. Ел: Қазақстан Республикасы</w:t>
            </w:r>
            <w:r>
              <w:br/>
            </w:r>
            <w:r>
              <w:rPr>
                <w:rFonts w:ascii="Times New Roman"/>
                <w:b/>
                <w:i w:val="false"/>
                <w:color w:val="000000"/>
                <w:sz w:val="20"/>
              </w:rPr>
              <w:t>
Pays, Country</w:t>
            </w:r>
            <w:r>
              <w:br/>
            </w:r>
            <w:r>
              <w:rPr>
                <w:rFonts w:ascii="Times New Roman"/>
                <w:b/>
                <w:i w:val="false"/>
                <w:color w:val="000000"/>
                <w:sz w:val="20"/>
              </w:rPr>
              <w:t>
Осы ресми Құжатқа</w:t>
            </w:r>
            <w:r>
              <w:br/>
            </w:r>
            <w:r>
              <w:rPr>
                <w:rFonts w:ascii="Times New Roman"/>
                <w:b/>
                <w:i w:val="false"/>
                <w:color w:val="000000"/>
                <w:sz w:val="20"/>
              </w:rPr>
              <w:t>
Le present acte public, This public document</w:t>
            </w:r>
            <w:r>
              <w:br/>
            </w:r>
            <w:r>
              <w:rPr>
                <w:rFonts w:ascii="Times New Roman"/>
                <w:b/>
                <w:i w:val="false"/>
                <w:color w:val="000000"/>
                <w:sz w:val="20"/>
              </w:rPr>
              <w:t>
2. ________________________________________________ қол қойды</w:t>
            </w:r>
            <w:r>
              <w:br/>
            </w:r>
            <w:r>
              <w:rPr>
                <w:rFonts w:ascii="Times New Roman"/>
                <w:b/>
                <w:i w:val="false"/>
                <w:color w:val="000000"/>
                <w:sz w:val="20"/>
              </w:rPr>
              <w:t>
a ete signe par, has been signed by</w:t>
            </w:r>
            <w:r>
              <w:br/>
            </w:r>
            <w:r>
              <w:rPr>
                <w:rFonts w:ascii="Times New Roman"/>
                <w:b/>
                <w:i w:val="false"/>
                <w:color w:val="000000"/>
                <w:sz w:val="20"/>
              </w:rPr>
              <w:t>
3. ________________________________________________ ретiнде</w:t>
            </w:r>
            <w:r>
              <w:br/>
            </w:r>
            <w:r>
              <w:rPr>
                <w:rFonts w:ascii="Times New Roman"/>
                <w:b/>
                <w:i w:val="false"/>
                <w:color w:val="000000"/>
                <w:sz w:val="20"/>
              </w:rPr>
              <w:t>
agissant en qualite de, acting in the capacity of</w:t>
            </w:r>
            <w:r>
              <w:br/>
            </w:r>
            <w:r>
              <w:rPr>
                <w:rFonts w:ascii="Times New Roman"/>
                <w:b/>
                <w:i w:val="false"/>
                <w:color w:val="000000"/>
                <w:sz w:val="20"/>
              </w:rPr>
              <w:t>
4. ________________________________ мөрiмен/ мөртаңбасымен бекiтiлдi</w:t>
            </w:r>
            <w:r>
              <w:br/>
            </w:r>
            <w:r>
              <w:rPr>
                <w:rFonts w:ascii="Times New Roman"/>
                <w:b/>
                <w:i w:val="false"/>
                <w:color w:val="000000"/>
                <w:sz w:val="20"/>
              </w:rPr>
              <w:t>
est revetu du sceau/timbre de, bears the seal/stamp of</w:t>
            </w:r>
            <w:r>
              <w:br/>
            </w:r>
            <w:r>
              <w:rPr>
                <w:rFonts w:ascii="Times New Roman"/>
                <w:b/>
                <w:i w:val="false"/>
                <w:color w:val="000000"/>
                <w:sz w:val="20"/>
              </w:rPr>
              <w:t>
Куәландырылды, Atteste, Certified</w:t>
            </w:r>
            <w:r>
              <w:br/>
            </w:r>
            <w:r>
              <w:rPr>
                <w:rFonts w:ascii="Times New Roman"/>
                <w:b/>
                <w:i w:val="false"/>
                <w:color w:val="000000"/>
                <w:sz w:val="20"/>
              </w:rPr>
              <w:t>
5. ___________________________ 6. _________________________ күнi</w:t>
            </w:r>
            <w:r>
              <w:br/>
            </w:r>
            <w:r>
              <w:rPr>
                <w:rFonts w:ascii="Times New Roman"/>
                <w:b/>
                <w:i w:val="false"/>
                <w:color w:val="000000"/>
                <w:sz w:val="20"/>
              </w:rPr>
              <w:t>
a, at                             le, the</w:t>
            </w:r>
            <w:r>
              <w:br/>
            </w:r>
            <w:r>
              <w:rPr>
                <w:rFonts w:ascii="Times New Roman"/>
                <w:b/>
                <w:i w:val="false"/>
                <w:color w:val="000000"/>
                <w:sz w:val="20"/>
              </w:rPr>
              <w:t>
7. кiммен ________________________________________________________</w:t>
            </w:r>
            <w:r>
              <w:br/>
            </w:r>
            <w:r>
              <w:rPr>
                <w:rFonts w:ascii="Times New Roman"/>
                <w:b/>
                <w:i w:val="false"/>
                <w:color w:val="000000"/>
                <w:sz w:val="20"/>
              </w:rPr>
              <w:t>
8. sous № ___________________</w:t>
            </w:r>
            <w:r>
              <w:br/>
            </w:r>
            <w:r>
              <w:rPr>
                <w:rFonts w:ascii="Times New Roman"/>
                <w:b/>
                <w:i w:val="false"/>
                <w:color w:val="000000"/>
                <w:sz w:val="20"/>
              </w:rPr>
              <w:t>
9. Мөр/мөртаңба 10. Қолы ____________________</w:t>
            </w:r>
            <w:r>
              <w:br/>
            </w:r>
            <w:r>
              <w:rPr>
                <w:rFonts w:ascii="Times New Roman"/>
                <w:b/>
                <w:i w:val="false"/>
                <w:color w:val="000000"/>
                <w:sz w:val="20"/>
              </w:rPr>
              <w:t>
Sceau/timbre, Seal/stamp Signature
</w:t>
            </w:r>
          </w:p>
        </w:tc>
      </w:tr>
    </w:tbl>
    <w:bookmarkStart w:name="z302" w:id="1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w:t>
      </w:r>
      <w:r>
        <w:br/>
      </w:r>
      <w:r>
        <w:rPr>
          <w:rFonts w:ascii="Times New Roman"/>
          <w:b w:val="false"/>
          <w:i w:val="false"/>
          <w:color w:val="000000"/>
          <w:sz w:val="28"/>
        </w:rPr>
        <w:t xml:space="preserve">
юстиции и иных государственных  </w:t>
      </w:r>
      <w:r>
        <w:br/>
      </w:r>
      <w:r>
        <w:rPr>
          <w:rFonts w:ascii="Times New Roman"/>
          <w:b w:val="false"/>
          <w:i w:val="false"/>
          <w:color w:val="000000"/>
          <w:sz w:val="28"/>
        </w:rPr>
        <w:t xml:space="preserve">
органов, а также нотариусов   </w:t>
      </w:r>
      <w:r>
        <w:br/>
      </w:r>
      <w:r>
        <w:rPr>
          <w:rFonts w:ascii="Times New Roman"/>
          <w:b w:val="false"/>
          <w:i w:val="false"/>
          <w:color w:val="000000"/>
          <w:sz w:val="28"/>
        </w:rPr>
        <w:t xml:space="preserve">
Республики Казахстан»     </w:t>
      </w:r>
    </w:p>
    <w:bookmarkEnd w:id="170"/>
    <w:p>
      <w:pPr>
        <w:spacing w:after="0"/>
        <w:ind w:left="0"/>
        <w:jc w:val="both"/>
      </w:pPr>
      <w:r>
        <w:rPr>
          <w:rFonts w:ascii="Times New Roman"/>
          <w:b w:val="false"/>
          <w:i w:val="false"/>
          <w:color w:val="000000"/>
          <w:sz w:val="28"/>
        </w:rPr>
        <w:t xml:space="preserve">Начальнику                   </w:t>
      </w:r>
      <w:r>
        <w:br/>
      </w:r>
      <w:r>
        <w:rPr>
          <w:rFonts w:ascii="Times New Roman"/>
          <w:b w:val="false"/>
          <w:i w:val="false"/>
          <w:color w:val="000000"/>
          <w:sz w:val="28"/>
        </w:rPr>
        <w:t>
_____________________________</w:t>
      </w:r>
      <w:r>
        <w:br/>
      </w:r>
      <w:r>
        <w:rPr>
          <w:rFonts w:ascii="Times New Roman"/>
          <w:b w:val="false"/>
          <w:i w:val="false"/>
          <w:color w:val="000000"/>
          <w:sz w:val="28"/>
        </w:rPr>
        <w:t>
от __________________________</w:t>
      </w:r>
      <w:r>
        <w:br/>
      </w:r>
      <w:r>
        <w:rPr>
          <w:rFonts w:ascii="Times New Roman"/>
          <w:b w:val="false"/>
          <w:i w:val="false"/>
          <w:color w:val="000000"/>
          <w:sz w:val="28"/>
        </w:rPr>
        <w:t>
    (Ф.И.О. услугополучателя)</w:t>
      </w:r>
      <w:r>
        <w:br/>
      </w:r>
      <w:r>
        <w:rPr>
          <w:rFonts w:ascii="Times New Roman"/>
          <w:b w:val="false"/>
          <w:i w:val="false"/>
          <w:color w:val="000000"/>
          <w:sz w:val="28"/>
        </w:rPr>
        <w:t>
проживающего по адресу 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(указать адрес проживания) </w:t>
      </w:r>
      <w:r>
        <w:br/>
      </w:r>
      <w:r>
        <w:rPr>
          <w:rFonts w:ascii="Times New Roman"/>
          <w:b w:val="false"/>
          <w:i w:val="false"/>
          <w:color w:val="000000"/>
          <w:sz w:val="28"/>
        </w:rPr>
        <w:t xml:space="preserve">
документ, удостоверяющий  </w:t>
      </w:r>
      <w:r>
        <w:br/>
      </w:r>
      <w:r>
        <w:rPr>
          <w:rFonts w:ascii="Times New Roman"/>
          <w:b w:val="false"/>
          <w:i w:val="false"/>
          <w:color w:val="000000"/>
          <w:sz w:val="28"/>
        </w:rPr>
        <w:t>
личность ____________________</w:t>
      </w:r>
      <w:r>
        <w:br/>
      </w:r>
      <w:r>
        <w:rPr>
          <w:rFonts w:ascii="Times New Roman"/>
          <w:b w:val="false"/>
          <w:i w:val="false"/>
          <w:color w:val="000000"/>
          <w:sz w:val="28"/>
        </w:rPr>
        <w:t>
(№ и наименование документа,</w:t>
      </w:r>
      <w:r>
        <w:br/>
      </w:r>
      <w:r>
        <w:rPr>
          <w:rFonts w:ascii="Times New Roman"/>
          <w:b w:val="false"/>
          <w:i w:val="false"/>
          <w:color w:val="000000"/>
          <w:sz w:val="28"/>
        </w:rPr>
        <w:t xml:space="preserve">
когда и кем выдан)  </w:t>
      </w:r>
    </w:p>
    <w:bookmarkStart w:name="z303" w:id="17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проставление апостиля</w:t>
      </w:r>
    </w:p>
    <w:bookmarkEnd w:id="171"/>
    <w:p>
      <w:pPr>
        <w:spacing w:after="0"/>
        <w:ind w:left="0"/>
        <w:jc w:val="both"/>
      </w:pPr>
      <w:r>
        <w:rPr>
          <w:rFonts w:ascii="Times New Roman"/>
          <w:b w:val="false"/>
          <w:i w:val="false"/>
          <w:color w:val="000000"/>
          <w:sz w:val="28"/>
        </w:rPr>
        <w:t>Прошу апостилировать копию __________________________________________</w:t>
      </w:r>
      <w:r>
        <w:br/>
      </w:r>
      <w:r>
        <w:rPr>
          <w:rFonts w:ascii="Times New Roman"/>
          <w:b w:val="false"/>
          <w:i w:val="false"/>
          <w:color w:val="000000"/>
          <w:sz w:val="28"/>
        </w:rPr>
        <w:t>
                              (наименование и содержание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(когда и каким органом выдан)</w:t>
      </w:r>
      <w:r>
        <w:br/>
      </w:r>
      <w:r>
        <w:rPr>
          <w:rFonts w:ascii="Times New Roman"/>
          <w:b w:val="false"/>
          <w:i w:val="false"/>
          <w:color w:val="000000"/>
          <w:sz w:val="28"/>
        </w:rPr>
        <w:t>
удостоверенную нотариусом ___________________________________________</w:t>
      </w:r>
      <w:r>
        <w:br/>
      </w:r>
      <w:r>
        <w:rPr>
          <w:rFonts w:ascii="Times New Roman"/>
          <w:b w:val="false"/>
          <w:i w:val="false"/>
          <w:color w:val="000000"/>
          <w:sz w:val="28"/>
        </w:rPr>
        <w:t>
                                    (Ф.И.О. нотариуса)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страны, куда направляется документ)</w:t>
      </w:r>
    </w:p>
    <w:p>
      <w:pPr>
        <w:spacing w:after="0"/>
        <w:ind w:left="0"/>
        <w:jc w:val="both"/>
      </w:pPr>
      <w:r>
        <w:rPr>
          <w:rFonts w:ascii="Times New Roman"/>
          <w:b w:val="false"/>
          <w:i w:val="false"/>
          <w:color w:val="000000"/>
          <w:sz w:val="28"/>
        </w:rPr>
        <w:t>К заявлению прилагаю:</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копию апостилируемого документа;</w:t>
      </w:r>
      <w:r>
        <w:br/>
      </w:r>
      <w:r>
        <w:rPr>
          <w:rFonts w:ascii="Times New Roman"/>
          <w:b w:val="false"/>
          <w:i w:val="false"/>
          <w:color w:val="000000"/>
          <w:sz w:val="28"/>
        </w:rPr>
        <w:t>
      3) квитанцию об уплате государственной пошлины;</w:t>
      </w:r>
      <w:r>
        <w:br/>
      </w:r>
      <w:r>
        <w:rPr>
          <w:rFonts w:ascii="Times New Roman"/>
          <w:b w:val="false"/>
          <w:i w:val="false"/>
          <w:color w:val="000000"/>
          <w:sz w:val="28"/>
        </w:rPr>
        <w:t>
      4) нотариально удостоверенную доверенность (в случае апостилирования документов по доверенности).</w:t>
      </w:r>
    </w:p>
    <w:p>
      <w:pPr>
        <w:spacing w:after="0"/>
        <w:ind w:left="0"/>
        <w:jc w:val="both"/>
      </w:pPr>
      <w:r>
        <w:rPr>
          <w:rFonts w:ascii="Times New Roman"/>
          <w:b w:val="false"/>
          <w:i w:val="false"/>
          <w:color w:val="000000"/>
          <w:sz w:val="28"/>
        </w:rPr>
        <w:t>__________________________                   «___» _________ 20__ г.</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должностного лица, проставившего штамп апостиля)</w:t>
      </w:r>
      <w:r>
        <w:br/>
      </w:r>
      <w:r>
        <w:rPr>
          <w:rFonts w:ascii="Times New Roman"/>
          <w:b w:val="false"/>
          <w:i w:val="false"/>
          <w:color w:val="000000"/>
          <w:sz w:val="28"/>
        </w:rPr>
        <w:t>
№ по журналу 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 _______ 20__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(фамилия, имя и отчество)</w:t>
      </w:r>
    </w:p>
    <w:p>
      <w:pPr>
        <w:spacing w:after="0"/>
        <w:ind w:left="0"/>
        <w:jc w:val="both"/>
      </w:pPr>
      <w:r>
        <w:rPr>
          <w:rFonts w:ascii="Times New Roman"/>
          <w:b w:val="false"/>
          <w:i w:val="false"/>
          <w:color w:val="000000"/>
          <w:sz w:val="28"/>
        </w:rPr>
        <w:t xml:space="preserve">Начальнику                   </w:t>
      </w:r>
      <w:r>
        <w:br/>
      </w:r>
      <w:r>
        <w:rPr>
          <w:rFonts w:ascii="Times New Roman"/>
          <w:b w:val="false"/>
          <w:i w:val="false"/>
          <w:color w:val="000000"/>
          <w:sz w:val="28"/>
        </w:rPr>
        <w:t>
_____________________________</w:t>
      </w:r>
      <w:r>
        <w:br/>
      </w:r>
      <w:r>
        <w:rPr>
          <w:rFonts w:ascii="Times New Roman"/>
          <w:b w:val="false"/>
          <w:i w:val="false"/>
          <w:color w:val="000000"/>
          <w:sz w:val="28"/>
        </w:rPr>
        <w:t>
от __________________________</w:t>
      </w:r>
      <w:r>
        <w:br/>
      </w:r>
      <w:r>
        <w:rPr>
          <w:rFonts w:ascii="Times New Roman"/>
          <w:b w:val="false"/>
          <w:i w:val="false"/>
          <w:color w:val="000000"/>
          <w:sz w:val="28"/>
        </w:rPr>
        <w:t>
    (Ф.И.О. услугополучателя)</w:t>
      </w:r>
      <w:r>
        <w:br/>
      </w:r>
      <w:r>
        <w:rPr>
          <w:rFonts w:ascii="Times New Roman"/>
          <w:b w:val="false"/>
          <w:i w:val="false"/>
          <w:color w:val="000000"/>
          <w:sz w:val="28"/>
        </w:rPr>
        <w:t>
проживающего по адресу 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(указать адрес проживания) </w:t>
      </w:r>
      <w:r>
        <w:br/>
      </w:r>
      <w:r>
        <w:rPr>
          <w:rFonts w:ascii="Times New Roman"/>
          <w:b w:val="false"/>
          <w:i w:val="false"/>
          <w:color w:val="000000"/>
          <w:sz w:val="28"/>
        </w:rPr>
        <w:t xml:space="preserve">
документ, удостоверяющий  </w:t>
      </w:r>
      <w:r>
        <w:br/>
      </w:r>
      <w:r>
        <w:rPr>
          <w:rFonts w:ascii="Times New Roman"/>
          <w:b w:val="false"/>
          <w:i w:val="false"/>
          <w:color w:val="000000"/>
          <w:sz w:val="28"/>
        </w:rPr>
        <w:t>
личность ____________________</w:t>
      </w:r>
      <w:r>
        <w:br/>
      </w:r>
      <w:r>
        <w:rPr>
          <w:rFonts w:ascii="Times New Roman"/>
          <w:b w:val="false"/>
          <w:i w:val="false"/>
          <w:color w:val="000000"/>
          <w:sz w:val="28"/>
        </w:rPr>
        <w:t>
(№ и наименование документа,</w:t>
      </w:r>
      <w:r>
        <w:br/>
      </w:r>
      <w:r>
        <w:rPr>
          <w:rFonts w:ascii="Times New Roman"/>
          <w:b w:val="false"/>
          <w:i w:val="false"/>
          <w:color w:val="000000"/>
          <w:sz w:val="28"/>
        </w:rPr>
        <w:t xml:space="preserve">
когда и кем выдан)  </w:t>
      </w:r>
    </w:p>
    <w:bookmarkStart w:name="z304" w:id="172"/>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на проставление апостиля</w:t>
      </w:r>
    </w:p>
    <w:bookmarkEnd w:id="172"/>
    <w:p>
      <w:pPr>
        <w:spacing w:after="0"/>
        <w:ind w:left="0"/>
        <w:jc w:val="both"/>
      </w:pPr>
      <w:r>
        <w:rPr>
          <w:rFonts w:ascii="Times New Roman"/>
          <w:b w:val="false"/>
          <w:i w:val="false"/>
          <w:color w:val="000000"/>
          <w:sz w:val="28"/>
        </w:rPr>
        <w:t>Прошу апостилировать ________________________________________________</w:t>
      </w:r>
      <w:r>
        <w:br/>
      </w:r>
      <w:r>
        <w:rPr>
          <w:rFonts w:ascii="Times New Roman"/>
          <w:b w:val="false"/>
          <w:i w:val="false"/>
          <w:color w:val="000000"/>
          <w:sz w:val="28"/>
        </w:rPr>
        <w:t>
                        (наименование и содержание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(когда и каким органом выдан)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страны куда направляется документ)</w:t>
      </w:r>
    </w:p>
    <w:p>
      <w:pPr>
        <w:spacing w:after="0"/>
        <w:ind w:left="0"/>
        <w:jc w:val="both"/>
      </w:pPr>
      <w:r>
        <w:rPr>
          <w:rFonts w:ascii="Times New Roman"/>
          <w:b w:val="false"/>
          <w:i w:val="false"/>
          <w:color w:val="000000"/>
          <w:sz w:val="28"/>
        </w:rPr>
        <w:t>      К заявлению прилагаю:</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апостилируемый документ;</w:t>
      </w:r>
      <w:r>
        <w:br/>
      </w:r>
      <w:r>
        <w:rPr>
          <w:rFonts w:ascii="Times New Roman"/>
          <w:b w:val="false"/>
          <w:i w:val="false"/>
          <w:color w:val="000000"/>
          <w:sz w:val="28"/>
        </w:rPr>
        <w:t>
      3) квитанцию об уплате государственной пошлины;</w:t>
      </w:r>
      <w:r>
        <w:br/>
      </w:r>
      <w:r>
        <w:rPr>
          <w:rFonts w:ascii="Times New Roman"/>
          <w:b w:val="false"/>
          <w:i w:val="false"/>
          <w:color w:val="000000"/>
          <w:sz w:val="28"/>
        </w:rPr>
        <w:t>
      4) нотариально удостоверенную доверенность (в случае апостилирования документов по доверенности).</w:t>
      </w:r>
    </w:p>
    <w:p>
      <w:pPr>
        <w:spacing w:after="0"/>
        <w:ind w:left="0"/>
        <w:jc w:val="both"/>
      </w:pPr>
      <w:r>
        <w:rPr>
          <w:rFonts w:ascii="Times New Roman"/>
          <w:b w:val="false"/>
          <w:i w:val="false"/>
          <w:color w:val="000000"/>
          <w:sz w:val="28"/>
        </w:rPr>
        <w:t>_______________________                  «___» _________ 20__ г.</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должностного лица, проставившего штамп апостиля)</w:t>
      </w:r>
      <w:r>
        <w:br/>
      </w:r>
      <w:r>
        <w:rPr>
          <w:rFonts w:ascii="Times New Roman"/>
          <w:b w:val="false"/>
          <w:i w:val="false"/>
          <w:color w:val="000000"/>
          <w:sz w:val="28"/>
        </w:rPr>
        <w:t>
№ по журналу 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 _______ 20__ г.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(фамилия, имя и отчество)</w:t>
      </w:r>
    </w:p>
    <w:bookmarkStart w:name="z305" w:id="17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w:t>
      </w:r>
      <w:r>
        <w:br/>
      </w:r>
      <w:r>
        <w:rPr>
          <w:rFonts w:ascii="Times New Roman"/>
          <w:b w:val="false"/>
          <w:i w:val="false"/>
          <w:color w:val="000000"/>
          <w:sz w:val="28"/>
        </w:rPr>
        <w:t xml:space="preserve">
юстиции и иных государственных  </w:t>
      </w:r>
      <w:r>
        <w:br/>
      </w:r>
      <w:r>
        <w:rPr>
          <w:rFonts w:ascii="Times New Roman"/>
          <w:b w:val="false"/>
          <w:i w:val="false"/>
          <w:color w:val="000000"/>
          <w:sz w:val="28"/>
        </w:rPr>
        <w:t xml:space="preserve">
органов, а также нотариусов   </w:t>
      </w:r>
      <w:r>
        <w:br/>
      </w:r>
      <w:r>
        <w:rPr>
          <w:rFonts w:ascii="Times New Roman"/>
          <w:b w:val="false"/>
          <w:i w:val="false"/>
          <w:color w:val="000000"/>
          <w:sz w:val="28"/>
        </w:rPr>
        <w:t xml:space="preserve">
Республики Казахстан»     </w:t>
      </w:r>
    </w:p>
    <w:bookmarkEnd w:id="173"/>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(Ф.И.О. либо наименование   </w:t>
      </w:r>
      <w:r>
        <w:br/>
      </w:r>
      <w:r>
        <w:rPr>
          <w:rFonts w:ascii="Times New Roman"/>
          <w:b w:val="false"/>
          <w:i w:val="false"/>
          <w:color w:val="000000"/>
          <w:sz w:val="28"/>
        </w:rPr>
        <w:t xml:space="preserve">
услугополучателя)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(адрес услугополучателя)   </w:t>
      </w:r>
    </w:p>
    <w:bookmarkStart w:name="z306" w:id="174"/>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174"/>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ЦОН) (подпись)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Получил: Ф.И.О./подпись услугополучателя</w:t>
      </w:r>
      <w:r>
        <w:br/>
      </w: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