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8cf" w14:textId="a7f0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107 "Об утверждении Правил предоставления равных условий доступа к регулируемым услугам (товарам, работам) в сфере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1566.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107 «Об утверждении Правил предоставления равных условий доступа к регулируемым услугам (товарам, работам) в сфере естественных монополий»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«14) потребитель –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рынка, а также намеревающееся получить в целях равного доступа к регулируемым услугам (товарам, работам) технические условия на подключение объектов к сетям электроснабжения, теплоснабжения, газоснабжения, водоснабжения и водоотведения;»;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 и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технические условия - технические требования, необходимые для подключения к сетям электроснабжения, теплоснабжения, газоснабжения, а также водоснабжения и водоотведения в целях равного доступа потребителей к регулируемым услугам (товарам, работам);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поставщик услуг – субъект естественной монополии, выдающий технические условия для подключения к сетям электроснабжения, теплоснабжения, газоснабжения, а также водоснабжения и водоотведения в целях равного доступа потребителей к регулируемым услугам (товарам, работам).»;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«Письменное обращение (заявка, заявление) потребителя на выдачу технических условий на подключение объектов к сетям электроснабжения, теплоснабжения, газоснабжения, а также водоснабжения и водоотведения в целях равного доступа к регулируемым услугам (товарам, работам) рассматривается в порядке, предусмотренном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Оплата потребителями за оказание услуг производится по тарифам, утвержденным уполномоченным органом, за исключением услуг по выдаче и переоформлению технических условий на подключение объектов к сетям электроснабжения, теплоснабжения, газоснабжения, а также водоснабжения и водоотведения, плата за которые не взимается.»;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В рамках предоставления равного доступа к регулируемым услугам (товарам, работам) субъектов естественных монополий при выдаче технических условий на подключение объектов к сетям электроснабжения, теплоснабжения, газоснабжения, а также водоснабжения и водоотведения субъект естественной монополии, оказывающий услуги электроснабжения, теплоснабжения, газоснабжения, а также водоснабжения 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исчерпывающий перечень технических условий, исключив возможность выдвигать дополнительные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запрашивает дополнительные материалы и информацию от потребителя при рассмотрении письменного обращения (заявки, заявления) на подключение объектов к сетям электроснабжения, теплоснабжения, газоснабжения, а также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10-1, 10-2, 10-3, 10-4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Технические условия на присоединение электроустановок потребителей к сетям энергопередающей (энергопроизводящей) организации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сетям энергопередающей организации вновь вводимых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договорной электрической мощности, потребляемой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категории пользователей сети по надежности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Технические условия на присоединение объектов потребителей к тепловым сетям энергопередающей (энергопроизводящей) организации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тепловым сетям вновь вводимых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количества потребляемой энергии или параметров теплоносителя сверх установленных технических условий и условий договора, связанных с реконструкцией или расширением теплопотребляющих установок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присоединения к тепловым сетям ранее не присоединенного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Технические условия на подключение к системам газоснабжения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проектирования и последующего строительства новых объектов, присоединяемых к системам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потребляемых услуг из действующей системы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реконструкции и/или перепрофилирования объекта, если это приведет к изменению объемов и характеристик потребляемых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Технические условия выдаются поставщиком услуг на присоединение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проектирования и последующего строительства новых объектов, присоединяемых к системам водоснабжения и/или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водопотребления и/или отвода сточных вод в действующую систему водоотведения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увеличения концентрации загрязнений сточных вод, сбрасываемых в системы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реконструкции и/или перепрофилирования объекта, если это приведет к изменению объемов и характеристик потребляемых услуг водоснабжения и/или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присоединения к тепловым сетям ранее не присоединенного объекта.»;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«2-1. Процедура организации равного доступа к регулируемым услугам при выдаче технических условий для подключения к электрическим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10-5. Потребитель подает письменное обращение (заявку, заявление) на получение технических условий в энергопередающую (энергопроизводящую) организацию, к сетям которых планирует присоединить свои электроустановки. Формы заявки приведены в приложениях 1, 2,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с установленной мощностью электроустановок 5 МегаВатт и более к заявке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Содержание схемы внешнего электроснабжения потребителя приведено в приложении 4 настоящих Правил. Схема внешнего электроснабжения потребителя согласовывается с энергопередающей и/или энергопроизводящей организацией, к сетям которой планируется присоединение.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10-6. Энергопередающая (энергопроизводящая) организация по письменному обращению (заявке, заявлению) потребителя определяет ближайшую точку подключения. После определения точки подключения энергопередающая (энергопроизводящая) организация по данным, приведенным в заявке, выдает технические условия в срок, указанный в приложении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10-7. Субпотребители получают технические условия от потребителя по согласованию с энергопередающей (энергопроизводящей)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10-8. Энергопередающая организация не отказывает в подключении энергопроизводящим и энергоснабжающим организациям и потребителям к электрическим сетям, а также передаче электрической энергии при условии выполнения ими требований, установленных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10-9. Срок действия технических условий определяется в соответствии с требованиями СН РК 1.02-01-2008 нормы проектирования, СНиП РК 1.04.03-2008 нормы продолжительности строительства, но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10-10. Энергопередающая организация в технических условиях на подключение объектов потребителя к электрическим сетям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потребителям с установленной мощностью электроустановок до 100 килоВатт (далее - кВт) (включительно):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установке приборов учета электроэнергии и вводному автоматическому выключателю, а также их расположению;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 подключения (постоянный, временный на период строительства, сезонный);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потребителям с установленной мощностью электроустановок свыше 100 килоВатт: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необходимые для подключения потребителя к электрической сети, в том числе требования по ее усилению (увеличение сечения провода линии электропередачи, увеличение трансформаторной мощности подстанции, реконструкция подстанции с установкой дополнительных ячеек);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организации, релейной защите и автоматизации, противоаварийной автоматики, диспетчерского и технологического управления, учета электроэнергии, компенсации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подключения (постоянный, временный на период строительства, сезонный).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10-11. Энергопроизводящая организация для электроустановок потребителей с установленной мощностью свыше 1000 кВт в технических условиях на подключение объектов потребителя к электрическим сетям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требования, необходимые для подключения потребителя к электрической сети, в том числе по ее усилению (увеличение сечения провода линии электропередачи, увеличение трансформаторной мощности подстанции, реконструкция подстанции с установкой дополнительных ячеек);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по организации, релейной защиты и автоматизации, противоаварийной автоматики, диспетчерского и технологического управления, учета электроэнергии, компенсации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 подключения (постоянный, временный на период строительства).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10-12. В случае сомнений в обоснованности требований, указанных в технических условиях, потребитель обращается в экспертную организацию для проведения энергетической экспертизы. При обращении экспертной организации в энергопередаюшую (энергопроизводящую) организацию, по письменному обращению (заявке, заявлении) потребителя, энергопередающая (энергопроизводящая) организация представляет все запрашиваемые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10-13. Потребитель на основании заключения энергетической экспертизы о необоснованности требований, указанных в технических условиях, повторно подает письменное обращение (заявку, заявление) на получение технических условий в энергопередающую (энергопроизводящую)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10-14. В случае повторного отказа в изменении требований, указанных в технических условиях, потребитель обжалует действия энергопередающей (энергопроизводящей) организации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10-15. В случае получения технических условий, потребитель обращается в проектную организацию, имеющую лицензию на проектную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10-16. После выполнения проектных работ потребитель согласовывает проектные решения по схеме внешнего электроснабжения с энергопередающей (энергопроизводящей) организацией. Согласование проектных решений осуществляется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установленной мощностью электроустановок до 100 кВт (включительно)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установленной мощностью электроустановок свыше 100 кВт в течение двадцати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10-17. Потребитель после выполнения электромонтажных и приемосдаточных работ обращается в экспертную организацию для получения заключения о выполнении/ невыполнении требований, указанных в технических условиях и проектных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10-18. При положительном заключении экспертной организации потребитель уведомляет энергопередающую (энергопроизводящую) организацию о выполнении требований, указанных в технических условиях. Энергопередающая (энергопроизводящая) организация в течение трех рабочих дней после получения уведомления проводит осмотр точки подключения и схемы коммерческого учета, по итогам которой: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оформляет и выдает потребителю заключение о выполнении требовании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оформляет и выдает потребителю акты приемки схемы коммерческого учета, разграничения балансовой принадлежности и эксплуатационной ответственности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присоединяет потребителя к своим электрическим сетям и выдает потребителю акт присоединения.»;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«2-2. Процедура организации равного доступа к регулируемым услугам при выдаче технических условий для подключения к тепловым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10-19. Для получения технических условий потребитель подает письменное обращение (заявку, заявление) в энергопередаюшую (энергопроизводящую) организацию. В обращении (заявке, заявлении)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организации заказчика, адрес и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проекта данные, характеризующие проектируемый объект (для потребителей, использующих энергию для бытового потребления, технический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10-20. Энергопередающая (энергопроизводящая) организация после получения письменного обращения (заявки, заявления) от потребителя в течение четырнадцати рабочих дней выдает технические условия на присоединение потребителя к системе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10-21. Энергопередающая организация не отказывает в подключении потребителям к тепловым сетям, а также передаче тепловой энергии при условии выполнения ими требований, установленных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10-22. В технических условиях на присоединение объекта потребителя к тепловым сетям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источник теплоснабжения, точка присоединения к тепловым сетям, качество отпускаемой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параметры теплоносителя и гидравлический режим в точках присоединения основного и резервного вводов с учетом нагрузок других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нагрузка основного потребителя с учетом перспективы присоединения нагрузок других потребителей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количество, качество и режим откачки возвращаемого производственного конденсата, схема сбора и возврата конденсата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по установке приборов коммерческого учета тепловой энергии (установка автоматизированной системы регулирования теплопотребления не распространяется на объекты со среднечасовым потреблением тепловой энергии менее 50 кВт);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 прокладки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присоединения отопительно-вентиляционной и технологической нагрузок и нагрузки горячего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температурный график и расход сетевой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10-23. Срок действия технических условий на подключение объектов потребителя к тепловым сетям определяется в соответствии с требованиями СН РК 1.02-01 2008 нормы проектирования, СНиП РК 1.04.03 2008 нормы продолжительности строительства, но не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10-24. Субпотребители, теплопотребляющие установки, которых будут подключены к сетям потребителей, технические условия получают от энергопередающей (энергопроизводящей) организации и согласовывают с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10-25. В случае изменения владельца объекта, новый собственник в течение десяти рабочих дней с момента регистрации права собственности в письменной форме уведомляет энергопередающую (энергопроизводящую) и энергоснабжающую организацию о смене владельца. Переоформление ранее выданных потребителю технических условий, актов и договоров осуществляется только в части смены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10-26. В случае сомнений в обоснованности требований, указанных в технических условиях, потребитель обращается в экспертную организацию для проведения энергетической экспертизы. При обращении экспертной организации в энергопередающую (энергопроизводящую) организацию на основании обращения потребителя энергопередающая (энергопроизводящая) организация представляет все запрашиваемые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10-27. Потребитель на основании положительного заключения экспертной организации о необоснованности отказа в выдаче технических условий или требований, указанных в технических условиях, повторно подает письменное обращение (заявку, заявление) на получение технических условий в энергопередающую (энергопроизводящую)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10-28. Повторный отказ в выдаче технических условий или изменении необоснованных требований, указанных в технических условиях, является основанием для оспаривания действий энергопередающей (энергопроизводящей)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10-29. В случае получения технических условий на присоединение, потребитель обращается в проектную организацию, имеющую лицензию на выполнение проектной деятельности по проектированию схем теплоснабжения населенных пунктов с размещением объектов по производству и транспортировке тепловой энергии в системе застройки, а также теплоснабжения производственных комплексов, располагаемых на межселенных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10-30. Энергопередающая (энергопроизводящая) организация в течение трех рабочих дней после получения письменного обращения (заявки, заявления) от потребителя согласовывает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наружных тепловых сетей; теплового узла; приборов учета; внутренней системы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10-31. Присоединение к тепловым сетям энергопередающей (энергопроизводящей) организации осуществляется самой организацией по письменному заявлению потребителя после оплаты данной работы (по присоединению).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10-32. После присоединения к тепловой сети энергопередающей (энергопроизводящей) организации потребитель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строительства теплового узла, монтажа приборов учета и внутренней системы теплоснабжения вызывает представителя энергопередающей (энергопроизводящей) организации для приемки выполнения работ по промывке и опрессовке вновь смонтированного оборудования с последующим оформлением актов (акт допуска в эксплуатацию приборов учета, акт приемки теплового узла и внутренней системы теплоснабжения)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объекта и получает размеры дроссельных устройств (сопел, шайб) в течение двух рабочих дней.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вызывается представитель энергопередающей (энергопроизводящей) организации для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и последующим отопительным сезонам;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Порядок организации равного доступа на подключение к регулируемым услугам (товарам, работам)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транспортировке сырого газа по соединительным газопроводам и процедура организации равного доступа при выдаче технических условий на подключение к услугам газоснабжения»;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74-1, 74-2, 74-3, 74-4, 74-5, 74-6, 74-7, 74-8, 74-9, 74-10, 74-11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«74-1. Для получения технических условий потребитель подает письменное обращение (заявку, заявление) в произвольной форме поставщику услуг с указанием объема максимального часового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письменному обращению (заявке, заявлению)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владельца объекта – для физических лиц, копия свидетельства или справка о государственной регистрации/перерегистрации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недвижимое имущество, где расположен объект, либо нотариально заверенное согласие собственника недвижимого имущества на газификацию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технического паспорта на газифицируемый объект (жилой дом) или копия эскизного проекта газификации на реконструкцию существующих (внутридомовых)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топографическая съемка участка строительства в масштабе 1:500 (со всеми наземными и подземными коммуникациями и сооружениями), согласованная с соответствующими эксплуатирующими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технического паспорта на газопотребляющее оборудование с указанием технических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схема расположения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гидравлические расчеты на потребление природного газа на приготовление пищи, отопление, вентиляцию, кондиционирование, горячее водоснабжение при газификации многоэтажных домов –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74-2. При необходимости определения производственных мощностей систем газоснабжения новых, расширяемых или реконструируемых объектов, поставщик услуг в течение трех рабочих дней со дня поступления письменного обращения (заявки, заявления) в соответствии с пунктом 74-1 настоящих Правил запрашивает материалы по установке приборов коммерческого учета, опросной лист, схемы отвода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74-3. Срок выдачи технических условий поставщиком услуг – пять рабочих дней со дня поступления письменного обращения (заявки, заявления) в соответствии с пунктом 74-1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74-4. Выдача технических условий на подключение объектов к газоснабжению осуществляется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полноты и достоверности документов и сведений, прилагаемых к заявлению согласно пункту 74-1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газифицируемого объекта требованиям нормативных правовых актов Республики Казахстан и нормативных 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технической возможности газификации объекта, в том числе, если подключение новых объектов или увеличение существующих мощностей не приведет к ухудшению качества предоставляемых услуг другим существующим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74-5. При несоответствии одному из требований пункта 74-4 настоящих Правил, потребителю в срок пять рабочих дней со дня поступления письменного обращения (заявки, заявления) направляется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74-6. В технических условиях указываются допустимая мощность, количество, размещение и основные характеристики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74-7.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74-8.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письменного обращения (заявки, заявления) поставщику услуг на новые технические условия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74-9. Изменение технических условий в течение периода их действия по инициативе поставщика услуг допускается с согласия потребителя в случае изменения требований нормативных правовых актов Республики Казахстан и нормативных 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74-10. Поставщик услуг ведет учет выданных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74-11. При смене владельца объекта одна из заинтересованных сторон (владелец, покупатель, арендатор) в течение десяти календарных дней со дня заключения договора купли-продажи (имущественного найма) уведомляет поставщика услуг о смене владельца и приглашает на определенный день и час их представителей для сверки показаний, схем присоединения приборов коммерческого учета. Поставщик услуг составляет и выдает на месте потребителю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уведомлением о смене владельца поставщику услуг направляются на переоформление акты разграничения балансовой принадлежности и эксплуатационной ответственности сторон. Срок выдачи переоформленного акта составляет три рабочих дня со дня получения уведомления.»;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Порядок организации равного доступа к регулируемым услугам в сфере водоснабжения и (или) водоотведения и процедура организации равного доступа при выдаче технических условий на подключение»;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77-1, 77-2, 77-3, 77-4, 77-5, 77-6, 77-7, 77-8, 77-9, 77-10, 77-11, 77-12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«77-1. Технические условия выдаются поставщиком услуг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населенного пункта в случаях, перечисленных в пункте 10-4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77-2. При изменении характеристик проектируемого объекта технические условия могут быть изменены в течение периода их действия, путем подачи потребителем письменного обращения (заявки, заявления) на новые технические условия в порядке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77-3. Изменение технических условий в течение периода их действия по инициативе поставщика услуг по водоснабжению и водоотведению допускается в случаях изменения требований нормативно-технических документов с согласия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77-4. В обращении (заявке, заявлении) на получение технических условий на подключение к системам водоснабжения и/или водоотведения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потребителя, характеристика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лице, уполномоченного потребителем на получение технических условий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потребления услуг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исходные данные по водопотреблению и водоотведению (кубических метров в сутки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кубических метров в час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/час, максимально литров в секунду макс. л/с) проектируемого объекта с расшифровкой по видам водопользования, в том числе на нужды пожаротушения (литров в секунду л/с);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производственном потреблении услуг водоснабжения и/или водоотведения материалы, обосновывающие объемы заявляемых объемов потребления услуг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характеристику локальных очистных сооружений (для действующих объектов) для очистки производственных сточных вод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производственном потреблении услуг водоснабжения и/или водоотведения характеристику сточных вод, сбрасываемых и подлежащих сбросу в систему водоотведения населенного пункта, с данными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производственных сточных вод по их видам при существующем положении и на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бытовых сточных вод при существующем положении и на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составу (анализу) производственных сточных вод по отдельным показателям (физические, химические, биохимические, бактериологические, радиоактивные) при существующем положении и на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бытовых сточных вод на выпусках;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характеристики присоединяемого объекта (назначение, высота или этажность здания, перечень субпотребителей).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77-5. С обращением (заявкой, заявлением) на получение технических условий на подключение к системам водоснабжения и/или водоотведения потребитель предоставляет поставщику услуг решение местного исполнительного органа о предоставлении (прирезке) земельного участка (разрешение на использование участка) для нового строительства, или разрешение местного исполнительного органа на изменение существующих объектов (реконструкция, перепланировка, переоборудование).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77-6. Поставщик услуг после получения письменного обращения (заявки, заявления) в течение пяти рабочих дней выдает технические условия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или отказывает в выдаче технических условий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основанием для отказа в выдаче технических условий потребителю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случаи, если подключение новых объектов или увеличение существующих мощностей приводит к ухудшению качества предоставляемых услуг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случаи, непредставления полного пакета документов, указанных в пунктах 77-4, 77-5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77-7. Отказ в выдаче технических условий составляется в письменной форме и выдается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77-8. При недостаточной производительности сооружений и/или пропускной способности сетей водоснабжения и/или водоотведения поставщик услуг выдает технические условия с учетом строительства новых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77-9. Технические условия составляются с учетом требований нормативных правовых актов и нормативно-технических документов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системы водоснабжения и водоотведения населенных пунктов обслуживают несколько поставщиков услуг, каждый из них разрабатывает и выдает технические условия на подключение к системам водоснабжения и водоотведения, находящимся на их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77-10.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77-11. Поставщик услуг организует учет и регистрацию разработанных и выданных технических условий. Один экземпляр выданных технических условий хранится у поставщика услуг. Срок хранения выданных технических условий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77-12. Подключение к системам водоснабжения и водоотведения производится в соответствии с проектной документацией, разработанной на основании технических условий на подключение, выдаваемых поставщиком услуг в течение трех рабочих дней с момента получения письменного обращения (заявки, заявления) на подключение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предварительно согласованный с поставщиком услуг проект на строительство сетей и сооружений водоснабжения и водоотведения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на скрытые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 проведении и результатах гидравлического испытания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 проведении промывки и дезинфекции сетей и сооружений водоснабжения с представлением отрицательного результата бактериологического анализа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исполнительную съемку в масштабе 1:500 на электронном и бумажном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 разграничении балансовой принадлежности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проверки правильности установки приборов учета и их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технической готовности систем водоснабжения и/или водоотведения объекта потребителя к подключению к системам водоснабжения и/или водоотведения населенного пункта и выполнения технических требований поставщика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 приложениями 1, 2, 3, 4,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1566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присоединение (потребителя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 до 100 килоВатт 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адрес,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необходимость выдачи ТУ на временное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строительства), электроснабжение на постоянной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устройства электроустановок.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размещения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право собственности.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1566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присоединение (существующего потребителя с установленной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мощностью электроустановок свыше 100 килоВатт)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объекта (действующего, реконструируемого),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ведомственная принадлежность и его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необходимость выдачи ТУ на временное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(период строительства), электроснабжение на постоянной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 для выдачи технических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пункт Правил предоставления равных условий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регулируемым услугам (товарам, работам)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сфере естественных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Заявленная мощность и электропотребление объекта по годам.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1"/>
        <w:gridCol w:w="3545"/>
        <w:gridCol w:w="3284"/>
      </w:tblGrid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Р, МВт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Э, млн. кВт. ч.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(20__ г)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предстоящий период - 5 лет)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Характер нагрузки - постоянная, переменная, сезонная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субпотребителей и технические характеристики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размещения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существующая и предполагаемая схема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электроснабжения объекта (с указанием протяженности и сечения 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ЛЭП, мощности и количества трансформаторов ПС и ведомственной,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балансовой принадлежности сетей рассматриваемого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электрических нагрузок, подтверждающий заявленную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от энергопроизводящей организации,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заявленной мощности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собственных генерирующих источниках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мощности ГТУ, ДЭС) для использования в качестве резервного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право собственности.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1566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 20__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присоединение (нового 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 свыше 100 килоВатт)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объекта и его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точку подключения (шины ПС, наименование ЛЭП)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 для выдачи технических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пункт к Правилам предоставления равных условий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регулируемым услугам (товарам, работам) в сфере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монополий)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Заявленная мощность и электропотребление объекта по годам.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3"/>
        <w:gridCol w:w="3283"/>
        <w:gridCol w:w="4334"/>
      </w:tblGrid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Р, МВт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Э, млн. кВт. ч.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 (год ввода)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(последующий период - 5 лет)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Характер нагрузки - постоянная, переменная, сезонная.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субпотребителей и характеристики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размещения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предполагаемая схема внешнего электроснабжения объекта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протяженности и сечения провода ЛЭП, мощности и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трансформаторов ПС и ведомственной, балансовой принадлежности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рассматриваемого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на основании которого планируется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(государственные, отраслевые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 электрических нагрузок, подтверждающий заявленную мощность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от энергопроизводящей организации,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заявленной мощности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собственных генерирующих источниках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мощности ГТУ, ДЭС) для использования в качестве резервного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решений, актов о выделении земельных участков.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1566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  <w:r>
        <w:br/>
      </w:r>
      <w:r>
        <w:rPr>
          <w:rFonts w:ascii="Times New Roman"/>
          <w:b/>
          <w:i w:val="false"/>
          <w:color w:val="000000"/>
        </w:rPr>
        <w:t>
схемы внешнего электроснабжения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обзор существующего состояния электроснабжения и перспективы развития на 3(5) - 10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электрические нагрузки потребителей и источники их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балансы мощности и электроэнергии (существующее состояние и перспектива на 3(5) - 10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варианты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рекомендуемой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расчеты электрических режимов (нормальные, послеаварийные режимы) рассматриваемого района с прилегающими электрическими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 уровней токов короткого замыкания для выбора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принципы выполнения релейной защиты и автоматики, противоаварийной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принципы организации диспетчерского и технологического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учет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планируемые мероприятия по энергосбережению;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объемы электросетевого строительства, укрупненный расчет стоимости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1566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равных условий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регулируемым услугам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(товарам, работам)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Регламентирующие сроки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 выдаче технических условий на подключение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электроустановок потребителей к сетям энергопередающей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(энергопроизводящей)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633"/>
        <w:gridCol w:w="1990"/>
        <w:gridCol w:w="3582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 дни)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до 100 килоВатт включительно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 до 1 000 килоВатт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1000 кВт (если не требуется усиление сети, реконструкция)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1000 кВт (если требуется усиление сети, реконструкция)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дней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точки подключения и схемы коммерческого учета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проектных решений электроустановок с установленной мощностью до 100 килоВатт включительно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электроустановок с установленной мощностью выше 100 килоВатт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подключение электроустановок с установленной мощностью выше 100 килоВатт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государственному энергетическому контролю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