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af503" w14:textId="47af5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стандартов государственных услуг по вопросам регистрации юридических лиц, филиалов и представительств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2013 года № 1570. Утратило силу постановлением Правительства Республики Казахстан от 7 сентября 2015 года № 751</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07.09.2015 </w:t>
      </w:r>
      <w:r>
        <w:rPr>
          <w:rFonts w:ascii="Times New Roman"/>
          <w:b w:val="false"/>
          <w:i w:val="false"/>
          <w:color w:val="ff0000"/>
          <w:sz w:val="28"/>
        </w:rPr>
        <w:t>№ 751</w:t>
      </w:r>
      <w:r>
        <w:rPr>
          <w:rFonts w:ascii="Times New Roman"/>
          <w:b w:val="false"/>
          <w:i w:val="false"/>
          <w:color w:val="ff0000"/>
          <w:sz w:val="28"/>
        </w:rPr>
        <w:t xml:space="preserve">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w:t>
      </w:r>
      <w:r>
        <w:rPr>
          <w:rFonts w:ascii="Times New Roman"/>
          <w:b w:val="false"/>
          <w:i w:val="false"/>
          <w:color w:val="000000"/>
          <w:sz w:val="28"/>
        </w:rPr>
        <w:t>Законом</w:t>
      </w:r>
      <w:r>
        <w:rPr>
          <w:rFonts w:ascii="Times New Roman"/>
          <w:b w:val="false"/>
          <w:i w:val="false"/>
          <w:color w:val="ff0000"/>
          <w:sz w:val="28"/>
        </w:rPr>
        <w:t xml:space="preserve"> РК от 29.09.2014 г. № 239-V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ff0000"/>
          <w:sz w:val="28"/>
        </w:rPr>
        <w:t xml:space="preserve"> Министра юстиции РК от 24.04.2015 г. № 233.</w:t>
      </w:r>
    </w:p>
    <w:bookmarkStart w:name="z2" w:id="1"/>
    <w:p>
      <w:pPr>
        <w:spacing w:after="0"/>
        <w:ind w:left="0"/>
        <w:jc w:val="both"/>
      </w:pPr>
      <w:r>
        <w:rPr>
          <w:rFonts w:ascii="Times New Roman"/>
          <w:b w:val="false"/>
          <w:i w:val="false"/>
          <w:color w:val="000000"/>
          <w:sz w:val="28"/>
        </w:rPr>
        <w:t>      В соответствии с подпунктом 3)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15 апреля 2013 года «О государственных услугах»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Утвердить прилагаемые:</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«Государственная регистрация юридических лиц, учетная регистрация филиалов и представительств»;</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«Государственная перерегистрация юридических лиц, учетная перерегистрация их филиалов и представительств»;</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справки о регистрации (перерегистрации) юридических лиц, об учетной регистрации (перерегистрации) их филиалов и представительств»;</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дубликата устава (положения) юридического лица, не относящегося к субъекту частного предпринимательства, а также акционерного общества, их филиалов и представительств»;</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«Государственная регистрация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«Государственная регистрация прекращения деятельности юридического лица, снятие с учетной регистрации филиала и представительства»;</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справки из государственной базы данных «Юридические лица».</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1"/>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11" w:id="2"/>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2013 года № 1570</w:t>
      </w:r>
    </w:p>
    <w:bookmarkEnd w:id="2"/>
    <w:bookmarkStart w:name="z12" w:id="3"/>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«Государственная регистрация юридических лиц, учетная</w:t>
      </w:r>
      <w:r>
        <w:br/>
      </w:r>
      <w:r>
        <w:rPr>
          <w:rFonts w:ascii="Times New Roman"/>
          <w:b/>
          <w:i w:val="false"/>
          <w:color w:val="000000"/>
        </w:rPr>
        <w:t>
регистрация филиалов и представительств»</w:t>
      </w:r>
    </w:p>
    <w:bookmarkEnd w:id="3"/>
    <w:bookmarkStart w:name="z13" w:id="4"/>
    <w:p>
      <w:pPr>
        <w:spacing w:after="0"/>
        <w:ind w:left="0"/>
        <w:jc w:val="left"/>
      </w:pPr>
      <w:r>
        <w:rPr>
          <w:rFonts w:ascii="Times New Roman"/>
          <w:b/>
          <w:i w:val="false"/>
          <w:color w:val="000000"/>
        </w:rPr>
        <w:t xml:space="preserve"> 
1. Общие положения</w:t>
      </w:r>
    </w:p>
    <w:bookmarkEnd w:id="4"/>
    <w:bookmarkStart w:name="z14" w:id="5"/>
    <w:p>
      <w:pPr>
        <w:spacing w:after="0"/>
        <w:ind w:left="0"/>
        <w:jc w:val="both"/>
      </w:pPr>
      <w:r>
        <w:rPr>
          <w:rFonts w:ascii="Times New Roman"/>
          <w:b w:val="false"/>
          <w:i w:val="false"/>
          <w:color w:val="000000"/>
          <w:sz w:val="28"/>
        </w:rPr>
        <w:t>
      1. Государственная услуга «Государственная регистрация юридических лиц, учетная регистрация филиалов и представительств»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Министерством юстиции Республики Казахстан (далее – Министерство).</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Комитетом регистрационной службы и оказания правовой помощи Министерства и территориальными органами юстиции (далее – услугодатель).</w:t>
      </w:r>
      <w:r>
        <w:br/>
      </w:r>
      <w:r>
        <w:rPr>
          <w:rFonts w:ascii="Times New Roman"/>
          <w:b w:val="false"/>
          <w:i w:val="false"/>
          <w:color w:val="000000"/>
          <w:sz w:val="28"/>
        </w:rPr>
        <w:t>
      Прием заявлений и выдача результата оказания государственной услуги осуществляется через:</w:t>
      </w:r>
      <w:r>
        <w:br/>
      </w:r>
      <w:r>
        <w:rPr>
          <w:rFonts w:ascii="Times New Roman"/>
          <w:b w:val="false"/>
          <w:i w:val="false"/>
          <w:color w:val="000000"/>
          <w:sz w:val="28"/>
        </w:rPr>
        <w:t>
      1) услугодателя;</w:t>
      </w:r>
      <w:r>
        <w:br/>
      </w:r>
      <w:r>
        <w:rPr>
          <w:rFonts w:ascii="Times New Roman"/>
          <w:b w:val="false"/>
          <w:i w:val="false"/>
          <w:color w:val="000000"/>
          <w:sz w:val="28"/>
        </w:rPr>
        <w:t>
      2) республиканское государственное предприятие на праве хозяйственного ведения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(далее – центр);</w:t>
      </w:r>
      <w:r>
        <w:br/>
      </w:r>
      <w:r>
        <w:rPr>
          <w:rFonts w:ascii="Times New Roman"/>
          <w:b w:val="false"/>
          <w:i w:val="false"/>
          <w:color w:val="000000"/>
          <w:sz w:val="28"/>
        </w:rPr>
        <w:t>
      3) веб-портал «электронного правительства»: www.e.gov.kz</w:t>
      </w:r>
      <w:r>
        <w:br/>
      </w:r>
      <w:r>
        <w:rPr>
          <w:rFonts w:ascii="Times New Roman"/>
          <w:b w:val="false"/>
          <w:i w:val="false"/>
          <w:color w:val="000000"/>
          <w:sz w:val="28"/>
        </w:rPr>
        <w:t>
(далее – портал).</w:t>
      </w:r>
      <w:r>
        <w:br/>
      </w:r>
      <w:r>
        <w:rPr>
          <w:rFonts w:ascii="Times New Roman"/>
          <w:b w:val="false"/>
          <w:i w:val="false"/>
          <w:color w:val="000000"/>
          <w:sz w:val="28"/>
        </w:rPr>
        <w:t>
      Государственная услуга через портал оказывается для юридических лиц, относящихся к субъектам малого предпринимательства при условии наличия у заявителя электронной цифровой подписи (далее – ЭЦП).</w:t>
      </w:r>
      <w:r>
        <w:br/>
      </w:r>
      <w:r>
        <w:rPr>
          <w:rFonts w:ascii="Times New Roman"/>
          <w:b w:val="false"/>
          <w:i w:val="false"/>
          <w:color w:val="000000"/>
          <w:sz w:val="28"/>
        </w:rPr>
        <w:t>
      В случае оказания государственной услуги в электронной форме государственная регистрация юридических лиц относящихся к субъектам малого предпринимательства осуществляется на основании уведомления, поступающего в государственную базу данных «Юридические лица» через портал автоматически.</w:t>
      </w:r>
    </w:p>
    <w:bookmarkEnd w:id="5"/>
    <w:bookmarkStart w:name="z17" w:id="6"/>
    <w:p>
      <w:pPr>
        <w:spacing w:after="0"/>
        <w:ind w:left="0"/>
        <w:jc w:val="left"/>
      </w:pPr>
      <w:r>
        <w:rPr>
          <w:rFonts w:ascii="Times New Roman"/>
          <w:b/>
          <w:i w:val="false"/>
          <w:color w:val="000000"/>
        </w:rPr>
        <w:t xml:space="preserve"> 
2. Порядок оказания государственной услуги</w:t>
      </w:r>
    </w:p>
    <w:bookmarkEnd w:id="6"/>
    <w:bookmarkStart w:name="z18" w:id="7"/>
    <w:p>
      <w:pPr>
        <w:spacing w:after="0"/>
        <w:ind w:left="0"/>
        <w:jc w:val="both"/>
      </w:pPr>
      <w:r>
        <w:rPr>
          <w:rFonts w:ascii="Times New Roman"/>
          <w:b w:val="false"/>
          <w:i w:val="false"/>
          <w:color w:val="000000"/>
          <w:sz w:val="28"/>
        </w:rPr>
        <w:t>
      4. Сроки оказания государственной услуги:</w:t>
      </w:r>
      <w:r>
        <w:br/>
      </w:r>
      <w:r>
        <w:rPr>
          <w:rFonts w:ascii="Times New Roman"/>
          <w:b w:val="false"/>
          <w:i w:val="false"/>
          <w:color w:val="000000"/>
          <w:sz w:val="28"/>
        </w:rPr>
        <w:t>
      1) с момента сдачи пакета документов услугодателю:</w:t>
      </w:r>
      <w:r>
        <w:br/>
      </w:r>
      <w:r>
        <w:rPr>
          <w:rFonts w:ascii="Times New Roman"/>
          <w:b w:val="false"/>
          <w:i w:val="false"/>
          <w:color w:val="000000"/>
          <w:sz w:val="28"/>
        </w:rPr>
        <w:t>
      государственная регистрация юридических лиц, относящихся к субъектам частного предпринимательства, учетная регистрация их филиалов (представительств), а также государственная регистрация юридических лиц - участников регионального финансового центра города Алматы, (за исключением акционерных обществ, их филиалов (представительств), осуществляющих деятельность на основании устава, не являющегося типовым), производится не позднее одного рабочего дня, следующего за днем подачи заявления с приложением необходимых документов;</w:t>
      </w:r>
      <w:r>
        <w:br/>
      </w:r>
      <w:r>
        <w:rPr>
          <w:rFonts w:ascii="Times New Roman"/>
          <w:b w:val="false"/>
          <w:i w:val="false"/>
          <w:color w:val="000000"/>
          <w:sz w:val="28"/>
        </w:rPr>
        <w:t>
      государственная регистрация юридических лиц, не относящихся к субъектам частного предпринимательства, а также акционерных обществ, осуществляющих деятельность на основании устава, не являющегося типовым, (за исключением политических партий, учетная регистрация их филиалов и представительств) производится не позднее десяти рабочих дней, следующих за днем подачи заявления с приложением необходимых документов.</w:t>
      </w:r>
      <w:r>
        <w:br/>
      </w:r>
      <w:r>
        <w:rPr>
          <w:rFonts w:ascii="Times New Roman"/>
          <w:b w:val="false"/>
          <w:i w:val="false"/>
          <w:color w:val="000000"/>
          <w:sz w:val="28"/>
        </w:rPr>
        <w:t>
      Государственная регистрация политических партий и учетная регистрация их филиалов (представительств) производится не позднее одного месяца со дня подачи заявления с приложением необходимых документов.</w:t>
      </w:r>
      <w:r>
        <w:br/>
      </w:r>
      <w:r>
        <w:rPr>
          <w:rFonts w:ascii="Times New Roman"/>
          <w:b w:val="false"/>
          <w:i w:val="false"/>
          <w:color w:val="000000"/>
          <w:sz w:val="28"/>
        </w:rPr>
        <w:t>
      В центр услугодатель предоставляет результат оказания государственной услуги за день до окончания срока оказания государственной услуги.</w:t>
      </w:r>
      <w:r>
        <w:br/>
      </w:r>
      <w:r>
        <w:rPr>
          <w:rFonts w:ascii="Times New Roman"/>
          <w:b w:val="false"/>
          <w:i w:val="false"/>
          <w:color w:val="000000"/>
          <w:sz w:val="28"/>
        </w:rPr>
        <w:t>
      Максимально допустимое время ожидания для сдачи документов – не более 15 минут;</w:t>
      </w:r>
      <w:r>
        <w:br/>
      </w:r>
      <w:r>
        <w:rPr>
          <w:rFonts w:ascii="Times New Roman"/>
          <w:b w:val="false"/>
          <w:i w:val="false"/>
          <w:color w:val="000000"/>
          <w:sz w:val="28"/>
        </w:rPr>
        <w:t>
      максимально допустимое время обслуживания услугополучателя – не более 15 минут;</w:t>
      </w:r>
      <w:r>
        <w:br/>
      </w:r>
      <w:r>
        <w:rPr>
          <w:rFonts w:ascii="Times New Roman"/>
          <w:b w:val="false"/>
          <w:i w:val="false"/>
          <w:color w:val="000000"/>
          <w:sz w:val="28"/>
        </w:rPr>
        <w:t>
      2) на портале – государственная регистрация юридических лиц, относящихся к субъектам малого предпринимательства осуществляется в уведомительном порядке и оказывается в течение одного рабочего дня.</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электронная (частично автоматизированная) и (или)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справка</w:t>
      </w:r>
      <w:r>
        <w:rPr>
          <w:rFonts w:ascii="Times New Roman"/>
          <w:b w:val="false"/>
          <w:i w:val="false"/>
          <w:color w:val="000000"/>
          <w:sz w:val="28"/>
        </w:rPr>
        <w:t xml:space="preserve"> о государственной регистрации юридического лица, об учетной регистрации филиала, представительства по форме, </w:t>
      </w:r>
      <w:r>
        <w:rPr>
          <w:rFonts w:ascii="Times New Roman"/>
          <w:b w:val="false"/>
          <w:i w:val="false"/>
          <w:color w:val="000000"/>
          <w:sz w:val="28"/>
        </w:rPr>
        <w:t>установленной</w:t>
      </w:r>
      <w:r>
        <w:rPr>
          <w:rFonts w:ascii="Times New Roman"/>
          <w:b w:val="false"/>
          <w:i w:val="false"/>
          <w:color w:val="000000"/>
          <w:sz w:val="28"/>
        </w:rPr>
        <w:t xml:space="preserve"> Правительством Республики Казахстан либо мотивированный отказ в оказании государственной услуги на бумажном носителе в случаях и по основаниям, предусмотренным </w:t>
      </w:r>
      <w:r>
        <w:rPr>
          <w:rFonts w:ascii="Times New Roman"/>
          <w:b w:val="false"/>
          <w:i w:val="false"/>
          <w:color w:val="000000"/>
          <w:sz w:val="28"/>
        </w:rPr>
        <w:t>пунктом 14</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на портале «в личный кабинет» направляется уведомление о государственной регистрации юридического лица относящегося к субъекту малого предпринимательства либо в форме электронного документа, удостоверенный ЭЦП услугополучателем.</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платно.</w:t>
      </w:r>
      <w:r>
        <w:br/>
      </w:r>
      <w:r>
        <w:rPr>
          <w:rFonts w:ascii="Times New Roman"/>
          <w:b w:val="false"/>
          <w:i w:val="false"/>
          <w:color w:val="000000"/>
          <w:sz w:val="28"/>
        </w:rPr>
        <w:t>
      За оказание государственной услуги установлен регистрационный сбор. Сумма регистрационного сбора исчисляется по ставкам установленным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и уплачивается до подачи соответствующих документов по месту регистрации объекта обложения.</w:t>
      </w:r>
      <w:r>
        <w:br/>
      </w:r>
      <w:r>
        <w:rPr>
          <w:rFonts w:ascii="Times New Roman"/>
          <w:b w:val="false"/>
          <w:i w:val="false"/>
          <w:color w:val="000000"/>
          <w:sz w:val="28"/>
        </w:rPr>
        <w:t>
      В случае подачи электронного запроса на получение государственной услуги через портал оплата осуществляется через платежный шлюз «электронного правительства».</w:t>
      </w:r>
      <w:r>
        <w:br/>
      </w:r>
      <w:r>
        <w:rPr>
          <w:rFonts w:ascii="Times New Roman"/>
          <w:b w:val="false"/>
          <w:i w:val="false"/>
          <w:color w:val="000000"/>
          <w:sz w:val="28"/>
        </w:rPr>
        <w:t>
</w:t>
      </w:r>
      <w:r>
        <w:rPr>
          <w:rFonts w:ascii="Times New Roman"/>
          <w:b w:val="false"/>
          <w:i w:val="false"/>
          <w:color w:val="000000"/>
          <w:sz w:val="28"/>
        </w:rPr>
        <w:t>
      8. График работы:</w:t>
      </w:r>
      <w:r>
        <w:br/>
      </w:r>
      <w:r>
        <w:rPr>
          <w:rFonts w:ascii="Times New Roman"/>
          <w:b w:val="false"/>
          <w:i w:val="false"/>
          <w:color w:val="000000"/>
          <w:sz w:val="28"/>
        </w:rPr>
        <w:t>
      1) услугодателей:</w:t>
      </w:r>
      <w:r>
        <w:br/>
      </w:r>
      <w:r>
        <w:rPr>
          <w:rFonts w:ascii="Times New Roman"/>
          <w:b w:val="false"/>
          <w:i w:val="false"/>
          <w:color w:val="000000"/>
          <w:sz w:val="28"/>
        </w:rPr>
        <w:t>
      в Комитете регистрационной службы и оказания правовой помощи (далее – Комитет) – с понедельника по пятницу включительно с 9.00 до 18.30 часов, за исключением выходных и праздничных дней, с перерывом на обед с 13.00 до 14.30 часов;</w:t>
      </w:r>
      <w:r>
        <w:br/>
      </w:r>
      <w:r>
        <w:rPr>
          <w:rFonts w:ascii="Times New Roman"/>
          <w:b w:val="false"/>
          <w:i w:val="false"/>
          <w:color w:val="000000"/>
          <w:sz w:val="28"/>
        </w:rPr>
        <w:t>
      в территориальных органах юстиции – с понедельника по пятницу включительно с 9.00 до 18.30 часов, с перерывом с 13.00 до 14.30 часов, кроме </w:t>
      </w:r>
      <w:r>
        <w:rPr>
          <w:rFonts w:ascii="Times New Roman"/>
          <w:b w:val="false"/>
          <w:i w:val="false"/>
          <w:color w:val="000000"/>
          <w:sz w:val="28"/>
        </w:rPr>
        <w:t>выходных</w:t>
      </w:r>
      <w:r>
        <w:rPr>
          <w:rFonts w:ascii="Times New Roman"/>
          <w:b w:val="false"/>
          <w:i w:val="false"/>
          <w:color w:val="000000"/>
          <w:sz w:val="28"/>
        </w:rPr>
        <w:t xml:space="preserve"> и </w:t>
      </w:r>
      <w:r>
        <w:rPr>
          <w:rFonts w:ascii="Times New Roman"/>
          <w:b w:val="false"/>
          <w:i w:val="false"/>
          <w:color w:val="000000"/>
          <w:sz w:val="28"/>
        </w:rPr>
        <w:t>праздничных дней</w:t>
      </w:r>
      <w:r>
        <w:rPr>
          <w:rFonts w:ascii="Times New Roman"/>
          <w:b w:val="false"/>
          <w:i w:val="false"/>
          <w:color w:val="000000"/>
          <w:sz w:val="28"/>
        </w:rPr>
        <w:t>, согласно трудовому законодательству Республики Казахстан.</w:t>
      </w:r>
      <w:r>
        <w:br/>
      </w:r>
      <w:r>
        <w:rPr>
          <w:rFonts w:ascii="Times New Roman"/>
          <w:b w:val="false"/>
          <w:i w:val="false"/>
          <w:color w:val="000000"/>
          <w:sz w:val="28"/>
        </w:rPr>
        <w:t>
      2) центра – с понедельника по субботу включительно, с 9.00 до 20.00 часов без перерыва, кроме выходных и праздничных дней, согласно трудовому законодательству Республики Казахстан и в соответствии с установленным графиком работы.</w:t>
      </w:r>
      <w:r>
        <w:br/>
      </w: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8"/>
        </w:rPr>
        <w:t>
      3) портал – круглосуточно (за исключением технических перерывов, в связи с проведением технических работ).</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(за исключением регистрации юридических лиц относящихся к субъектам малого предпринимательства) при обращении услугополучателя (либо его представителя по доверенности) к услугодателю или в центр:</w:t>
      </w:r>
      <w:r>
        <w:br/>
      </w:r>
      <w:r>
        <w:rPr>
          <w:rFonts w:ascii="Times New Roman"/>
          <w:b w:val="false"/>
          <w:i w:val="false"/>
          <w:color w:val="000000"/>
          <w:sz w:val="28"/>
        </w:rPr>
        <w:t>
      1) заявление по форме установленной Министерством, согласно </w:t>
      </w:r>
      <w:r>
        <w:rPr>
          <w:rFonts w:ascii="Times New Roman"/>
          <w:b w:val="false"/>
          <w:i w:val="false"/>
          <w:color w:val="000000"/>
          <w:sz w:val="28"/>
        </w:rPr>
        <w:t>приложениям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и </w:t>
      </w:r>
      <w:r>
        <w:rPr>
          <w:rFonts w:ascii="Times New Roman"/>
          <w:b w:val="false"/>
          <w:i w:val="false"/>
          <w:color w:val="000000"/>
          <w:sz w:val="28"/>
        </w:rPr>
        <w:t>5</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2) устав или положение юридического лица либо положение филиала и представительства;</w:t>
      </w:r>
      <w:r>
        <w:br/>
      </w:r>
      <w:r>
        <w:rPr>
          <w:rFonts w:ascii="Times New Roman"/>
          <w:b w:val="false"/>
          <w:i w:val="false"/>
          <w:color w:val="000000"/>
          <w:sz w:val="28"/>
        </w:rPr>
        <w:t>
      уставы (положения) юридических лиц, относящихся к субъектам среднего и крупного предпринимательства, их филиалов и представительств, за исключением уставов (положений) акционерных обществ, их филиалов и представительств не предоставляются;</w:t>
      </w:r>
      <w:r>
        <w:br/>
      </w:r>
      <w:r>
        <w:rPr>
          <w:rFonts w:ascii="Times New Roman"/>
          <w:b w:val="false"/>
          <w:i w:val="false"/>
          <w:color w:val="000000"/>
          <w:sz w:val="28"/>
        </w:rPr>
        <w:t>
      3) протокол учредительного собрания (для общественных и религиозных объединений – конференция, съезд), принявшего устав, подписанный председателем и секретарем собрания (конференции, съезда) либо решение уполномоченного органа юридического лица либо учредителя о создании юридического лица;</w:t>
      </w:r>
      <w:r>
        <w:br/>
      </w:r>
      <w:r>
        <w:rPr>
          <w:rFonts w:ascii="Times New Roman"/>
          <w:b w:val="false"/>
          <w:i w:val="false"/>
          <w:color w:val="000000"/>
          <w:sz w:val="28"/>
        </w:rPr>
        <w:t>
      4) квитанция или документ, подтверждающий уплату в бюджет суммы регистрационного сбора;</w:t>
      </w:r>
      <w:r>
        <w:br/>
      </w:r>
      <w:r>
        <w:rPr>
          <w:rFonts w:ascii="Times New Roman"/>
          <w:b w:val="false"/>
          <w:i w:val="false"/>
          <w:color w:val="000000"/>
          <w:sz w:val="28"/>
        </w:rPr>
        <w:t>
      5) документ, удостоверяющий личность руководителя (индивидуальный идентификационный номер) и учредителя юридического лица (в случае, если учредителем является юридическое лицо – бизнес-идентификационный номер) (за исключением учредителей хозяйственных товариществ, в которых ведение реестра участников хозяйственного товарищества осуществляется профессиональным участником рынка ценных бумаг, имеющим лицензию на осуществление деятельности по ведению системы реестров держателей ценных бумаг);</w:t>
      </w:r>
      <w:r>
        <w:br/>
      </w:r>
      <w:r>
        <w:rPr>
          <w:rFonts w:ascii="Times New Roman"/>
          <w:b w:val="false"/>
          <w:i w:val="false"/>
          <w:color w:val="000000"/>
          <w:sz w:val="28"/>
        </w:rPr>
        <w:t>
      6) общественными объединениями дополнительно предоставляются список граждан-инициаторов с указанием фамилии, имени, отчества, числа, месяца, года рождения, индивидуального идентификационного номера, места жительства, домашнего и служебного телефонов, личной подписи;</w:t>
      </w:r>
      <w:r>
        <w:br/>
      </w:r>
      <w:r>
        <w:rPr>
          <w:rFonts w:ascii="Times New Roman"/>
          <w:b w:val="false"/>
          <w:i w:val="false"/>
          <w:color w:val="000000"/>
          <w:sz w:val="28"/>
        </w:rPr>
        <w:t>
      7) религиозными объединениями дополнительно предоставляются список граждан-инициаторов и руководящего органа создаваемого религиозного объединения с указанием фамилии, имени, отчества, числа, месяца, года рождения, индивидуального идентификационного номера и сведения о документе удостоверяющих личности, места жительства, домашнего и служебного телефонов, личной подписи на электронном и бумажном носителях; печатные религиозные материалы, раскрывающие историю возникновения и основы вероучения, и содержащие сведения о соответствующей ему религиозной деятельности;</w:t>
      </w:r>
      <w:r>
        <w:br/>
      </w:r>
      <w:r>
        <w:rPr>
          <w:rFonts w:ascii="Times New Roman"/>
          <w:b w:val="false"/>
          <w:i w:val="false"/>
          <w:color w:val="000000"/>
          <w:sz w:val="28"/>
        </w:rPr>
        <w:t>
      8) политическими партиями дополнительно предоставляются программа партии; списки членов партии, в составе которых должно быть не менее сорока тысяч членов партии, представляющих структурные подразделения (филиалы и представительства) партии во всех областях, городе республиканского значения и столице, численностью не менее шестисот членов партии в каждой из них с указанием фамилии, имени, отчества, месяца, года рождения, номера документа, удостоверяющего личность гражданина Республики Казахстан, индивидуального идентификационного номера, адреса места жительства;</w:t>
      </w:r>
      <w:r>
        <w:br/>
      </w:r>
      <w:r>
        <w:rPr>
          <w:rFonts w:ascii="Times New Roman"/>
          <w:b w:val="false"/>
          <w:i w:val="false"/>
          <w:color w:val="000000"/>
          <w:sz w:val="28"/>
        </w:rPr>
        <w:t>
      9) юридическими лицами, относящимся к субъектам среднего и крупного предпринимательства с иностранным участием, если иное не установлено международными договорами, ратифицированными Республикой Казахстан, дополнительно должны быть представлены:</w:t>
      </w:r>
      <w:r>
        <w:br/>
      </w:r>
      <w:r>
        <w:rPr>
          <w:rFonts w:ascii="Times New Roman"/>
          <w:b w:val="false"/>
          <w:i w:val="false"/>
          <w:color w:val="000000"/>
          <w:sz w:val="28"/>
        </w:rPr>
        <w:t>
      легализованная выписка из торгового реестра или другой легализованный документ, удостоверяющий, что учредитель –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казахский и русский языки;</w:t>
      </w:r>
      <w:r>
        <w:br/>
      </w:r>
      <w:r>
        <w:rPr>
          <w:rFonts w:ascii="Times New Roman"/>
          <w:b w:val="false"/>
          <w:i w:val="false"/>
          <w:color w:val="000000"/>
          <w:sz w:val="28"/>
        </w:rPr>
        <w:t>
      копия паспорта или другой документ, удостоверяющий личность учредителя-иностранца, с нотариально засвидетельствованным переводом на казахский и русский языки;</w:t>
      </w:r>
      <w:r>
        <w:br/>
      </w:r>
      <w:r>
        <w:rPr>
          <w:rFonts w:ascii="Times New Roman"/>
          <w:b w:val="false"/>
          <w:i w:val="false"/>
          <w:color w:val="000000"/>
          <w:sz w:val="28"/>
        </w:rPr>
        <w:t>
      10) в случаях, предусмотренных законодательством Республики Казахстан, дополнительно предоставляются:</w:t>
      </w:r>
      <w:r>
        <w:br/>
      </w:r>
      <w:r>
        <w:rPr>
          <w:rFonts w:ascii="Times New Roman"/>
          <w:b w:val="false"/>
          <w:i w:val="false"/>
          <w:color w:val="000000"/>
          <w:sz w:val="28"/>
        </w:rPr>
        <w:t>
      для юридических лиц, предметом деятельности которое является оказание финансовых услуг, предоставляются </w:t>
      </w:r>
      <w:r>
        <w:rPr>
          <w:rFonts w:ascii="Times New Roman"/>
          <w:b w:val="false"/>
          <w:i w:val="false"/>
          <w:color w:val="000000"/>
          <w:sz w:val="28"/>
        </w:rPr>
        <w:t>разрешение</w:t>
      </w:r>
      <w:r>
        <w:rPr>
          <w:rFonts w:ascii="Times New Roman"/>
          <w:b w:val="false"/>
          <w:i w:val="false"/>
          <w:color w:val="000000"/>
          <w:sz w:val="28"/>
        </w:rPr>
        <w:t> </w:t>
      </w:r>
      <w:r>
        <w:rPr>
          <w:rFonts w:ascii="Times New Roman"/>
          <w:b w:val="false"/>
          <w:i w:val="false"/>
          <w:color w:val="000000"/>
          <w:sz w:val="28"/>
        </w:rPr>
        <w:t>Национального  банка</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для юридических лиц, которые являются субъектами рынка, занимающих доминирующее или монопольное положение на соответствующем товарном рынке, а также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аффилиированных с ними лиц, которые будут осуществлять свою деятельность на территории Республики Казахстан, за исключением случаев, когда такое создание прямо предусмотрено законами Республики Казахстан, требуется предварительное </w:t>
      </w:r>
      <w:r>
        <w:rPr>
          <w:rFonts w:ascii="Times New Roman"/>
          <w:b w:val="false"/>
          <w:i w:val="false"/>
          <w:color w:val="000000"/>
          <w:sz w:val="28"/>
        </w:rPr>
        <w:t>согласие</w:t>
      </w:r>
      <w:r>
        <w:rPr>
          <w:rFonts w:ascii="Times New Roman"/>
          <w:b w:val="false"/>
          <w:i w:val="false"/>
          <w:color w:val="000000"/>
          <w:sz w:val="28"/>
        </w:rPr>
        <w:t xml:space="preserve"> антимонопольного органа;</w:t>
      </w:r>
      <w:r>
        <w:br/>
      </w:r>
      <w:r>
        <w:rPr>
          <w:rFonts w:ascii="Times New Roman"/>
          <w:b w:val="false"/>
          <w:i w:val="false"/>
          <w:color w:val="000000"/>
          <w:sz w:val="28"/>
        </w:rPr>
        <w:t>
      для юридических лиц, которые являются субъектами естественных монополий требуется предварительное согласие уполномоченного органа, осуществляющего контроль и регулирование деятельности в сферах естественных монополий;</w:t>
      </w:r>
      <w:r>
        <w:br/>
      </w:r>
      <w:r>
        <w:rPr>
          <w:rFonts w:ascii="Times New Roman"/>
          <w:b w:val="false"/>
          <w:i w:val="false"/>
          <w:color w:val="000000"/>
          <w:sz w:val="28"/>
        </w:rPr>
        <w:t>
      потребительскими кооперативами дополнительно представляется список членов этих кооперативов с указанием их фамилии, имени, отчества, года рождения и местожительства – для граждан, и сведений о месте нахождения, банковских реквизитах и сведений о государственной регистрации - для юридических лиц;</w:t>
      </w:r>
      <w:r>
        <w:br/>
      </w:r>
      <w:r>
        <w:rPr>
          <w:rFonts w:ascii="Times New Roman"/>
          <w:b w:val="false"/>
          <w:i w:val="false"/>
          <w:color w:val="000000"/>
          <w:sz w:val="28"/>
        </w:rPr>
        <w:t>
      сельскими потребительскими кооперативами водопользователей дополнительно представляется список членов кооператива с указанием фамилии, имени, отчества, места жительства и данных документа, удостоверяющего личность (индивидуальный идентификационный номер), а также наименования и места нахождения юридических лиц с указанием бизнес-идентификационного номера, также сведения о наличия у членов кооператива водопользователей орошаемых земель сельскохозяйственного назначения;</w:t>
      </w:r>
      <w:r>
        <w:br/>
      </w:r>
      <w:r>
        <w:rPr>
          <w:rFonts w:ascii="Times New Roman"/>
          <w:b w:val="false"/>
          <w:i w:val="false"/>
          <w:color w:val="000000"/>
          <w:sz w:val="28"/>
        </w:rPr>
        <w:t>
      жилищными и жилищно-строительными кооперативами также представляется список членов этих кооперативов с указанием их фамилии, имени, отчества, года рождения, индивидуального идентификационного номера и адреса местожительства;</w:t>
      </w:r>
      <w:r>
        <w:br/>
      </w:r>
      <w:r>
        <w:rPr>
          <w:rFonts w:ascii="Times New Roman"/>
          <w:b w:val="false"/>
          <w:i w:val="false"/>
          <w:color w:val="000000"/>
          <w:sz w:val="28"/>
        </w:rPr>
        <w:t>
      11) при государственной регистрации юридического лица, относящегося к субъекту среднего и крупного предпринимательства, заявление подписывается и подается в регистрирующий орган учредителем или одним из учредителей либо уполномоченным учредителем лицом в случаях, когда единственным учредителем являются иностранец или иностранное юридическое лицо, Правительство Республики Казахстан или государственные органы либо Национальный Банк, с приложением учредительных документов, удостоверенных в нотариальном порядке в случаях, предусмотренных </w:t>
      </w:r>
      <w:r>
        <w:rPr>
          <w:rFonts w:ascii="Times New Roman"/>
          <w:b w:val="false"/>
          <w:i w:val="false"/>
          <w:color w:val="000000"/>
          <w:sz w:val="28"/>
        </w:rPr>
        <w:t>законодательными</w:t>
      </w:r>
      <w:r>
        <w:rPr>
          <w:rFonts w:ascii="Times New Roman"/>
          <w:b w:val="false"/>
          <w:i w:val="false"/>
          <w:color w:val="000000"/>
          <w:sz w:val="28"/>
        </w:rPr>
        <w:t> </w:t>
      </w:r>
      <w:r>
        <w:rPr>
          <w:rFonts w:ascii="Times New Roman"/>
          <w:b w:val="false"/>
          <w:i w:val="false"/>
          <w:color w:val="000000"/>
          <w:sz w:val="28"/>
        </w:rPr>
        <w:t>актами</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При государственной регистрации юридического лица, не относящегося к субъекту частного предпринимательства, заявление подписывается и подается в регистрирующий орган учредителем (учредителями) либо уполномоченным на то лицом с приложением учредительных документов, удостоверенных в нотариальном порядке в случаях, предусмотренных </w:t>
      </w:r>
      <w:r>
        <w:rPr>
          <w:rFonts w:ascii="Times New Roman"/>
          <w:b w:val="false"/>
          <w:i w:val="false"/>
          <w:color w:val="000000"/>
          <w:sz w:val="28"/>
        </w:rPr>
        <w:t>законодательными актами</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12) заявление на учетную регистрацию филиала (представительства) подписывается лицом, уполномоченным юридическим лицом, создающим филиал (представительство), и скрепляется печатью юридического лица.</w:t>
      </w:r>
      <w:r>
        <w:br/>
      </w:r>
      <w:r>
        <w:rPr>
          <w:rFonts w:ascii="Times New Roman"/>
          <w:b w:val="false"/>
          <w:i w:val="false"/>
          <w:color w:val="000000"/>
          <w:sz w:val="28"/>
        </w:rPr>
        <w:t>
      Положение о филиале (представительстве) юридических лиц утверждаются юридическим лицом, должны предоставить копию устава (положения) и доверенность юридического лица (за исключением филиалов (представительстве) общественных и религиозных объединений), выданная руководителю филиала (представительства).</w:t>
      </w:r>
      <w:r>
        <w:br/>
      </w:r>
      <w:r>
        <w:rPr>
          <w:rFonts w:ascii="Times New Roman"/>
          <w:b w:val="false"/>
          <w:i w:val="false"/>
          <w:color w:val="000000"/>
          <w:sz w:val="28"/>
        </w:rPr>
        <w:t>
      Учетная регистрация филиалов (представительств) иностранных юридических лиц производится в порядке, установленном </w:t>
      </w:r>
      <w:r>
        <w:rPr>
          <w:rFonts w:ascii="Times New Roman"/>
          <w:b w:val="false"/>
          <w:i w:val="false"/>
          <w:color w:val="000000"/>
          <w:sz w:val="28"/>
        </w:rPr>
        <w:t>законодательными актами</w:t>
      </w:r>
      <w:r>
        <w:rPr>
          <w:rFonts w:ascii="Times New Roman"/>
          <w:b w:val="false"/>
          <w:i w:val="false"/>
          <w:color w:val="000000"/>
          <w:sz w:val="28"/>
        </w:rPr>
        <w:t xml:space="preserve"> Республики Казахстан для учетной регистрации филиалов (представительств) юридических лиц Республики Казахстан. Кроме документов, предусмотренных этим порядком, если иное не установлено международными договорами, ратифицированными Республикой Казахстан, дополнительно представляются легализованная выписка из торгового реестра, учредительные документы или другой легализованный документ иностранного юридического лица, подтверждающие, что иностранное юридическое лицо, создающее филиал (представительство), является юридическим лицом по законодательству иностранного государства, а также документ, подтверждающий налоговую регистрацию в стране инкорпорации иностранного юридического лица, с указанием номера налоговой регистрации (или его аналога). Документы иностранного юридического лица, создающего филиал (представительство), представляются с нотариально засвидетельствованным переводом на казахский и русский языки.</w:t>
      </w:r>
      <w:r>
        <w:br/>
      </w:r>
      <w:r>
        <w:rPr>
          <w:rFonts w:ascii="Times New Roman"/>
          <w:b w:val="false"/>
          <w:i w:val="false"/>
          <w:color w:val="000000"/>
          <w:sz w:val="28"/>
        </w:rPr>
        <w:t>
      При создании филиала (представительства) государственным предприятием дополнительно представляется документ, подтверждающий согласие Национального Банка Республики Казахстан либо уполномоченного органа по управлению государственным имуществом (местного исполнительного органа) на создание филиала (представительства).</w:t>
      </w:r>
      <w:r>
        <w:br/>
      </w:r>
      <w:r>
        <w:rPr>
          <w:rFonts w:ascii="Times New Roman"/>
          <w:b w:val="false"/>
          <w:i w:val="false"/>
          <w:color w:val="000000"/>
          <w:sz w:val="28"/>
        </w:rPr>
        <w:t>
</w:t>
      </w:r>
      <w:r>
        <w:rPr>
          <w:rFonts w:ascii="Times New Roman"/>
          <w:b w:val="false"/>
          <w:i w:val="false"/>
          <w:color w:val="000000"/>
          <w:sz w:val="28"/>
        </w:rPr>
        <w:t>
      10. Учредительные документы, составленные на государственном и русском языках, предоставляются в прошнурованном и пронумерованном виде, в трех экземплярах и удостоверяются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11. При приеме документов работник услугодателя или центра сверяет документы, указанные в подпункте 5) </w:t>
      </w:r>
      <w:r>
        <w:rPr>
          <w:rFonts w:ascii="Times New Roman"/>
          <w:b w:val="false"/>
          <w:i w:val="false"/>
          <w:color w:val="000000"/>
          <w:sz w:val="28"/>
        </w:rPr>
        <w:t>пункта 9</w:t>
      </w:r>
      <w:r>
        <w:rPr>
          <w:rFonts w:ascii="Times New Roman"/>
          <w:b w:val="false"/>
          <w:i w:val="false"/>
          <w:color w:val="000000"/>
          <w:sz w:val="28"/>
        </w:rPr>
        <w:t xml:space="preserve"> настоящего стандарта со сведениями, предоставленными из государственной информационной системы государственного органа, в случае несоответствия, документы возвращаются услугополучателю.</w:t>
      </w:r>
      <w:r>
        <w:br/>
      </w:r>
      <w:r>
        <w:rPr>
          <w:rFonts w:ascii="Times New Roman"/>
          <w:b w:val="false"/>
          <w:i w:val="false"/>
          <w:color w:val="000000"/>
          <w:sz w:val="28"/>
        </w:rPr>
        <w:t>
      В центрах прием документов осуществляется в операционном зале посредством «безбарьерного» обслуживания.</w:t>
      </w:r>
      <w:r>
        <w:br/>
      </w:r>
      <w:r>
        <w:rPr>
          <w:rFonts w:ascii="Times New Roman"/>
          <w:b w:val="false"/>
          <w:i w:val="false"/>
          <w:color w:val="000000"/>
          <w:sz w:val="28"/>
        </w:rPr>
        <w:t>
      При приеме документов центрами услугополучателю выдается расписка о приеме соответствующих документов с указанием:</w:t>
      </w:r>
      <w:r>
        <w:br/>
      </w:r>
      <w:r>
        <w:rPr>
          <w:rFonts w:ascii="Times New Roman"/>
          <w:b w:val="false"/>
          <w:i w:val="false"/>
          <w:color w:val="000000"/>
          <w:sz w:val="28"/>
        </w:rPr>
        <w:t>
      1) номера и даты приема запроса;</w:t>
      </w:r>
      <w:r>
        <w:br/>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3) количества и названия приложенных документов;</w:t>
      </w:r>
      <w:r>
        <w:br/>
      </w:r>
      <w:r>
        <w:rPr>
          <w:rFonts w:ascii="Times New Roman"/>
          <w:b w:val="false"/>
          <w:i w:val="false"/>
          <w:color w:val="000000"/>
          <w:sz w:val="28"/>
        </w:rPr>
        <w:t>
      4) даты, времени и места выдачи документов;</w:t>
      </w:r>
      <w:r>
        <w:br/>
      </w:r>
      <w:r>
        <w:rPr>
          <w:rFonts w:ascii="Times New Roman"/>
          <w:b w:val="false"/>
          <w:i w:val="false"/>
          <w:color w:val="000000"/>
          <w:sz w:val="28"/>
        </w:rPr>
        <w:t>
      5) фамилии, имени, отчества работника центра, принявшего заявление на оформление документов;</w:t>
      </w:r>
      <w:r>
        <w:br/>
      </w:r>
      <w:r>
        <w:rPr>
          <w:rFonts w:ascii="Times New Roman"/>
          <w:b w:val="false"/>
          <w:i w:val="false"/>
          <w:color w:val="000000"/>
          <w:sz w:val="28"/>
        </w:rPr>
        <w:t>
      6) фамилии, имени, отчества заявителя, фамилии, имени, отчества уполномоченного представителя, и их контактных телефонов.</w:t>
      </w:r>
      <w:r>
        <w:br/>
      </w:r>
      <w:r>
        <w:rPr>
          <w:rFonts w:ascii="Times New Roman"/>
          <w:b w:val="false"/>
          <w:i w:val="false"/>
          <w:color w:val="000000"/>
          <w:sz w:val="28"/>
        </w:rPr>
        <w:t>
      В центре выдача готовых документов услугополучателю осуществляется работником центра посредством «окон» ежедневно на основании расписки в указанный в ней срок.</w:t>
      </w:r>
      <w:r>
        <w:br/>
      </w:r>
      <w:r>
        <w:rPr>
          <w:rFonts w:ascii="Times New Roman"/>
          <w:b w:val="false"/>
          <w:i w:val="false"/>
          <w:color w:val="000000"/>
          <w:sz w:val="28"/>
        </w:rPr>
        <w:t>
      В случаях, если услугополучатель не обратился за результатом государственной услуги в указанный срок, центр обеспечивает их хранение в течение одного месяца, после чего передает их услугодателю.</w:t>
      </w:r>
      <w:r>
        <w:br/>
      </w:r>
      <w:r>
        <w:rPr>
          <w:rFonts w:ascii="Times New Roman"/>
          <w:b w:val="false"/>
          <w:i w:val="false"/>
          <w:color w:val="000000"/>
          <w:sz w:val="28"/>
        </w:rPr>
        <w:t>
</w:t>
      </w:r>
      <w:r>
        <w:rPr>
          <w:rFonts w:ascii="Times New Roman"/>
          <w:b w:val="false"/>
          <w:i w:val="false"/>
          <w:color w:val="000000"/>
          <w:sz w:val="28"/>
        </w:rPr>
        <w:t>
      12. Государственная регистрация юридического лица может быть произведена на основании электронного заявления, поданного посредством сети Интернет, в порядке, определяемом Министерством.</w:t>
      </w:r>
      <w:r>
        <w:br/>
      </w:r>
      <w:r>
        <w:rPr>
          <w:rFonts w:ascii="Times New Roman"/>
          <w:b w:val="false"/>
          <w:i w:val="false"/>
          <w:color w:val="000000"/>
          <w:sz w:val="28"/>
        </w:rPr>
        <w:t>
</w:t>
      </w:r>
      <w:r>
        <w:rPr>
          <w:rFonts w:ascii="Times New Roman"/>
          <w:b w:val="false"/>
          <w:i w:val="false"/>
          <w:color w:val="000000"/>
          <w:sz w:val="28"/>
        </w:rPr>
        <w:t>
       13. Для государственной регистрации юридического лица, относящегося к субъекту малого предпринимательства, в регистрирующий орган учредителем (учредителями) подается уведомление о начале осуществления предпринимательской деятельности посредством заполнения электронного документа по форме установленной Министерством, и заполняется на веб-портале «электронного правительства».</w:t>
      </w:r>
      <w:r>
        <w:br/>
      </w:r>
      <w:r>
        <w:rPr>
          <w:rFonts w:ascii="Times New Roman"/>
          <w:b w:val="false"/>
          <w:i w:val="false"/>
          <w:color w:val="000000"/>
          <w:sz w:val="28"/>
        </w:rPr>
        <w:t>
      Оплата регистрационного сбора осуществляется через платежный шлюз «электронного правительства» и к уведомлению о начале осуществления предпринимательской деятельности прилагается электронная копия квитанции или иного документа, подтверждающей оплату в бюджет регистрационного сбора за государственную регистрацию юридического лица.</w:t>
      </w:r>
      <w:r>
        <w:br/>
      </w:r>
      <w:r>
        <w:rPr>
          <w:rFonts w:ascii="Times New Roman"/>
          <w:b w:val="false"/>
          <w:i w:val="false"/>
          <w:color w:val="000000"/>
          <w:sz w:val="28"/>
        </w:rPr>
        <w:t>
      Уставы (положения) юридических лиц, относящихся к субъектам малого предпринимательства, их филиалов и представительств в процессе государственной регистрации не представляются.</w:t>
      </w:r>
      <w:r>
        <w:br/>
      </w:r>
      <w:r>
        <w:rPr>
          <w:rFonts w:ascii="Times New Roman"/>
          <w:b w:val="false"/>
          <w:i w:val="false"/>
          <w:color w:val="000000"/>
          <w:sz w:val="28"/>
        </w:rPr>
        <w:t>
      Государственная регистрация юридических лиц, относящихся к субъектам малого предпринимательства с иностранным участием, производится в порядке, установленном для регистрации юридических лиц Республики Казахстан, относящихся к субъектам малого предпринимательства. Если иное не установлено международными договорами, ратифицированными Республикой Казахстан, дополнительно должны быть представлены:</w:t>
      </w:r>
      <w:r>
        <w:br/>
      </w:r>
      <w:r>
        <w:rPr>
          <w:rFonts w:ascii="Times New Roman"/>
          <w:b w:val="false"/>
          <w:i w:val="false"/>
          <w:color w:val="000000"/>
          <w:sz w:val="28"/>
        </w:rPr>
        <w:t>
      легализованная выписка из торгового реестра или другой легализованный документ, удостоверяющий, что учредитель -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казахский и русский языки;</w:t>
      </w:r>
      <w:r>
        <w:br/>
      </w:r>
      <w:r>
        <w:rPr>
          <w:rFonts w:ascii="Times New Roman"/>
          <w:b w:val="false"/>
          <w:i w:val="false"/>
          <w:color w:val="000000"/>
          <w:sz w:val="28"/>
        </w:rPr>
        <w:t>
      копия паспорта или другой документ, удостоверяющий личность учредителя-иностранца, с нотариально засвидетельствованным переводом на казахский и русский языки.</w:t>
      </w:r>
      <w:r>
        <w:br/>
      </w:r>
      <w:r>
        <w:rPr>
          <w:rFonts w:ascii="Times New Roman"/>
          <w:b w:val="false"/>
          <w:i w:val="false"/>
          <w:color w:val="000000"/>
          <w:sz w:val="28"/>
        </w:rPr>
        <w:t>
      Подтверждением о принятии уведомления о начале осуществления предпринимательской деятельности является выдача справки о государственной регистрации юридического лица относящегося к субъекту малого предпринимательства.</w:t>
      </w:r>
      <w:r>
        <w:br/>
      </w:r>
      <w:r>
        <w:rPr>
          <w:rFonts w:ascii="Times New Roman"/>
          <w:b w:val="false"/>
          <w:i w:val="false"/>
          <w:color w:val="000000"/>
          <w:sz w:val="28"/>
        </w:rPr>
        <w:t>
      При обращении на портал отправка электронного запроса осуществляется из «личного кабинета» заявителя. Запрос автоматически направляется в адресат услугодателя в соответствии с выбранной услугой.</w:t>
      </w:r>
      <w:r>
        <w:br/>
      </w:r>
      <w:r>
        <w:rPr>
          <w:rFonts w:ascii="Times New Roman"/>
          <w:b w:val="false"/>
          <w:i w:val="false"/>
          <w:color w:val="000000"/>
          <w:sz w:val="28"/>
        </w:rPr>
        <w:t>
      При обращении на портале в «личный кабинет» услугополучателя направляется уведомление – отчет о принятии запроса с указанием даты и времени получения результата государственной услуги.</w:t>
      </w:r>
      <w:r>
        <w:br/>
      </w:r>
      <w:r>
        <w:rPr>
          <w:rFonts w:ascii="Times New Roman"/>
          <w:b w:val="false"/>
          <w:i w:val="false"/>
          <w:color w:val="000000"/>
          <w:sz w:val="28"/>
        </w:rPr>
        <w:t>
</w:t>
      </w:r>
      <w:r>
        <w:rPr>
          <w:rFonts w:ascii="Times New Roman"/>
          <w:b w:val="false"/>
          <w:i w:val="false"/>
          <w:color w:val="000000"/>
          <w:sz w:val="28"/>
        </w:rPr>
        <w:t>
      14. Основаниями для отказа в оказании государственной услуги (за исключением юридических лиц, относящихся к субъектам малого предпринимательства) являются:</w:t>
      </w:r>
      <w:r>
        <w:br/>
      </w:r>
      <w:r>
        <w:rPr>
          <w:rFonts w:ascii="Times New Roman"/>
          <w:b w:val="false"/>
          <w:i w:val="false"/>
          <w:color w:val="000000"/>
          <w:sz w:val="28"/>
        </w:rPr>
        <w:t>
      1) нарушения порядка создания юридического лица, установленного  </w:t>
      </w:r>
      <w:r>
        <w:rPr>
          <w:rFonts w:ascii="Times New Roman"/>
          <w:b w:val="false"/>
          <w:i w:val="false"/>
          <w:color w:val="000000"/>
          <w:sz w:val="28"/>
        </w:rPr>
        <w:t>законодательными</w:t>
      </w:r>
      <w:r>
        <w:rPr>
          <w:rFonts w:ascii="Times New Roman"/>
          <w:b w:val="false"/>
          <w:i w:val="false"/>
          <w:color w:val="000000"/>
          <w:sz w:val="28"/>
        </w:rPr>
        <w:t> </w:t>
      </w:r>
      <w:r>
        <w:rPr>
          <w:rFonts w:ascii="Times New Roman"/>
          <w:b w:val="false"/>
          <w:i w:val="false"/>
          <w:color w:val="000000"/>
          <w:sz w:val="28"/>
        </w:rPr>
        <w:t>актами</w:t>
      </w:r>
      <w:r>
        <w:rPr>
          <w:rFonts w:ascii="Times New Roman"/>
          <w:b w:val="false"/>
          <w:i w:val="false"/>
          <w:color w:val="000000"/>
          <w:sz w:val="28"/>
        </w:rPr>
        <w:t> Республики Казахстан, несоответствия учредительных документов </w:t>
      </w:r>
      <w:r>
        <w:rPr>
          <w:rFonts w:ascii="Times New Roman"/>
          <w:b w:val="false"/>
          <w:i w:val="false"/>
          <w:color w:val="000000"/>
          <w:sz w:val="28"/>
        </w:rPr>
        <w:t>закону</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w:t>
      </w:r>
      <w:r>
        <w:br/>
      </w:r>
      <w:r>
        <w:rPr>
          <w:rFonts w:ascii="Times New Roman"/>
          <w:b w:val="false"/>
          <w:i w:val="false"/>
          <w:color w:val="000000"/>
          <w:sz w:val="28"/>
        </w:rPr>
        <w:t>
      2) если юридическое лицо или единственный учредитель (участник) юридического лица является бездействующим юридическим лицом;</w:t>
      </w:r>
      <w:r>
        <w:br/>
      </w:r>
      <w:r>
        <w:rPr>
          <w:rFonts w:ascii="Times New Roman"/>
          <w:b w:val="false"/>
          <w:i w:val="false"/>
          <w:color w:val="000000"/>
          <w:sz w:val="28"/>
        </w:rPr>
        <w:t>
      3) если физическое лицо, являющееся учредителем (участником) и (или) руководителем юридического лица, является единственным учредителем (участником) и (или) руководителем бездействующих юридических лиц и (или) признано недееспособным или ограниченно дееспособным, и (или) признано безвестно отсутствующим, и (или) объявлено умершим, и (или) имеет непогашенную или неснятую судимость за преступления по </w:t>
      </w:r>
      <w:r>
        <w:rPr>
          <w:rFonts w:ascii="Times New Roman"/>
          <w:b w:val="false"/>
          <w:i w:val="false"/>
          <w:color w:val="000000"/>
          <w:sz w:val="28"/>
        </w:rPr>
        <w:t>статьям 192</w:t>
      </w:r>
      <w:r>
        <w:rPr>
          <w:rFonts w:ascii="Times New Roman"/>
          <w:b w:val="false"/>
          <w:i w:val="false"/>
          <w:color w:val="000000"/>
          <w:sz w:val="28"/>
        </w:rPr>
        <w:t xml:space="preserve"> «Лжепредпринимательство», </w:t>
      </w:r>
      <w:r>
        <w:rPr>
          <w:rFonts w:ascii="Times New Roman"/>
          <w:b w:val="false"/>
          <w:i w:val="false"/>
          <w:color w:val="000000"/>
          <w:sz w:val="28"/>
        </w:rPr>
        <w:t xml:space="preserve">216 </w:t>
      </w:r>
      <w:r>
        <w:rPr>
          <w:rFonts w:ascii="Times New Roman"/>
          <w:b w:val="false"/>
          <w:i w:val="false"/>
          <w:color w:val="000000"/>
          <w:sz w:val="28"/>
        </w:rPr>
        <w:t>       «Преднамеренное банкротство» и </w:t>
      </w:r>
      <w:r>
        <w:rPr>
          <w:rFonts w:ascii="Times New Roman"/>
          <w:b w:val="false"/>
          <w:i w:val="false"/>
          <w:color w:val="000000"/>
          <w:sz w:val="28"/>
        </w:rPr>
        <w:t>217</w:t>
      </w:r>
      <w:r>
        <w:rPr>
          <w:rFonts w:ascii="Times New Roman"/>
          <w:b w:val="false"/>
          <w:i w:val="false"/>
          <w:color w:val="000000"/>
          <w:sz w:val="28"/>
        </w:rPr>
        <w:t xml:space="preserve"> «Ложное банкротство» Уголовного кодекса Республики Казахстан;</w:t>
      </w:r>
      <w:r>
        <w:br/>
      </w:r>
      <w:r>
        <w:rPr>
          <w:rFonts w:ascii="Times New Roman"/>
          <w:b w:val="false"/>
          <w:i w:val="false"/>
          <w:color w:val="000000"/>
          <w:sz w:val="28"/>
        </w:rPr>
        <w:t>
      4) представления утерянных и (или) недействительных документов, удостоверяющих личность;</w:t>
      </w:r>
      <w:r>
        <w:br/>
      </w:r>
      <w:r>
        <w:rPr>
          <w:rFonts w:ascii="Times New Roman"/>
          <w:b w:val="false"/>
          <w:i w:val="false"/>
          <w:color w:val="000000"/>
          <w:sz w:val="28"/>
        </w:rPr>
        <w:t>
      5) наличия судебных актов и постановлений (запретов, арестов) судебных исполнителей и правоохранительных органов.</w:t>
      </w:r>
      <w:r>
        <w:br/>
      </w:r>
      <w:r>
        <w:rPr>
          <w:rFonts w:ascii="Times New Roman"/>
          <w:b w:val="false"/>
          <w:i w:val="false"/>
          <w:color w:val="000000"/>
          <w:sz w:val="28"/>
        </w:rPr>
        <w:t>
      Для религиозных объединений в случаях, когда содержащиеся в учредительных и иных представленных документах сведения недостоверны и (или) создаваемое объединение не признано в качестве религиозного объединения на основании результатов религиоведческой экспертизы.</w:t>
      </w:r>
      <w:r>
        <w:br/>
      </w:r>
      <w:r>
        <w:rPr>
          <w:rFonts w:ascii="Times New Roman"/>
          <w:b w:val="false"/>
          <w:i w:val="false"/>
          <w:color w:val="000000"/>
          <w:sz w:val="28"/>
        </w:rPr>
        <w:t>
      Отказ в учетной регистрации филиала (представительства) осуществляется в случаях нарушения установленного </w:t>
      </w:r>
      <w:r>
        <w:rPr>
          <w:rFonts w:ascii="Times New Roman"/>
          <w:b w:val="false"/>
          <w:i w:val="false"/>
          <w:color w:val="000000"/>
          <w:sz w:val="28"/>
        </w:rPr>
        <w:t>законодательными</w:t>
      </w:r>
      <w:r>
        <w:rPr>
          <w:rFonts w:ascii="Times New Roman"/>
          <w:b w:val="false"/>
          <w:i w:val="false"/>
          <w:color w:val="000000"/>
          <w:sz w:val="28"/>
        </w:rPr>
        <w:t> </w:t>
      </w:r>
      <w:r>
        <w:rPr>
          <w:rFonts w:ascii="Times New Roman"/>
          <w:b w:val="false"/>
          <w:i w:val="false"/>
          <w:color w:val="000000"/>
          <w:sz w:val="28"/>
        </w:rPr>
        <w:t>актами</w:t>
      </w:r>
      <w:r>
        <w:rPr>
          <w:rFonts w:ascii="Times New Roman"/>
          <w:b w:val="false"/>
          <w:i w:val="false"/>
          <w:color w:val="000000"/>
          <w:sz w:val="28"/>
        </w:rPr>
        <w:t xml:space="preserve"> Республики Казахстан порядка создания филиала (представительства), несоответствия представленных для учетной регистрации документов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15. В случаях представления неполного пакета документов, наличия в них недостатков, необходимости получения по учредительным документам заключения эксперта (специалиста), а также по иным основаниям, предусмотренным законодательными актами Республики Казахстан, срок государственной (учетной) регистрации юридического лица, филиала или представительства прерывается до устранения выявленных недостатков или получения соответствующего заключения (экспертизы) услугодателями.</w:t>
      </w:r>
      <w:r>
        <w:br/>
      </w:r>
      <w:r>
        <w:rPr>
          <w:rFonts w:ascii="Times New Roman"/>
          <w:b w:val="false"/>
          <w:i w:val="false"/>
          <w:color w:val="000000"/>
          <w:sz w:val="28"/>
        </w:rPr>
        <w:t>
</w:t>
      </w:r>
      <w:r>
        <w:rPr>
          <w:rFonts w:ascii="Times New Roman"/>
          <w:b w:val="false"/>
          <w:i w:val="false"/>
          <w:color w:val="000000"/>
          <w:sz w:val="28"/>
        </w:rPr>
        <w:t>
      16.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работник центра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стандарту.</w:t>
      </w:r>
    </w:p>
    <w:bookmarkEnd w:id="7"/>
    <w:bookmarkStart w:name="z31" w:id="8"/>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центральных государственных органов, а также услугодателей и</w:t>
      </w:r>
      <w:r>
        <w:br/>
      </w:r>
      <w:r>
        <w:rPr>
          <w:rFonts w:ascii="Times New Roman"/>
          <w:b/>
          <w:i w:val="false"/>
          <w:color w:val="000000"/>
        </w:rPr>
        <w:t>
(или) их должностных лиц, центров обслуживания населения и</w:t>
      </w:r>
      <w:r>
        <w:br/>
      </w:r>
      <w:r>
        <w:rPr>
          <w:rFonts w:ascii="Times New Roman"/>
          <w:b/>
          <w:i w:val="false"/>
          <w:color w:val="000000"/>
        </w:rPr>
        <w:t>
(или) их работников по вопросам оказания государственных услуг</w:t>
      </w:r>
    </w:p>
    <w:bookmarkEnd w:id="8"/>
    <w:bookmarkStart w:name="z32" w:id="9"/>
    <w:p>
      <w:pPr>
        <w:spacing w:after="0"/>
        <w:ind w:left="0"/>
        <w:jc w:val="both"/>
      </w:pPr>
      <w:r>
        <w:rPr>
          <w:rFonts w:ascii="Times New Roman"/>
          <w:b w:val="false"/>
          <w:i w:val="false"/>
          <w:color w:val="000000"/>
          <w:sz w:val="28"/>
        </w:rPr>
        <w:t>
      17. Обжалование решений, действий (бездействий) услугодателя и (или) его должностных лиц, центра и (или) их работников по вопросам оказания государственных услуг:</w:t>
      </w:r>
      <w:r>
        <w:br/>
      </w:r>
      <w:r>
        <w:rPr>
          <w:rFonts w:ascii="Times New Roman"/>
          <w:b w:val="false"/>
          <w:i w:val="false"/>
          <w:color w:val="000000"/>
          <w:sz w:val="28"/>
        </w:rPr>
        <w:t>
      1) жалоба подается на имя руководителя услугодателя по адресу, указанному в </w:t>
      </w:r>
      <w:r>
        <w:rPr>
          <w:rFonts w:ascii="Times New Roman"/>
          <w:b w:val="false"/>
          <w:i w:val="false"/>
          <w:color w:val="000000"/>
          <w:sz w:val="28"/>
        </w:rPr>
        <w:t>пункте 20</w:t>
      </w:r>
      <w:r>
        <w:rPr>
          <w:rFonts w:ascii="Times New Roman"/>
          <w:b w:val="false"/>
          <w:i w:val="false"/>
          <w:color w:val="000000"/>
          <w:sz w:val="28"/>
        </w:rPr>
        <w:t xml:space="preserve"> настоящего стандарта, либо на имя руководителя Министерства по адресу: 010000, город Астана, ул. Орынбор, 8, подъезд 13, телефон: 8 (7172) 74-07-37.</w:t>
      </w:r>
      <w:r>
        <w:br/>
      </w:r>
      <w:r>
        <w:rPr>
          <w:rFonts w:ascii="Times New Roman"/>
          <w:b w:val="false"/>
          <w:i w:val="false"/>
          <w:color w:val="000000"/>
          <w:sz w:val="28"/>
        </w:rPr>
        <w:t>
      Жалоба принимается в письменной форме по почте либо нарочно через канцелярию услугодателя или Министерства в рабочие дни.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w:t>
      </w:r>
      <w:r>
        <w:br/>
      </w:r>
      <w:r>
        <w:rPr>
          <w:rFonts w:ascii="Times New Roman"/>
          <w:b w:val="false"/>
          <w:i w:val="false"/>
          <w:color w:val="000000"/>
          <w:sz w:val="28"/>
        </w:rPr>
        <w:t>
      2) жалоба на действия (бездействия) работника центра направляется к руководителю центра по адресам и телефонам, указанным в </w:t>
      </w:r>
      <w:r>
        <w:rPr>
          <w:rFonts w:ascii="Times New Roman"/>
          <w:b w:val="false"/>
          <w:i w:val="false"/>
          <w:color w:val="000000"/>
          <w:sz w:val="28"/>
        </w:rPr>
        <w:t>пункте 20</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Подтверждением принятия жалобы в канцелярии центра,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После регистрации жалоба направляется руководителю центра для определения ответственного исполнителя и принятия соответствующих мер.</w:t>
      </w:r>
      <w:r>
        <w:br/>
      </w:r>
      <w:r>
        <w:rPr>
          <w:rFonts w:ascii="Times New Roman"/>
          <w:b w:val="false"/>
          <w:i w:val="false"/>
          <w:color w:val="000000"/>
          <w:sz w:val="28"/>
        </w:rPr>
        <w:t>
      Жалоба услугополучателя, поступившая в адрес услугодателя, Министерства или центра, подлежит рассмотрению в течение пяти рабочих дней со дня ее регистрации. Мотивированный ответ о результатах рассмотрения жалобы направляется услугополучателю по почте, либо выдается нарочно в канцелярии услугодателя или Министерства.</w:t>
      </w:r>
      <w:r>
        <w:br/>
      </w: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r>
        <w:br/>
      </w: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18. В случаях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p>
    <w:bookmarkEnd w:id="9"/>
    <w:bookmarkStart w:name="z34" w:id="10"/>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 в том числе оказываемой в электронной</w:t>
      </w:r>
      <w:r>
        <w:br/>
      </w:r>
      <w:r>
        <w:rPr>
          <w:rFonts w:ascii="Times New Roman"/>
          <w:b/>
          <w:i w:val="false"/>
          <w:color w:val="000000"/>
        </w:rPr>
        <w:t>
форме и через центры обслуживания населения</w:t>
      </w:r>
    </w:p>
    <w:bookmarkEnd w:id="10"/>
    <w:bookmarkStart w:name="z35" w:id="11"/>
    <w:p>
      <w:pPr>
        <w:spacing w:after="0"/>
        <w:ind w:left="0"/>
        <w:jc w:val="both"/>
      </w:pPr>
      <w:r>
        <w:rPr>
          <w:rFonts w:ascii="Times New Roman"/>
          <w:b w:val="false"/>
          <w:i w:val="false"/>
          <w:color w:val="000000"/>
          <w:sz w:val="28"/>
        </w:rPr>
        <w:t>
      19. Услугополучателям, у которых по состоянию здоровья отсутствует возможность лично явиться в центр, прием документов необходимых для оказания государственной услуги, производится работником центра с выездом по месту жительства услугополучателя.</w:t>
      </w:r>
      <w:r>
        <w:br/>
      </w:r>
      <w:r>
        <w:rPr>
          <w:rFonts w:ascii="Times New Roman"/>
          <w:b w:val="false"/>
          <w:i w:val="false"/>
          <w:color w:val="000000"/>
          <w:sz w:val="28"/>
        </w:rPr>
        <w:t>
</w:t>
      </w:r>
      <w:r>
        <w:rPr>
          <w:rFonts w:ascii="Times New Roman"/>
          <w:b w:val="false"/>
          <w:i w:val="false"/>
          <w:color w:val="000000"/>
          <w:sz w:val="28"/>
        </w:rPr>
        <w:t>
      20. Адреса мест оказания государственной услуги размещены на интернет-ресурсах:</w:t>
      </w:r>
      <w:r>
        <w:br/>
      </w:r>
      <w:r>
        <w:rPr>
          <w:rFonts w:ascii="Times New Roman"/>
          <w:b w:val="false"/>
          <w:i w:val="false"/>
          <w:color w:val="000000"/>
          <w:sz w:val="28"/>
        </w:rPr>
        <w:t>
      1) услугодателя – www. adilet.qov.kz, раздел «Государственные услуги»;</w:t>
      </w:r>
      <w:r>
        <w:br/>
      </w:r>
      <w:r>
        <w:rPr>
          <w:rFonts w:ascii="Times New Roman"/>
          <w:b w:val="false"/>
          <w:i w:val="false"/>
          <w:color w:val="000000"/>
          <w:sz w:val="28"/>
        </w:rPr>
        <w:t>
      2) центра – www.con.gov.kz.</w:t>
      </w:r>
      <w:r>
        <w:br/>
      </w:r>
      <w:r>
        <w:rPr>
          <w:rFonts w:ascii="Times New Roman"/>
          <w:b w:val="false"/>
          <w:i w:val="false"/>
          <w:color w:val="000000"/>
          <w:sz w:val="28"/>
        </w:rPr>
        <w:t>
</w:t>
      </w:r>
      <w:r>
        <w:rPr>
          <w:rFonts w:ascii="Times New Roman"/>
          <w:b w:val="false"/>
          <w:i w:val="false"/>
          <w:color w:val="000000"/>
          <w:sz w:val="28"/>
        </w:rPr>
        <w:t>
      21. 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8"/>
        </w:rPr>
        <w:t>
</w:t>
      </w:r>
      <w:r>
        <w:rPr>
          <w:rFonts w:ascii="Times New Roman"/>
          <w:b w:val="false"/>
          <w:i w:val="false"/>
          <w:color w:val="000000"/>
          <w:sz w:val="28"/>
        </w:rPr>
        <w:t>
      22.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 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23. Контактный телефон справочной службы по вопросам оказания государственной услуги: 8 (7172) 58 00 58. Единый контакт-центр по вопросам оказания государственных услуг: 1414.</w:t>
      </w:r>
    </w:p>
    <w:bookmarkEnd w:id="11"/>
    <w:bookmarkStart w:name="z40" w:id="1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«Государственная регистрация     </w:t>
      </w:r>
      <w:r>
        <w:br/>
      </w:r>
      <w:r>
        <w:rPr>
          <w:rFonts w:ascii="Times New Roman"/>
          <w:b w:val="false"/>
          <w:i w:val="false"/>
          <w:color w:val="000000"/>
          <w:sz w:val="28"/>
        </w:rPr>
        <w:t>
юридических лиц, учетная регистрация их</w:t>
      </w:r>
      <w:r>
        <w:br/>
      </w:r>
      <w:r>
        <w:rPr>
          <w:rFonts w:ascii="Times New Roman"/>
          <w:b w:val="false"/>
          <w:i w:val="false"/>
          <w:color w:val="000000"/>
          <w:sz w:val="28"/>
        </w:rPr>
        <w:t xml:space="preserve">
филиалов и представительств»     </w:t>
      </w:r>
    </w:p>
    <w:bookmarkEnd w:id="12"/>
    <w:bookmarkStart w:name="z41" w:id="13"/>
    <w:p>
      <w:pPr>
        <w:spacing w:after="0"/>
        <w:ind w:left="0"/>
        <w:jc w:val="both"/>
      </w:pPr>
      <w:r>
        <w:rPr>
          <w:rFonts w:ascii="Times New Roman"/>
          <w:b w:val="false"/>
          <w:i w:val="false"/>
          <w:color w:val="000000"/>
          <w:sz w:val="28"/>
        </w:rPr>
        <w:t>
</w:t>
      </w:r>
      <w:r>
        <w:rPr>
          <w:rFonts w:ascii="Times New Roman"/>
          <w:b/>
          <w:i w:val="false"/>
          <w:color w:val="000000"/>
          <w:sz w:val="28"/>
        </w:rPr>
        <w:t>                              Ставки</w:t>
      </w:r>
      <w:r>
        <w:br/>
      </w:r>
      <w:r>
        <w:rPr>
          <w:rFonts w:ascii="Times New Roman"/>
          <w:b w:val="false"/>
          <w:i w:val="false"/>
          <w:color w:val="000000"/>
          <w:sz w:val="28"/>
        </w:rPr>
        <w:t>
      </w:t>
      </w:r>
      <w:r>
        <w:rPr>
          <w:rFonts w:ascii="Times New Roman"/>
          <w:b/>
          <w:i w:val="false"/>
          <w:color w:val="000000"/>
          <w:sz w:val="28"/>
        </w:rPr>
        <w:t>сборов исчисляются исходя из размера месячного расчетного</w:t>
      </w:r>
      <w:r>
        <w:br/>
      </w:r>
      <w:r>
        <w:rPr>
          <w:rFonts w:ascii="Times New Roman"/>
          <w:b w:val="false"/>
          <w:i w:val="false"/>
          <w:color w:val="000000"/>
          <w:sz w:val="28"/>
        </w:rPr>
        <w:t>
 </w:t>
      </w:r>
      <w:r>
        <w:rPr>
          <w:rFonts w:ascii="Times New Roman"/>
          <w:b/>
          <w:i w:val="false"/>
          <w:color w:val="000000"/>
          <w:sz w:val="28"/>
        </w:rPr>
        <w:t>показателя, установленного на соответствующий финансовый год</w:t>
      </w:r>
      <w:r>
        <w:br/>
      </w:r>
      <w:r>
        <w:rPr>
          <w:rFonts w:ascii="Times New Roman"/>
          <w:b w:val="false"/>
          <w:i w:val="false"/>
          <w:color w:val="000000"/>
          <w:sz w:val="28"/>
        </w:rPr>
        <w:t>
</w:t>
      </w:r>
      <w:r>
        <w:rPr>
          <w:rFonts w:ascii="Times New Roman"/>
          <w:b/>
          <w:i w:val="false"/>
          <w:color w:val="000000"/>
          <w:sz w:val="28"/>
        </w:rPr>
        <w:t>законом о республиканском бюджете (далее - МРП), и составляют:</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11717"/>
        <w:gridCol w:w="1441"/>
      </w:tblGrid>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1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Виды регистрационных действий</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Ставки (МРП)</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государственную (учетную) регистрацию юридических лиц, их филиалов и представительств, а также их перерегистрацию:</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государственную регистрацию (перерегистрацию), государственную регистрацию прекращения деятельности юридических лиц (в том числе при реорганизации в случаях, предусмотренных законодательством Республики Казахстан), учетную регистрацию (перерегистрацию), снятие с учетной регистрации их филиалов и представительств: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юридических лиц, их филиалов и представительств</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юридических лиц, являющихся субъектами малого предпринимательства, их филиалов и представительств</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политических партий, их филиалов и представительств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государственную регистрацию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учреждений, финансируемых из средств бюджета, казенных предприятий и кооперативов собственников помещений (квартир), учетную регистрацию (перерегистрацию), снятие с учетной регистрации их филиалов и представительств:</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государственную регистрацию прекращения деятельности, учетную регистрацию, снятие с учетной регистрации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перерегистрацию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государственную регистрацию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детских и молодежных общественных объединений, а также общественных </w:t>
            </w:r>
            <w:r>
              <w:br/>
            </w:r>
            <w:r>
              <w:rPr>
                <w:rFonts w:ascii="Times New Roman"/>
                <w:b w:val="false"/>
                <w:i w:val="false"/>
                <w:color w:val="000000"/>
                <w:sz w:val="20"/>
              </w:rPr>
              <w:t>
</w:t>
            </w:r>
            <w:r>
              <w:rPr>
                <w:rFonts w:ascii="Times New Roman"/>
                <w:b w:val="false"/>
                <w:i w:val="false"/>
                <w:color w:val="000000"/>
                <w:sz w:val="20"/>
              </w:rPr>
              <w:t>объединений инвалидов, учетную регистрацию (перерегистрацию), снятие с учетной регистрации их филиалов и представительств, филиалов республиканских и региональных национально-культурных общественных объединений:</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регистрацию (в том числе при реорганизации в случаях, предусмотренных законодательством Республики Казахстан)</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снятие с учетной регистрации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42" w:id="1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«Государственная регистрация     </w:t>
      </w:r>
      <w:r>
        <w:br/>
      </w:r>
      <w:r>
        <w:rPr>
          <w:rFonts w:ascii="Times New Roman"/>
          <w:b w:val="false"/>
          <w:i w:val="false"/>
          <w:color w:val="000000"/>
          <w:sz w:val="28"/>
        </w:rPr>
        <w:t>
юридических лиц, учетная регистрация их</w:t>
      </w:r>
      <w:r>
        <w:br/>
      </w:r>
      <w:r>
        <w:rPr>
          <w:rFonts w:ascii="Times New Roman"/>
          <w:b w:val="false"/>
          <w:i w:val="false"/>
          <w:color w:val="000000"/>
          <w:sz w:val="28"/>
        </w:rPr>
        <w:t xml:space="preserve">
филиалов и представительств»     </w:t>
      </w:r>
    </w:p>
    <w:bookmarkEnd w:id="14"/>
    <w:p>
      <w:pPr>
        <w:spacing w:after="0"/>
        <w:ind w:left="0"/>
        <w:jc w:val="both"/>
      </w:pPr>
      <w:r>
        <w:rPr>
          <w:rFonts w:ascii="Times New Roman"/>
          <w:b w:val="false"/>
          <w:i w:val="false"/>
          <w:color w:val="000000"/>
          <w:sz w:val="28"/>
        </w:rPr>
        <w:t>                                  ___________________________________</w:t>
      </w:r>
      <w:r>
        <w:br/>
      </w:r>
      <w:r>
        <w:rPr>
          <w:rFonts w:ascii="Times New Roman"/>
          <w:b w:val="false"/>
          <w:i w:val="false"/>
          <w:color w:val="000000"/>
          <w:sz w:val="28"/>
        </w:rPr>
        <w:t>
                                  Наименование регистрирующего органа</w:t>
      </w:r>
    </w:p>
    <w:bookmarkStart w:name="z43" w:id="15"/>
    <w:p>
      <w:pPr>
        <w:spacing w:after="0"/>
        <w:ind w:left="0"/>
        <w:jc w:val="both"/>
      </w:pPr>
      <w:r>
        <w:rPr>
          <w:rFonts w:ascii="Times New Roman"/>
          <w:b w:val="false"/>
          <w:i w:val="false"/>
          <w:color w:val="000000"/>
          <w:sz w:val="28"/>
        </w:rPr>
        <w:t>
</w:t>
      </w:r>
      <w:r>
        <w:rPr>
          <w:rFonts w:ascii="Times New Roman"/>
          <w:b/>
          <w:i w:val="false"/>
          <w:color w:val="000000"/>
          <w:sz w:val="28"/>
        </w:rPr>
        <w:t>                        Заявление</w:t>
      </w:r>
      <w:r>
        <w:br/>
      </w:r>
      <w:r>
        <w:rPr>
          <w:rFonts w:ascii="Times New Roman"/>
          <w:b w:val="false"/>
          <w:i w:val="false"/>
          <w:color w:val="000000"/>
          <w:sz w:val="28"/>
        </w:rPr>
        <w:t>
</w:t>
      </w:r>
      <w:r>
        <w:rPr>
          <w:rFonts w:ascii="Times New Roman"/>
          <w:b/>
          <w:i w:val="false"/>
          <w:color w:val="000000"/>
          <w:sz w:val="28"/>
        </w:rPr>
        <w:t>            о государственной (учетной) регистрации</w:t>
      </w:r>
      <w:r>
        <w:br/>
      </w:r>
      <w:r>
        <w:rPr>
          <w:rFonts w:ascii="Times New Roman"/>
          <w:b w:val="false"/>
          <w:i w:val="false"/>
          <w:color w:val="000000"/>
          <w:sz w:val="28"/>
        </w:rPr>
        <w:t>
</w:t>
      </w:r>
      <w:r>
        <w:rPr>
          <w:rFonts w:ascii="Times New Roman"/>
          <w:b/>
          <w:i w:val="false"/>
          <w:color w:val="000000"/>
          <w:sz w:val="28"/>
        </w:rPr>
        <w:t>          юридического лица, филиала (представительства)</w:t>
      </w:r>
    </w:p>
    <w:bookmarkEnd w:id="15"/>
    <w:p>
      <w:pPr>
        <w:spacing w:after="0"/>
        <w:ind w:left="0"/>
        <w:jc w:val="both"/>
      </w:pPr>
      <w:r>
        <w:rPr>
          <w:rFonts w:ascii="Times New Roman"/>
          <w:b w:val="false"/>
          <w:i w:val="false"/>
          <w:color w:val="000000"/>
          <w:sz w:val="28"/>
        </w:rPr>
        <w:t>1. Форма организации (укажите в соответствующей ячейке х):</w:t>
      </w:r>
      <w:r>
        <w:br/>
      </w:r>
      <w:r>
        <w:rPr>
          <w:rFonts w:ascii="Times New Roman"/>
          <w:b w:val="false"/>
          <w:i w:val="false"/>
          <w:color w:val="000000"/>
          <w:sz w:val="28"/>
        </w:rPr>
        <w:t>
1) юридическое лицо _________ 2) филиал ________</w:t>
      </w:r>
      <w:r>
        <w:br/>
      </w:r>
      <w:r>
        <w:rPr>
          <w:rFonts w:ascii="Times New Roman"/>
          <w:b w:val="false"/>
          <w:i w:val="false"/>
          <w:color w:val="000000"/>
          <w:sz w:val="28"/>
        </w:rPr>
        <w:t>
3) представительство ________</w:t>
      </w:r>
      <w:r>
        <w:br/>
      </w:r>
      <w:r>
        <w:rPr>
          <w:rFonts w:ascii="Times New Roman"/>
          <w:b w:val="false"/>
          <w:i w:val="false"/>
          <w:color w:val="000000"/>
          <w:sz w:val="28"/>
        </w:rPr>
        <w:t>
2. Наименование юридического лица, филиала (представительства)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Участие в составе юридического лица, филиала (представительства)</w:t>
      </w:r>
      <w:r>
        <w:br/>
      </w:r>
      <w:r>
        <w:rPr>
          <w:rFonts w:ascii="Times New Roman"/>
          <w:b w:val="false"/>
          <w:i w:val="false"/>
          <w:color w:val="000000"/>
          <w:sz w:val="28"/>
        </w:rPr>
        <w:t>
иностранных инвесторов (укажите в соответствующей ячейке х):</w:t>
      </w:r>
      <w:r>
        <w:br/>
      </w:r>
      <w:r>
        <w:rPr>
          <w:rFonts w:ascii="Times New Roman"/>
          <w:b w:val="false"/>
          <w:i w:val="false"/>
          <w:color w:val="000000"/>
          <w:sz w:val="28"/>
        </w:rPr>
        <w:t>
1) да _____________ 2) нет ____________________</w:t>
      </w:r>
      <w:r>
        <w:br/>
      </w:r>
      <w:r>
        <w:rPr>
          <w:rFonts w:ascii="Times New Roman"/>
          <w:b w:val="false"/>
          <w:i w:val="false"/>
          <w:color w:val="000000"/>
          <w:sz w:val="28"/>
        </w:rPr>
        <w:t>
4. Место нахождение юридического лица, филиала (представительства)</w:t>
      </w:r>
      <w:r>
        <w:br/>
      </w:r>
      <w:r>
        <w:rPr>
          <w:rFonts w:ascii="Times New Roman"/>
          <w:b w:val="false"/>
          <w:i w:val="false"/>
          <w:color w:val="000000"/>
          <w:sz w:val="28"/>
        </w:rPr>
        <w:t>
Почтовый индекс: _______________ Область: __________________________</w:t>
      </w:r>
      <w:r>
        <w:br/>
      </w:r>
      <w:r>
        <w:rPr>
          <w:rFonts w:ascii="Times New Roman"/>
          <w:b w:val="false"/>
          <w:i w:val="false"/>
          <w:color w:val="000000"/>
          <w:sz w:val="28"/>
        </w:rPr>
        <w:t>
Город, район, район в городе: ______________________________________</w:t>
      </w:r>
      <w:r>
        <w:br/>
      </w:r>
      <w:r>
        <w:rPr>
          <w:rFonts w:ascii="Times New Roman"/>
          <w:b w:val="false"/>
          <w:i w:val="false"/>
          <w:color w:val="000000"/>
          <w:sz w:val="28"/>
        </w:rPr>
        <w:t>
Населенный пункт (село, поселок): __________________________________</w:t>
      </w:r>
      <w:r>
        <w:br/>
      </w:r>
      <w:r>
        <w:rPr>
          <w:rFonts w:ascii="Times New Roman"/>
          <w:b w:val="false"/>
          <w:i w:val="false"/>
          <w:color w:val="000000"/>
          <w:sz w:val="28"/>
        </w:rPr>
        <w:t>
Улица, микрорайон, квартал, переулок, проспект: ____________________</w:t>
      </w:r>
      <w:r>
        <w:br/>
      </w:r>
      <w:r>
        <w:rPr>
          <w:rFonts w:ascii="Times New Roman"/>
          <w:b w:val="false"/>
          <w:i w:val="false"/>
          <w:color w:val="000000"/>
          <w:sz w:val="28"/>
        </w:rPr>
        <w:t>
Номер дома ________, квартира, комната: __________</w:t>
      </w:r>
      <w:r>
        <w:br/>
      </w:r>
      <w:r>
        <w:rPr>
          <w:rFonts w:ascii="Times New Roman"/>
          <w:b w:val="false"/>
          <w:i w:val="false"/>
          <w:color w:val="000000"/>
          <w:sz w:val="28"/>
        </w:rPr>
        <w:t>
Номер телефона (факса): __________________________</w:t>
      </w:r>
      <w:r>
        <w:br/>
      </w:r>
      <w:r>
        <w:rPr>
          <w:rFonts w:ascii="Times New Roman"/>
          <w:b w:val="false"/>
          <w:i w:val="false"/>
          <w:color w:val="000000"/>
          <w:sz w:val="28"/>
        </w:rPr>
        <w:t>
5. Ф.И.О. руководителя _____________________________________________</w:t>
      </w:r>
      <w:r>
        <w:br/>
      </w:r>
      <w:r>
        <w:rPr>
          <w:rFonts w:ascii="Times New Roman"/>
          <w:b w:val="false"/>
          <w:i w:val="false"/>
          <w:color w:val="000000"/>
          <w:sz w:val="28"/>
        </w:rPr>
        <w:t>
6. Состав и количество учредителей</w:t>
      </w:r>
      <w:r>
        <w:br/>
      </w:r>
      <w:r>
        <w:rPr>
          <w:rFonts w:ascii="Times New Roman"/>
          <w:b w:val="false"/>
          <w:i w:val="false"/>
          <w:color w:val="000000"/>
          <w:sz w:val="28"/>
        </w:rPr>
        <w:t>
(укажите в соответствующей ячейке х, количество в цифровом</w:t>
      </w:r>
      <w:r>
        <w:br/>
      </w:r>
      <w:r>
        <w:rPr>
          <w:rFonts w:ascii="Times New Roman"/>
          <w:b w:val="false"/>
          <w:i w:val="false"/>
          <w:color w:val="000000"/>
          <w:sz w:val="28"/>
        </w:rPr>
        <w:t>
обозначении):</w:t>
      </w:r>
      <w:r>
        <w:br/>
      </w:r>
      <w:r>
        <w:rPr>
          <w:rFonts w:ascii="Times New Roman"/>
          <w:b w:val="false"/>
          <w:i w:val="false"/>
          <w:color w:val="000000"/>
          <w:sz w:val="28"/>
        </w:rPr>
        <w:t>
1) юридическое лицо _____________ 2) физическое лицо _______________</w:t>
      </w:r>
      <w:r>
        <w:br/>
      </w:r>
      <w:r>
        <w:rPr>
          <w:rFonts w:ascii="Times New Roman"/>
          <w:b w:val="false"/>
          <w:i w:val="false"/>
          <w:color w:val="000000"/>
          <w:sz w:val="28"/>
        </w:rPr>
        <w:t>
Наименование юридического лица _____________________________________</w:t>
      </w:r>
      <w:r>
        <w:br/>
      </w:r>
      <w:r>
        <w:rPr>
          <w:rFonts w:ascii="Times New Roman"/>
          <w:b w:val="false"/>
          <w:i w:val="false"/>
          <w:color w:val="000000"/>
          <w:sz w:val="28"/>
        </w:rPr>
        <w:t>
Доля в уставном капитале % _________ Сумма вклада (тыс. тенге) _____</w:t>
      </w:r>
      <w:r>
        <w:br/>
      </w:r>
      <w:r>
        <w:rPr>
          <w:rFonts w:ascii="Times New Roman"/>
          <w:b w:val="false"/>
          <w:i w:val="false"/>
          <w:color w:val="000000"/>
          <w:sz w:val="28"/>
        </w:rPr>
        <w:t>
Ф.И.О. физического лица ____________________________________________</w:t>
      </w:r>
      <w:r>
        <w:br/>
      </w:r>
      <w:r>
        <w:rPr>
          <w:rFonts w:ascii="Times New Roman"/>
          <w:b w:val="false"/>
          <w:i w:val="false"/>
          <w:color w:val="000000"/>
          <w:sz w:val="28"/>
        </w:rPr>
        <w:t>
Доля в уставном капитале % _________ Сумма вклада (тыс. тенге) _____</w:t>
      </w:r>
      <w:r>
        <w:br/>
      </w:r>
      <w:r>
        <w:rPr>
          <w:rFonts w:ascii="Times New Roman"/>
          <w:b w:val="false"/>
          <w:i w:val="false"/>
          <w:color w:val="000000"/>
          <w:sz w:val="28"/>
        </w:rPr>
        <w:t>
В случае если учредителей более одного сведения о них: Ф.И.О. (для</w:t>
      </w:r>
      <w:r>
        <w:br/>
      </w:r>
      <w:r>
        <w:rPr>
          <w:rFonts w:ascii="Times New Roman"/>
          <w:b w:val="false"/>
          <w:i w:val="false"/>
          <w:color w:val="000000"/>
          <w:sz w:val="28"/>
        </w:rPr>
        <w:t>
физического лица), наименование (для юридического лица), а также их</w:t>
      </w:r>
      <w:r>
        <w:br/>
      </w:r>
      <w:r>
        <w:rPr>
          <w:rFonts w:ascii="Times New Roman"/>
          <w:b w:val="false"/>
          <w:i w:val="false"/>
          <w:color w:val="000000"/>
          <w:sz w:val="28"/>
        </w:rPr>
        <w:t>
доля в уставном капитале в процентном и денежном выражении</w:t>
      </w:r>
      <w:r>
        <w:br/>
      </w:r>
      <w:r>
        <w:rPr>
          <w:rFonts w:ascii="Times New Roman"/>
          <w:b w:val="false"/>
          <w:i w:val="false"/>
          <w:color w:val="000000"/>
          <w:sz w:val="28"/>
        </w:rPr>
        <w:t>
прикладываются к заявлению на отдельном листе.</w:t>
      </w:r>
      <w:r>
        <w:br/>
      </w:r>
      <w:r>
        <w:rPr>
          <w:rFonts w:ascii="Times New Roman"/>
          <w:b w:val="false"/>
          <w:i w:val="false"/>
          <w:color w:val="000000"/>
          <w:sz w:val="28"/>
        </w:rPr>
        <w:t>
7. Укажите код основного вида экономической деятельности: __________</w:t>
      </w:r>
      <w:r>
        <w:br/>
      </w:r>
      <w:r>
        <w:rPr>
          <w:rFonts w:ascii="Times New Roman"/>
          <w:b w:val="false"/>
          <w:i w:val="false"/>
          <w:color w:val="000000"/>
          <w:sz w:val="28"/>
        </w:rPr>
        <w:t>
8. Размер уставного капитала _______________________________________</w:t>
      </w:r>
      <w:r>
        <w:br/>
      </w:r>
      <w:r>
        <w:rPr>
          <w:rFonts w:ascii="Times New Roman"/>
          <w:b w:val="false"/>
          <w:i w:val="false"/>
          <w:color w:val="000000"/>
          <w:sz w:val="28"/>
        </w:rPr>
        <w:t>
9. Ожидаемая (примерная) численность занятых человек _______________</w:t>
      </w:r>
      <w:r>
        <w:br/>
      </w:r>
      <w:r>
        <w:rPr>
          <w:rFonts w:ascii="Times New Roman"/>
          <w:b w:val="false"/>
          <w:i w:val="false"/>
          <w:color w:val="000000"/>
          <w:sz w:val="28"/>
        </w:rPr>
        <w:t>
10. Субъект частного предпринимательства (укажите в соответствующей</w:t>
      </w:r>
      <w:r>
        <w:br/>
      </w:r>
      <w:r>
        <w:rPr>
          <w:rFonts w:ascii="Times New Roman"/>
          <w:b w:val="false"/>
          <w:i w:val="false"/>
          <w:color w:val="000000"/>
          <w:sz w:val="28"/>
        </w:rPr>
        <w:t>
ячейке х):</w:t>
      </w:r>
      <w:r>
        <w:br/>
      </w:r>
      <w:r>
        <w:rPr>
          <w:rFonts w:ascii="Times New Roman"/>
          <w:b w:val="false"/>
          <w:i w:val="false"/>
          <w:color w:val="000000"/>
          <w:sz w:val="28"/>
        </w:rPr>
        <w:t>
1) субъект малого предпринимательства ______________________________</w:t>
      </w:r>
      <w:r>
        <w:br/>
      </w:r>
      <w:r>
        <w:rPr>
          <w:rFonts w:ascii="Times New Roman"/>
          <w:b w:val="false"/>
          <w:i w:val="false"/>
          <w:color w:val="000000"/>
          <w:sz w:val="28"/>
        </w:rPr>
        <w:t>
2) субъект среднего предпринимательства ____________________________</w:t>
      </w:r>
      <w:r>
        <w:br/>
      </w:r>
      <w:r>
        <w:rPr>
          <w:rFonts w:ascii="Times New Roman"/>
          <w:b w:val="false"/>
          <w:i w:val="false"/>
          <w:color w:val="000000"/>
          <w:sz w:val="28"/>
        </w:rPr>
        <w:t>
3) субъект крупного бизнеса ________________________________________</w:t>
      </w:r>
      <w:r>
        <w:br/>
      </w:r>
      <w:r>
        <w:rPr>
          <w:rFonts w:ascii="Times New Roman"/>
          <w:b w:val="false"/>
          <w:i w:val="false"/>
          <w:color w:val="000000"/>
          <w:sz w:val="28"/>
        </w:rPr>
        <w:t>
11. Созданию юридического лица предшествует реорганизация (укажите в</w:t>
      </w:r>
      <w:r>
        <w:br/>
      </w:r>
      <w:r>
        <w:rPr>
          <w:rFonts w:ascii="Times New Roman"/>
          <w:b w:val="false"/>
          <w:i w:val="false"/>
          <w:color w:val="000000"/>
          <w:sz w:val="28"/>
        </w:rPr>
        <w:t>
соответствующей ячейке х)</w:t>
      </w:r>
      <w:r>
        <w:br/>
      </w:r>
      <w:r>
        <w:rPr>
          <w:rFonts w:ascii="Times New Roman"/>
          <w:b w:val="false"/>
          <w:i w:val="false"/>
          <w:color w:val="000000"/>
          <w:sz w:val="28"/>
        </w:rPr>
        <w:t>
1) преобразование _________________ 2) слияние _____________________</w:t>
      </w:r>
      <w:r>
        <w:br/>
      </w:r>
      <w:r>
        <w:rPr>
          <w:rFonts w:ascii="Times New Roman"/>
          <w:b w:val="false"/>
          <w:i w:val="false"/>
          <w:color w:val="000000"/>
          <w:sz w:val="28"/>
        </w:rPr>
        <w:t>
3) выделение ______________________ 4) разделение __________________</w:t>
      </w:r>
      <w:r>
        <w:br/>
      </w:r>
      <w:r>
        <w:rPr>
          <w:rFonts w:ascii="Times New Roman"/>
          <w:b w:val="false"/>
          <w:i w:val="false"/>
          <w:color w:val="000000"/>
          <w:sz w:val="28"/>
        </w:rPr>
        <w:t>
«____» ________________ 20 года</w:t>
      </w:r>
      <w:r>
        <w:br/>
      </w:r>
      <w:r>
        <w:rPr>
          <w:rFonts w:ascii="Times New Roman"/>
          <w:b w:val="false"/>
          <w:i w:val="false"/>
          <w:color w:val="000000"/>
          <w:sz w:val="28"/>
        </w:rPr>
        <w:t>
К заявлению прилагаются: ___________________________________________</w:t>
      </w:r>
      <w:r>
        <w:br/>
      </w:r>
      <w:r>
        <w:rPr>
          <w:rFonts w:ascii="Times New Roman"/>
          <w:b w:val="false"/>
          <w:i w:val="false"/>
          <w:color w:val="000000"/>
          <w:sz w:val="28"/>
        </w:rPr>
        <w:t>
____________________________________________________________________</w:t>
      </w:r>
    </w:p>
    <w:bookmarkStart w:name="z44" w:id="16"/>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«Государственная регистрация     </w:t>
      </w:r>
      <w:r>
        <w:br/>
      </w:r>
      <w:r>
        <w:rPr>
          <w:rFonts w:ascii="Times New Roman"/>
          <w:b w:val="false"/>
          <w:i w:val="false"/>
          <w:color w:val="000000"/>
          <w:sz w:val="28"/>
        </w:rPr>
        <w:t>
юридических лиц, учетная регистрация их</w:t>
      </w:r>
      <w:r>
        <w:br/>
      </w:r>
      <w:r>
        <w:rPr>
          <w:rFonts w:ascii="Times New Roman"/>
          <w:b w:val="false"/>
          <w:i w:val="false"/>
          <w:color w:val="000000"/>
          <w:sz w:val="28"/>
        </w:rPr>
        <w:t xml:space="preserve">
филиалов и представительств»     </w:t>
      </w:r>
    </w:p>
    <w:bookmarkEnd w:id="16"/>
    <w:p>
      <w:pPr>
        <w:spacing w:after="0"/>
        <w:ind w:left="0"/>
        <w:jc w:val="both"/>
      </w:pPr>
      <w:r>
        <w:rPr>
          <w:rFonts w:ascii="Times New Roman"/>
          <w:b w:val="false"/>
          <w:i w:val="false"/>
          <w:color w:val="000000"/>
          <w:sz w:val="28"/>
        </w:rPr>
        <w:t>                                  ___________________________________</w:t>
      </w:r>
      <w:r>
        <w:br/>
      </w:r>
      <w:r>
        <w:rPr>
          <w:rFonts w:ascii="Times New Roman"/>
          <w:b w:val="false"/>
          <w:i w:val="false"/>
          <w:color w:val="000000"/>
          <w:sz w:val="28"/>
        </w:rPr>
        <w:t>
                                  Наименование регистрирующего органа</w:t>
      </w:r>
    </w:p>
    <w:bookmarkStart w:name="z45" w:id="17"/>
    <w:p>
      <w:pPr>
        <w:spacing w:after="0"/>
        <w:ind w:left="0"/>
        <w:jc w:val="left"/>
      </w:pPr>
      <w:r>
        <w:rPr>
          <w:rFonts w:ascii="Times New Roman"/>
          <w:b/>
          <w:i w:val="false"/>
          <w:color w:val="000000"/>
        </w:rPr>
        <w:t xml:space="preserve"> 
Заявление</w:t>
      </w:r>
      <w:r>
        <w:br/>
      </w:r>
      <w:r>
        <w:rPr>
          <w:rFonts w:ascii="Times New Roman"/>
          <w:b/>
          <w:i w:val="false"/>
          <w:color w:val="000000"/>
        </w:rPr>
        <w:t>
о государственной регистрации</w:t>
      </w:r>
      <w:r>
        <w:br/>
      </w:r>
      <w:r>
        <w:rPr>
          <w:rFonts w:ascii="Times New Roman"/>
          <w:b/>
          <w:i w:val="false"/>
          <w:color w:val="000000"/>
        </w:rPr>
        <w:t>
хозяйственных товариществ, осуществляющих</w:t>
      </w:r>
      <w:r>
        <w:br/>
      </w:r>
      <w:r>
        <w:rPr>
          <w:rFonts w:ascii="Times New Roman"/>
          <w:b/>
          <w:i w:val="false"/>
          <w:color w:val="000000"/>
        </w:rPr>
        <w:t>
свою деятельность на основании типового устава</w:t>
      </w:r>
    </w:p>
    <w:bookmarkEnd w:id="17"/>
    <w:p>
      <w:pPr>
        <w:spacing w:after="0"/>
        <w:ind w:left="0"/>
        <w:jc w:val="both"/>
      </w:pPr>
      <w:r>
        <w:rPr>
          <w:rFonts w:ascii="Times New Roman"/>
          <w:b w:val="false"/>
          <w:i w:val="false"/>
          <w:color w:val="000000"/>
          <w:sz w:val="28"/>
        </w:rPr>
        <w:t>1. Наименование юридического лица 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2. Организационно-правовая форма (укажите в соответствующей ячейке</w:t>
      </w:r>
      <w:r>
        <w:br/>
      </w:r>
      <w:r>
        <w:rPr>
          <w:rFonts w:ascii="Times New Roman"/>
          <w:b w:val="false"/>
          <w:i w:val="false"/>
          <w:color w:val="000000"/>
          <w:sz w:val="28"/>
        </w:rPr>
        <w:t>
х):</w:t>
      </w:r>
      <w:r>
        <w:br/>
      </w:r>
      <w:r>
        <w:rPr>
          <w:rFonts w:ascii="Times New Roman"/>
          <w:b w:val="false"/>
          <w:i w:val="false"/>
          <w:color w:val="000000"/>
          <w:sz w:val="28"/>
        </w:rPr>
        <w:t>
1) полное товарищество ___</w:t>
      </w:r>
      <w:r>
        <w:br/>
      </w:r>
      <w:r>
        <w:rPr>
          <w:rFonts w:ascii="Times New Roman"/>
          <w:b w:val="false"/>
          <w:i w:val="false"/>
          <w:color w:val="000000"/>
          <w:sz w:val="28"/>
        </w:rPr>
        <w:t>
2) коммандитное товарищество ___</w:t>
      </w:r>
      <w:r>
        <w:br/>
      </w:r>
      <w:r>
        <w:rPr>
          <w:rFonts w:ascii="Times New Roman"/>
          <w:b w:val="false"/>
          <w:i w:val="false"/>
          <w:color w:val="000000"/>
          <w:sz w:val="28"/>
        </w:rPr>
        <w:t>
3) товарищество с ограниченной ответственностью ___</w:t>
      </w:r>
      <w:r>
        <w:br/>
      </w:r>
      <w:r>
        <w:rPr>
          <w:rFonts w:ascii="Times New Roman"/>
          <w:b w:val="false"/>
          <w:i w:val="false"/>
          <w:color w:val="000000"/>
          <w:sz w:val="28"/>
        </w:rPr>
        <w:t>
4) товарищество с дополнительной ответственностью ___</w:t>
      </w:r>
      <w:r>
        <w:br/>
      </w:r>
      <w:r>
        <w:rPr>
          <w:rFonts w:ascii="Times New Roman"/>
          <w:b w:val="false"/>
          <w:i w:val="false"/>
          <w:color w:val="000000"/>
          <w:sz w:val="28"/>
        </w:rPr>
        <w:t>
3. Участие в составе иностранных инвесторов (укажите в</w:t>
      </w:r>
      <w:r>
        <w:br/>
      </w:r>
      <w:r>
        <w:rPr>
          <w:rFonts w:ascii="Times New Roman"/>
          <w:b w:val="false"/>
          <w:i w:val="false"/>
          <w:color w:val="000000"/>
          <w:sz w:val="28"/>
        </w:rPr>
        <w:t>
соответствующей ячейке х):</w:t>
      </w:r>
      <w:r>
        <w:br/>
      </w:r>
      <w:r>
        <w:rPr>
          <w:rFonts w:ascii="Times New Roman"/>
          <w:b w:val="false"/>
          <w:i w:val="false"/>
          <w:color w:val="000000"/>
          <w:sz w:val="28"/>
        </w:rPr>
        <w:t>
1) да _________________ 2) нет ____________________</w:t>
      </w:r>
      <w:r>
        <w:br/>
      </w:r>
      <w:r>
        <w:rPr>
          <w:rFonts w:ascii="Times New Roman"/>
          <w:b w:val="false"/>
          <w:i w:val="false"/>
          <w:color w:val="000000"/>
          <w:sz w:val="28"/>
        </w:rPr>
        <w:t>
4. Юридическое лицо является дочерней организацией (укажите в</w:t>
      </w:r>
      <w:r>
        <w:br/>
      </w:r>
      <w:r>
        <w:rPr>
          <w:rFonts w:ascii="Times New Roman"/>
          <w:b w:val="false"/>
          <w:i w:val="false"/>
          <w:color w:val="000000"/>
          <w:sz w:val="28"/>
        </w:rPr>
        <w:t>
соответствующей ячейке х):</w:t>
      </w:r>
      <w:r>
        <w:br/>
      </w:r>
      <w:r>
        <w:rPr>
          <w:rFonts w:ascii="Times New Roman"/>
          <w:b w:val="false"/>
          <w:i w:val="false"/>
          <w:color w:val="000000"/>
          <w:sz w:val="28"/>
        </w:rPr>
        <w:t>
1) да _______________ 2) нет ____________</w:t>
      </w:r>
      <w:r>
        <w:br/>
      </w:r>
      <w:r>
        <w:rPr>
          <w:rFonts w:ascii="Times New Roman"/>
          <w:b w:val="false"/>
          <w:i w:val="false"/>
          <w:color w:val="000000"/>
          <w:sz w:val="28"/>
        </w:rPr>
        <w:t>
5. Место нахождения юридического лица:</w:t>
      </w:r>
      <w:r>
        <w:br/>
      </w:r>
      <w:r>
        <w:rPr>
          <w:rFonts w:ascii="Times New Roman"/>
          <w:b w:val="false"/>
          <w:i w:val="false"/>
          <w:color w:val="000000"/>
          <w:sz w:val="28"/>
        </w:rPr>
        <w:t>
Почтовый индекс: __________________________ Область: _______________</w:t>
      </w:r>
      <w:r>
        <w:br/>
      </w:r>
      <w:r>
        <w:rPr>
          <w:rFonts w:ascii="Times New Roman"/>
          <w:b w:val="false"/>
          <w:i w:val="false"/>
          <w:color w:val="000000"/>
          <w:sz w:val="28"/>
        </w:rPr>
        <w:t>
Город, район, район в городе: ______________________________________</w:t>
      </w:r>
      <w:r>
        <w:br/>
      </w:r>
      <w:r>
        <w:rPr>
          <w:rFonts w:ascii="Times New Roman"/>
          <w:b w:val="false"/>
          <w:i w:val="false"/>
          <w:color w:val="000000"/>
          <w:sz w:val="28"/>
        </w:rPr>
        <w:t>
Населенный пункт (село, поселок): __________________________________</w:t>
      </w:r>
      <w:r>
        <w:br/>
      </w:r>
      <w:r>
        <w:rPr>
          <w:rFonts w:ascii="Times New Roman"/>
          <w:b w:val="false"/>
          <w:i w:val="false"/>
          <w:color w:val="000000"/>
          <w:sz w:val="28"/>
        </w:rPr>
        <w:t>
Улица, микрорайон, квартал, переулок, проспект: ____________________</w:t>
      </w:r>
      <w:r>
        <w:br/>
      </w:r>
      <w:r>
        <w:rPr>
          <w:rFonts w:ascii="Times New Roman"/>
          <w:b w:val="false"/>
          <w:i w:val="false"/>
          <w:color w:val="000000"/>
          <w:sz w:val="28"/>
        </w:rPr>
        <w:t>
Номер дома ____________, квартира, комната: ________________________</w:t>
      </w:r>
      <w:r>
        <w:br/>
      </w:r>
      <w:r>
        <w:rPr>
          <w:rFonts w:ascii="Times New Roman"/>
          <w:b w:val="false"/>
          <w:i w:val="false"/>
          <w:color w:val="000000"/>
          <w:sz w:val="28"/>
        </w:rPr>
        <w:t>
номер телефона (факса): __________</w:t>
      </w:r>
      <w:r>
        <w:br/>
      </w:r>
      <w:r>
        <w:rPr>
          <w:rFonts w:ascii="Times New Roman"/>
          <w:b w:val="false"/>
          <w:i w:val="false"/>
          <w:color w:val="000000"/>
          <w:sz w:val="28"/>
        </w:rPr>
        <w:t>
6. Ф.И.О. руководителя 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(с указанием данных удостоверения личности и ИИН)</w:t>
      </w:r>
      <w:r>
        <w:br/>
      </w:r>
      <w:r>
        <w:rPr>
          <w:rFonts w:ascii="Times New Roman"/>
          <w:b w:val="false"/>
          <w:i w:val="false"/>
          <w:color w:val="000000"/>
          <w:sz w:val="28"/>
        </w:rPr>
        <w:t>
7. Укажите код основного вида экономической деятельности:___________</w:t>
      </w:r>
      <w:r>
        <w:br/>
      </w:r>
      <w:r>
        <w:rPr>
          <w:rFonts w:ascii="Times New Roman"/>
          <w:b w:val="false"/>
          <w:i w:val="false"/>
          <w:color w:val="000000"/>
          <w:sz w:val="28"/>
        </w:rPr>
        <w:t>
8. Размер уставного капитала _______________________________________</w:t>
      </w:r>
      <w:r>
        <w:br/>
      </w:r>
      <w:r>
        <w:rPr>
          <w:rFonts w:ascii="Times New Roman"/>
          <w:b w:val="false"/>
          <w:i w:val="false"/>
          <w:color w:val="000000"/>
          <w:sz w:val="28"/>
        </w:rPr>
        <w:t>
9. Состав и количество учредителей (укажите в соответствующей ячейке</w:t>
      </w:r>
      <w:r>
        <w:br/>
      </w:r>
      <w:r>
        <w:rPr>
          <w:rFonts w:ascii="Times New Roman"/>
          <w:b w:val="false"/>
          <w:i w:val="false"/>
          <w:color w:val="000000"/>
          <w:sz w:val="28"/>
        </w:rPr>
        <w:t>
х, количество в цифровом обозначении):</w:t>
      </w:r>
      <w:r>
        <w:br/>
      </w:r>
      <w:r>
        <w:rPr>
          <w:rFonts w:ascii="Times New Roman"/>
          <w:b w:val="false"/>
          <w:i w:val="false"/>
          <w:color w:val="000000"/>
          <w:sz w:val="28"/>
        </w:rPr>
        <w:t>
1) юридическое лицо _____________ 2) физическое лицо _______________</w:t>
      </w:r>
      <w:r>
        <w:br/>
      </w:r>
      <w:r>
        <w:rPr>
          <w:rFonts w:ascii="Times New Roman"/>
          <w:b w:val="false"/>
          <w:i w:val="false"/>
          <w:color w:val="000000"/>
          <w:sz w:val="28"/>
        </w:rPr>
        <w:t>
Наименование юридического лица 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 указанием БИН)</w:t>
      </w:r>
      <w:r>
        <w:br/>
      </w:r>
      <w:r>
        <w:rPr>
          <w:rFonts w:ascii="Times New Roman"/>
          <w:b w:val="false"/>
          <w:i w:val="false"/>
          <w:color w:val="000000"/>
          <w:sz w:val="28"/>
        </w:rPr>
        <w:t>
Доля в уставном капитале % ________ Сумма вклада (тыс. тенге) ______</w:t>
      </w:r>
      <w:r>
        <w:br/>
      </w:r>
      <w:r>
        <w:rPr>
          <w:rFonts w:ascii="Times New Roman"/>
          <w:b w:val="false"/>
          <w:i w:val="false"/>
          <w:color w:val="000000"/>
          <w:sz w:val="28"/>
        </w:rPr>
        <w:t>
Ф.И.О. физического лица 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 указанием данных удостоверения личности и ИИН)</w:t>
      </w:r>
      <w:r>
        <w:br/>
      </w:r>
      <w:r>
        <w:rPr>
          <w:rFonts w:ascii="Times New Roman"/>
          <w:b w:val="false"/>
          <w:i w:val="false"/>
          <w:color w:val="000000"/>
          <w:sz w:val="28"/>
        </w:rPr>
        <w:t>
Доля в уставном капитале % _________ Сумма вклада (тыс. тенге) _____</w:t>
      </w:r>
      <w:r>
        <w:br/>
      </w:r>
      <w:r>
        <w:rPr>
          <w:rFonts w:ascii="Times New Roman"/>
          <w:b w:val="false"/>
          <w:i w:val="false"/>
          <w:color w:val="000000"/>
          <w:sz w:val="28"/>
        </w:rPr>
        <w:t>
В случае, если учредителей более одного, сведения о них: Ф.И.О. с</w:t>
      </w:r>
      <w:r>
        <w:br/>
      </w:r>
      <w:r>
        <w:rPr>
          <w:rFonts w:ascii="Times New Roman"/>
          <w:b w:val="false"/>
          <w:i w:val="false"/>
          <w:color w:val="000000"/>
          <w:sz w:val="28"/>
        </w:rPr>
        <w:t>
указанием данных удостоверения личности и ИИН, аналог номера</w:t>
      </w:r>
      <w:r>
        <w:br/>
      </w:r>
      <w:r>
        <w:rPr>
          <w:rFonts w:ascii="Times New Roman"/>
          <w:b w:val="false"/>
          <w:i w:val="false"/>
          <w:color w:val="000000"/>
          <w:sz w:val="28"/>
        </w:rPr>
        <w:t>
налоговой регистрации, либо код страны (для физического лица),</w:t>
      </w:r>
      <w:r>
        <w:br/>
      </w:r>
      <w:r>
        <w:rPr>
          <w:rFonts w:ascii="Times New Roman"/>
          <w:b w:val="false"/>
          <w:i w:val="false"/>
          <w:color w:val="000000"/>
          <w:sz w:val="28"/>
        </w:rPr>
        <w:t>
наименование с указанием БИН, аналог номера налоговой регистрации,</w:t>
      </w:r>
      <w:r>
        <w:br/>
      </w:r>
      <w:r>
        <w:rPr>
          <w:rFonts w:ascii="Times New Roman"/>
          <w:b w:val="false"/>
          <w:i w:val="false"/>
          <w:color w:val="000000"/>
          <w:sz w:val="28"/>
        </w:rPr>
        <w:t>
либо код страны (для юридического лица), а также их доля в уставном</w:t>
      </w:r>
      <w:r>
        <w:br/>
      </w:r>
      <w:r>
        <w:rPr>
          <w:rFonts w:ascii="Times New Roman"/>
          <w:b w:val="false"/>
          <w:i w:val="false"/>
          <w:color w:val="000000"/>
          <w:sz w:val="28"/>
        </w:rPr>
        <w:t>
капитале в процентном и денежном выражении прикладываются к заявлению</w:t>
      </w:r>
      <w:r>
        <w:br/>
      </w:r>
      <w:r>
        <w:rPr>
          <w:rFonts w:ascii="Times New Roman"/>
          <w:b w:val="false"/>
          <w:i w:val="false"/>
          <w:color w:val="000000"/>
          <w:sz w:val="28"/>
        </w:rPr>
        <w:t>
на отдельном листе.</w:t>
      </w:r>
      <w:r>
        <w:br/>
      </w:r>
      <w:r>
        <w:rPr>
          <w:rFonts w:ascii="Times New Roman"/>
          <w:b w:val="false"/>
          <w:i w:val="false"/>
          <w:color w:val="000000"/>
          <w:sz w:val="28"/>
        </w:rPr>
        <w:t>
10. В случае образования наблюдательного совета указать</w:t>
      </w:r>
      <w:r>
        <w:br/>
      </w:r>
      <w:r>
        <w:rPr>
          <w:rFonts w:ascii="Times New Roman"/>
          <w:b w:val="false"/>
          <w:i w:val="false"/>
          <w:color w:val="000000"/>
          <w:sz w:val="28"/>
        </w:rPr>
        <w:t>
исключительную компетенцию: 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 Укажите срок ревизионной комиссии (единоличного ревизора)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12. Ожидаемая (примерная) численность занятых человек _______________</w:t>
      </w:r>
      <w:r>
        <w:br/>
      </w:r>
      <w:r>
        <w:rPr>
          <w:rFonts w:ascii="Times New Roman"/>
          <w:b w:val="false"/>
          <w:i w:val="false"/>
          <w:color w:val="000000"/>
          <w:sz w:val="28"/>
        </w:rPr>
        <w:t>
13. Субъект частного предпринимательства (укажите в соответствующей</w:t>
      </w:r>
      <w:r>
        <w:br/>
      </w:r>
      <w:r>
        <w:rPr>
          <w:rFonts w:ascii="Times New Roman"/>
          <w:b w:val="false"/>
          <w:i w:val="false"/>
          <w:color w:val="000000"/>
          <w:sz w:val="28"/>
        </w:rPr>
        <w:t>
ячейке х):</w:t>
      </w:r>
      <w:r>
        <w:br/>
      </w:r>
      <w:r>
        <w:rPr>
          <w:rFonts w:ascii="Times New Roman"/>
          <w:b w:val="false"/>
          <w:i w:val="false"/>
          <w:color w:val="000000"/>
          <w:sz w:val="28"/>
        </w:rPr>
        <w:t>
1) субъект малого предпринимательства:_____</w:t>
      </w:r>
      <w:r>
        <w:br/>
      </w:r>
      <w:r>
        <w:rPr>
          <w:rFonts w:ascii="Times New Roman"/>
          <w:b w:val="false"/>
          <w:i w:val="false"/>
          <w:color w:val="000000"/>
          <w:sz w:val="28"/>
        </w:rPr>
        <w:t>
2)субъект среднего предпринимательства _____</w:t>
      </w:r>
      <w:r>
        <w:br/>
      </w:r>
      <w:r>
        <w:rPr>
          <w:rFonts w:ascii="Times New Roman"/>
          <w:b w:val="false"/>
          <w:i w:val="false"/>
          <w:color w:val="000000"/>
          <w:sz w:val="28"/>
        </w:rPr>
        <w:t>
3) субъект крупного предпринимательства _____</w:t>
      </w:r>
      <w:r>
        <w:br/>
      </w:r>
      <w:r>
        <w:rPr>
          <w:rFonts w:ascii="Times New Roman"/>
          <w:b w:val="false"/>
          <w:i w:val="false"/>
          <w:color w:val="000000"/>
          <w:sz w:val="28"/>
        </w:rPr>
        <w:t>
14. Созданию юридического лица предшествует реорганизация (укажите в</w:t>
      </w:r>
      <w:r>
        <w:br/>
      </w:r>
      <w:r>
        <w:rPr>
          <w:rFonts w:ascii="Times New Roman"/>
          <w:b w:val="false"/>
          <w:i w:val="false"/>
          <w:color w:val="000000"/>
          <w:sz w:val="28"/>
        </w:rPr>
        <w:t>
соответствующей ячейке х):</w:t>
      </w:r>
      <w:r>
        <w:br/>
      </w:r>
      <w:r>
        <w:rPr>
          <w:rFonts w:ascii="Times New Roman"/>
          <w:b w:val="false"/>
          <w:i w:val="false"/>
          <w:color w:val="000000"/>
          <w:sz w:val="28"/>
        </w:rPr>
        <w:t>
1) преобразование _______ 2) слияние _____</w:t>
      </w:r>
      <w:r>
        <w:br/>
      </w:r>
      <w:r>
        <w:rPr>
          <w:rFonts w:ascii="Times New Roman"/>
          <w:b w:val="false"/>
          <w:i w:val="false"/>
          <w:color w:val="000000"/>
          <w:sz w:val="28"/>
        </w:rPr>
        <w:t>
3) выделение ____________ 4) разделение _________________</w:t>
      </w:r>
      <w:r>
        <w:br/>
      </w:r>
      <w:r>
        <w:rPr>
          <w:rFonts w:ascii="Times New Roman"/>
          <w:b w:val="false"/>
          <w:i w:val="false"/>
          <w:color w:val="000000"/>
          <w:sz w:val="28"/>
        </w:rPr>
        <w:t>
15. Количество юридических лиц, участвующих в реорганизации ________</w:t>
      </w:r>
      <w:r>
        <w:br/>
      </w:r>
      <w:r>
        <w:rPr>
          <w:rFonts w:ascii="Times New Roman"/>
          <w:b w:val="false"/>
          <w:i w:val="false"/>
          <w:color w:val="000000"/>
          <w:sz w:val="28"/>
        </w:rPr>
        <w:t>
16. В случае преобразования необходимо указать следующие сведения:</w:t>
      </w:r>
      <w:r>
        <w:br/>
      </w:r>
      <w:r>
        <w:rPr>
          <w:rFonts w:ascii="Times New Roman"/>
          <w:b w:val="false"/>
          <w:i w:val="false"/>
          <w:color w:val="000000"/>
          <w:sz w:val="28"/>
        </w:rPr>
        <w:t>
Прежнее наименование юридического лица __________________________</w:t>
      </w:r>
      <w:r>
        <w:br/>
      </w:r>
      <w:r>
        <w:rPr>
          <w:rFonts w:ascii="Times New Roman"/>
          <w:b w:val="false"/>
          <w:i w:val="false"/>
          <w:color w:val="000000"/>
          <w:sz w:val="28"/>
        </w:rPr>
        <w:t>
Бизнес-идентификационный номер (БИН) ____________________________</w:t>
      </w:r>
      <w:r>
        <w:br/>
      </w:r>
      <w:r>
        <w:rPr>
          <w:rFonts w:ascii="Times New Roman"/>
          <w:b w:val="false"/>
          <w:i w:val="false"/>
          <w:color w:val="000000"/>
          <w:sz w:val="28"/>
        </w:rPr>
        <w:t>
17. В случае слияния необходимо указать следующие сведения:</w:t>
      </w:r>
      <w:r>
        <w:br/>
      </w:r>
      <w:r>
        <w:rPr>
          <w:rFonts w:ascii="Times New Roman"/>
          <w:b w:val="false"/>
          <w:i w:val="false"/>
          <w:color w:val="000000"/>
          <w:sz w:val="28"/>
        </w:rPr>
        <w:t>
Наименования юридических лиц, участвующих в слиянии ______________</w:t>
      </w:r>
      <w:r>
        <w:br/>
      </w:r>
      <w:r>
        <w:rPr>
          <w:rFonts w:ascii="Times New Roman"/>
          <w:b w:val="false"/>
          <w:i w:val="false"/>
          <w:color w:val="000000"/>
          <w:sz w:val="28"/>
        </w:rPr>
        <w:t>
Бизнес-идентификационный номер (БИН) _____________________________</w:t>
      </w:r>
      <w:r>
        <w:br/>
      </w:r>
      <w:r>
        <w:rPr>
          <w:rFonts w:ascii="Times New Roman"/>
          <w:b w:val="false"/>
          <w:i w:val="false"/>
          <w:color w:val="000000"/>
          <w:sz w:val="28"/>
        </w:rPr>
        <w:t>
18. В случае выделения необходимо указать следующие сведения:</w:t>
      </w:r>
      <w:r>
        <w:br/>
      </w:r>
      <w:r>
        <w:rPr>
          <w:rFonts w:ascii="Times New Roman"/>
          <w:b w:val="false"/>
          <w:i w:val="false"/>
          <w:color w:val="000000"/>
          <w:sz w:val="28"/>
        </w:rPr>
        <w:t>
Наименование действующего юридического лица, из которого выделено</w:t>
      </w:r>
      <w:r>
        <w:br/>
      </w:r>
      <w:r>
        <w:rPr>
          <w:rFonts w:ascii="Times New Roman"/>
          <w:b w:val="false"/>
          <w:i w:val="false"/>
          <w:color w:val="000000"/>
          <w:sz w:val="28"/>
        </w:rPr>
        <w:t>
новое юридическое лицо 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Бизнес-идентификационный номер (БИН) _______________________________</w:t>
      </w:r>
      <w:r>
        <w:br/>
      </w:r>
      <w:r>
        <w:rPr>
          <w:rFonts w:ascii="Times New Roman"/>
          <w:b w:val="false"/>
          <w:i w:val="false"/>
          <w:color w:val="000000"/>
          <w:sz w:val="28"/>
        </w:rPr>
        <w:t>
19. В случае разделения необходимо указать следующие сведения:</w:t>
      </w:r>
      <w:r>
        <w:br/>
      </w:r>
      <w:r>
        <w:rPr>
          <w:rFonts w:ascii="Times New Roman"/>
          <w:b w:val="false"/>
          <w:i w:val="false"/>
          <w:color w:val="000000"/>
          <w:sz w:val="28"/>
        </w:rPr>
        <w:t>
Наименование юридического лица, на базе которого созданы юридические</w:t>
      </w:r>
      <w:r>
        <w:br/>
      </w:r>
      <w:r>
        <w:rPr>
          <w:rFonts w:ascii="Times New Roman"/>
          <w:b w:val="false"/>
          <w:i w:val="false"/>
          <w:color w:val="000000"/>
          <w:sz w:val="28"/>
        </w:rPr>
        <w:t>
лица 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Бизнес-идентификационный номер (БИН) _______________________________</w:t>
      </w:r>
      <w:r>
        <w:br/>
      </w:r>
      <w:r>
        <w:rPr>
          <w:rFonts w:ascii="Times New Roman"/>
          <w:b w:val="false"/>
          <w:i w:val="false"/>
          <w:color w:val="000000"/>
          <w:sz w:val="28"/>
        </w:rPr>
        <w:t>
«____» __________________ 20 года</w:t>
      </w:r>
    </w:p>
    <w:p>
      <w:pPr>
        <w:spacing w:after="0"/>
        <w:ind w:left="0"/>
        <w:jc w:val="both"/>
      </w:pPr>
      <w:r>
        <w:rPr>
          <w:rFonts w:ascii="Times New Roman"/>
          <w:b w:val="false"/>
          <w:i w:val="false"/>
          <w:color w:val="000000"/>
          <w:sz w:val="28"/>
        </w:rPr>
        <w:t>К заявлению прилагаются: 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Ф.И.О. и подписи учредителей (в случае, когда ведение реестра</w:t>
      </w:r>
      <w:r>
        <w:br/>
      </w:r>
      <w:r>
        <w:rPr>
          <w:rFonts w:ascii="Times New Roman"/>
          <w:b w:val="false"/>
          <w:i w:val="false"/>
          <w:color w:val="000000"/>
          <w:sz w:val="28"/>
        </w:rPr>
        <w:t>
участников осуществляется профессиональным участником рынка ценных</w:t>
      </w:r>
      <w:r>
        <w:br/>
      </w:r>
      <w:r>
        <w:rPr>
          <w:rFonts w:ascii="Times New Roman"/>
          <w:b w:val="false"/>
          <w:i w:val="false"/>
          <w:color w:val="000000"/>
          <w:sz w:val="28"/>
        </w:rPr>
        <w:t>
бумаг – подпись лица, уполномоченного протоколом общего собрания</w:t>
      </w:r>
      <w:r>
        <w:br/>
      </w:r>
      <w:r>
        <w:rPr>
          <w:rFonts w:ascii="Times New Roman"/>
          <w:b w:val="false"/>
          <w:i w:val="false"/>
          <w:color w:val="000000"/>
          <w:sz w:val="28"/>
        </w:rPr>
        <w:t>
учредителей (решением участника).</w:t>
      </w:r>
      <w:r>
        <w:br/>
      </w:r>
      <w:r>
        <w:rPr>
          <w:rFonts w:ascii="Times New Roman"/>
          <w:b w:val="false"/>
          <w:i w:val="false"/>
          <w:color w:val="000000"/>
          <w:sz w:val="28"/>
        </w:rPr>
        <w:t>
Подлинность подписи (ей) должна быть засвидетельствована в нотариальном порядке.</w:t>
      </w:r>
    </w:p>
    <w:bookmarkStart w:name="z46" w:id="18"/>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«Государственная регистрация     </w:t>
      </w:r>
      <w:r>
        <w:br/>
      </w:r>
      <w:r>
        <w:rPr>
          <w:rFonts w:ascii="Times New Roman"/>
          <w:b w:val="false"/>
          <w:i w:val="false"/>
          <w:color w:val="000000"/>
          <w:sz w:val="28"/>
        </w:rPr>
        <w:t>
юридических лиц, учетная регистрация их</w:t>
      </w:r>
      <w:r>
        <w:br/>
      </w:r>
      <w:r>
        <w:rPr>
          <w:rFonts w:ascii="Times New Roman"/>
          <w:b w:val="false"/>
          <w:i w:val="false"/>
          <w:color w:val="000000"/>
          <w:sz w:val="28"/>
        </w:rPr>
        <w:t xml:space="preserve">
филиалов и представительств»     </w:t>
      </w:r>
    </w:p>
    <w:bookmarkEnd w:id="18"/>
    <w:p>
      <w:pPr>
        <w:spacing w:after="0"/>
        <w:ind w:left="0"/>
        <w:jc w:val="both"/>
      </w:pPr>
      <w:r>
        <w:rPr>
          <w:rFonts w:ascii="Times New Roman"/>
          <w:b w:val="false"/>
          <w:i w:val="false"/>
          <w:color w:val="000000"/>
          <w:sz w:val="28"/>
        </w:rPr>
        <w:t>                                  ___________________________________</w:t>
      </w:r>
      <w:r>
        <w:br/>
      </w:r>
      <w:r>
        <w:rPr>
          <w:rFonts w:ascii="Times New Roman"/>
          <w:b w:val="false"/>
          <w:i w:val="false"/>
          <w:color w:val="000000"/>
          <w:sz w:val="28"/>
        </w:rPr>
        <w:t>
                                  Наименование регистрирующего органа</w:t>
      </w:r>
    </w:p>
    <w:bookmarkStart w:name="z47" w:id="19"/>
    <w:p>
      <w:pPr>
        <w:spacing w:after="0"/>
        <w:ind w:left="0"/>
        <w:jc w:val="left"/>
      </w:pPr>
      <w:r>
        <w:rPr>
          <w:rFonts w:ascii="Times New Roman"/>
          <w:b/>
          <w:i w:val="false"/>
          <w:color w:val="000000"/>
        </w:rPr>
        <w:t xml:space="preserve"> 
Заявление</w:t>
      </w:r>
      <w:r>
        <w:br/>
      </w:r>
      <w:r>
        <w:rPr>
          <w:rFonts w:ascii="Times New Roman"/>
          <w:b/>
          <w:i w:val="false"/>
          <w:color w:val="000000"/>
        </w:rPr>
        <w:t>
о государственной регистрации акционерного общества,</w:t>
      </w:r>
      <w:r>
        <w:br/>
      </w:r>
      <w:r>
        <w:rPr>
          <w:rFonts w:ascii="Times New Roman"/>
          <w:b/>
          <w:i w:val="false"/>
          <w:color w:val="000000"/>
        </w:rPr>
        <w:t>
осуществляющего свою деятельность на основании типового устава</w:t>
      </w:r>
    </w:p>
    <w:bookmarkEnd w:id="19"/>
    <w:p>
      <w:pPr>
        <w:spacing w:after="0"/>
        <w:ind w:left="0"/>
        <w:jc w:val="both"/>
      </w:pPr>
      <w:r>
        <w:rPr>
          <w:rFonts w:ascii="Times New Roman"/>
          <w:b w:val="false"/>
          <w:i w:val="false"/>
          <w:color w:val="000000"/>
          <w:sz w:val="28"/>
        </w:rPr>
        <w:t>1. Наименование регистрируемого акционерного общества 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Участие в составе иностранных инвесторов (укажите в</w:t>
      </w:r>
      <w:r>
        <w:br/>
      </w:r>
      <w:r>
        <w:rPr>
          <w:rFonts w:ascii="Times New Roman"/>
          <w:b w:val="false"/>
          <w:i w:val="false"/>
          <w:color w:val="000000"/>
          <w:sz w:val="28"/>
        </w:rPr>
        <w:t>
соответствующей ячейке х):</w:t>
      </w:r>
      <w:r>
        <w:br/>
      </w:r>
      <w:r>
        <w:rPr>
          <w:rFonts w:ascii="Times New Roman"/>
          <w:b w:val="false"/>
          <w:i w:val="false"/>
          <w:color w:val="000000"/>
          <w:sz w:val="28"/>
        </w:rPr>
        <w:t>
1) да ____________ 2) нет ____________</w:t>
      </w:r>
      <w:r>
        <w:br/>
      </w:r>
      <w:r>
        <w:rPr>
          <w:rFonts w:ascii="Times New Roman"/>
          <w:b w:val="false"/>
          <w:i w:val="false"/>
          <w:color w:val="000000"/>
          <w:sz w:val="28"/>
        </w:rPr>
        <w:t>
3. Юридическое лицо является дочерней организацией (укажите в</w:t>
      </w:r>
      <w:r>
        <w:br/>
      </w:r>
      <w:r>
        <w:rPr>
          <w:rFonts w:ascii="Times New Roman"/>
          <w:b w:val="false"/>
          <w:i w:val="false"/>
          <w:color w:val="000000"/>
          <w:sz w:val="28"/>
        </w:rPr>
        <w:t>
соответствующей ячейке х):</w:t>
      </w:r>
      <w:r>
        <w:br/>
      </w:r>
      <w:r>
        <w:rPr>
          <w:rFonts w:ascii="Times New Roman"/>
          <w:b w:val="false"/>
          <w:i w:val="false"/>
          <w:color w:val="000000"/>
          <w:sz w:val="28"/>
        </w:rPr>
        <w:t>
1) да _____________ 2) нет ___________</w:t>
      </w:r>
      <w:r>
        <w:br/>
      </w:r>
      <w:r>
        <w:rPr>
          <w:rFonts w:ascii="Times New Roman"/>
          <w:b w:val="false"/>
          <w:i w:val="false"/>
          <w:color w:val="000000"/>
          <w:sz w:val="28"/>
        </w:rPr>
        <w:t>
4. Местонахождение акционерного общества</w:t>
      </w:r>
      <w:r>
        <w:br/>
      </w:r>
      <w:r>
        <w:rPr>
          <w:rFonts w:ascii="Times New Roman"/>
          <w:b w:val="false"/>
          <w:i w:val="false"/>
          <w:color w:val="000000"/>
          <w:sz w:val="28"/>
        </w:rPr>
        <w:t>
Почтовый индекс: _____________________ Область: ____________________</w:t>
      </w:r>
      <w:r>
        <w:br/>
      </w:r>
      <w:r>
        <w:rPr>
          <w:rFonts w:ascii="Times New Roman"/>
          <w:b w:val="false"/>
          <w:i w:val="false"/>
          <w:color w:val="000000"/>
          <w:sz w:val="28"/>
        </w:rPr>
        <w:t>
Город, район, район в городе: ______________________________________</w:t>
      </w:r>
      <w:r>
        <w:br/>
      </w:r>
      <w:r>
        <w:rPr>
          <w:rFonts w:ascii="Times New Roman"/>
          <w:b w:val="false"/>
          <w:i w:val="false"/>
          <w:color w:val="000000"/>
          <w:sz w:val="28"/>
        </w:rPr>
        <w:t>
Населенный пункт (село, поселок): __________________________________</w:t>
      </w:r>
      <w:r>
        <w:br/>
      </w:r>
      <w:r>
        <w:rPr>
          <w:rFonts w:ascii="Times New Roman"/>
          <w:b w:val="false"/>
          <w:i w:val="false"/>
          <w:color w:val="000000"/>
          <w:sz w:val="28"/>
        </w:rPr>
        <w:t>
Улица, микрорайон, квартал, переулок, проспект: ____________________</w:t>
      </w:r>
      <w:r>
        <w:br/>
      </w:r>
      <w:r>
        <w:rPr>
          <w:rFonts w:ascii="Times New Roman"/>
          <w:b w:val="false"/>
          <w:i w:val="false"/>
          <w:color w:val="000000"/>
          <w:sz w:val="28"/>
        </w:rPr>
        <w:t>
Номер дома ________________, квартира, комната: ____________________</w:t>
      </w:r>
      <w:r>
        <w:br/>
      </w:r>
      <w:r>
        <w:rPr>
          <w:rFonts w:ascii="Times New Roman"/>
          <w:b w:val="false"/>
          <w:i w:val="false"/>
          <w:color w:val="000000"/>
          <w:sz w:val="28"/>
        </w:rPr>
        <w:t>
номер телефона (факса): ____________________________________________</w:t>
      </w:r>
      <w:r>
        <w:br/>
      </w:r>
      <w:r>
        <w:rPr>
          <w:rFonts w:ascii="Times New Roman"/>
          <w:b w:val="false"/>
          <w:i w:val="false"/>
          <w:color w:val="000000"/>
          <w:sz w:val="28"/>
        </w:rPr>
        <w:t>
5. Ф.И.О. руководителя 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 указанием данных удостоверения личности и ИИН)</w:t>
      </w:r>
      <w:r>
        <w:br/>
      </w:r>
      <w:r>
        <w:rPr>
          <w:rFonts w:ascii="Times New Roman"/>
          <w:b w:val="false"/>
          <w:i w:val="false"/>
          <w:color w:val="000000"/>
          <w:sz w:val="28"/>
        </w:rPr>
        <w:t>
6. Укажите код основного вида экономической деятельности: __________</w:t>
      </w:r>
      <w:r>
        <w:br/>
      </w:r>
      <w:r>
        <w:rPr>
          <w:rFonts w:ascii="Times New Roman"/>
          <w:b w:val="false"/>
          <w:i w:val="false"/>
          <w:color w:val="000000"/>
          <w:sz w:val="28"/>
        </w:rPr>
        <w:t>
7. Размер уставного капитала _______________________________________</w:t>
      </w:r>
      <w:r>
        <w:br/>
      </w:r>
      <w:r>
        <w:rPr>
          <w:rFonts w:ascii="Times New Roman"/>
          <w:b w:val="false"/>
          <w:i w:val="false"/>
          <w:color w:val="000000"/>
          <w:sz w:val="28"/>
        </w:rPr>
        <w:t>
8. Состав и количество учредителей (укажите в соответствующей ячейке</w:t>
      </w:r>
      <w:r>
        <w:br/>
      </w:r>
      <w:r>
        <w:rPr>
          <w:rFonts w:ascii="Times New Roman"/>
          <w:b w:val="false"/>
          <w:i w:val="false"/>
          <w:color w:val="000000"/>
          <w:sz w:val="28"/>
        </w:rPr>
        <w:t>
х, количество в цифровом обозначении):</w:t>
      </w:r>
      <w:r>
        <w:br/>
      </w:r>
      <w:r>
        <w:rPr>
          <w:rFonts w:ascii="Times New Roman"/>
          <w:b w:val="false"/>
          <w:i w:val="false"/>
          <w:color w:val="000000"/>
          <w:sz w:val="28"/>
        </w:rPr>
        <w:t>
1) юридическое лицо _____________ 2) физическое лицо _______________</w:t>
      </w:r>
      <w:r>
        <w:br/>
      </w:r>
      <w:r>
        <w:rPr>
          <w:rFonts w:ascii="Times New Roman"/>
          <w:b w:val="false"/>
          <w:i w:val="false"/>
          <w:color w:val="000000"/>
          <w:sz w:val="28"/>
        </w:rPr>
        <w:t>
9. Укажите гарантированный размер дивиденда по привилегированной</w:t>
      </w:r>
      <w:r>
        <w:br/>
      </w:r>
      <w:r>
        <w:rPr>
          <w:rFonts w:ascii="Times New Roman"/>
          <w:b w:val="false"/>
          <w:i w:val="false"/>
          <w:color w:val="000000"/>
          <w:sz w:val="28"/>
        </w:rPr>
        <w:t>
акции: 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(в фиксированном выражении или с индексированием относительно</w:t>
      </w:r>
      <w:r>
        <w:br/>
      </w:r>
      <w:r>
        <w:rPr>
          <w:rFonts w:ascii="Times New Roman"/>
          <w:b w:val="false"/>
          <w:i w:val="false"/>
          <w:color w:val="000000"/>
          <w:sz w:val="28"/>
        </w:rPr>
        <w:t>
какого-либо показателя при условии регулярности и общедоступности его</w:t>
      </w:r>
      <w:r>
        <w:br/>
      </w:r>
      <w:r>
        <w:rPr>
          <w:rFonts w:ascii="Times New Roman"/>
          <w:b w:val="false"/>
          <w:i w:val="false"/>
          <w:color w:val="000000"/>
          <w:sz w:val="28"/>
        </w:rPr>
        <w:t>
значений)</w:t>
      </w:r>
      <w:r>
        <w:br/>
      </w:r>
      <w:r>
        <w:rPr>
          <w:rFonts w:ascii="Times New Roman"/>
          <w:b w:val="false"/>
          <w:i w:val="false"/>
          <w:color w:val="000000"/>
          <w:sz w:val="28"/>
        </w:rPr>
        <w:t>
10. Укажите периодичность выплаты дивидендов по привилегированным</w:t>
      </w:r>
      <w:r>
        <w:br/>
      </w:r>
      <w:r>
        <w:rPr>
          <w:rFonts w:ascii="Times New Roman"/>
          <w:b w:val="false"/>
          <w:i w:val="false"/>
          <w:color w:val="000000"/>
          <w:sz w:val="28"/>
        </w:rPr>
        <w:t>
акциям: 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11. Укажите средства массовой информации, используемые для публикации</w:t>
      </w:r>
      <w:r>
        <w:br/>
      </w:r>
      <w:r>
        <w:rPr>
          <w:rFonts w:ascii="Times New Roman"/>
          <w:b w:val="false"/>
          <w:i w:val="false"/>
          <w:color w:val="000000"/>
          <w:sz w:val="28"/>
        </w:rPr>
        <w:t>
информации, подлежащих обязательному опубликованию</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12. Количество членов совета директоров общества 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требования пункта 37 типового устава применяются к финансовым</w:t>
      </w:r>
      <w:r>
        <w:br/>
      </w:r>
      <w:r>
        <w:rPr>
          <w:rFonts w:ascii="Times New Roman"/>
          <w:b w:val="false"/>
          <w:i w:val="false"/>
          <w:color w:val="000000"/>
          <w:sz w:val="28"/>
        </w:rPr>
        <w:t>
организациям.</w:t>
      </w:r>
      <w:r>
        <w:br/>
      </w:r>
      <w:r>
        <w:rPr>
          <w:rFonts w:ascii="Times New Roman"/>
          <w:b w:val="false"/>
          <w:i w:val="false"/>
          <w:color w:val="000000"/>
          <w:sz w:val="28"/>
        </w:rPr>
        <w:t>
13. Количество членов правления общества ___________________________</w:t>
      </w:r>
      <w:r>
        <w:br/>
      </w:r>
      <w:r>
        <w:rPr>
          <w:rFonts w:ascii="Times New Roman"/>
          <w:b w:val="false"/>
          <w:i w:val="false"/>
          <w:color w:val="000000"/>
          <w:sz w:val="28"/>
        </w:rPr>
        <w:t>
14. Ожидаемая (примерная) численность занятых человек ______________</w:t>
      </w:r>
      <w:r>
        <w:br/>
      </w:r>
      <w:r>
        <w:rPr>
          <w:rFonts w:ascii="Times New Roman"/>
          <w:b w:val="false"/>
          <w:i w:val="false"/>
          <w:color w:val="000000"/>
          <w:sz w:val="28"/>
        </w:rPr>
        <w:t>
15. Субъект частного предпринимательства (укажите в соответствующей</w:t>
      </w:r>
      <w:r>
        <w:br/>
      </w:r>
      <w:r>
        <w:rPr>
          <w:rFonts w:ascii="Times New Roman"/>
          <w:b w:val="false"/>
          <w:i w:val="false"/>
          <w:color w:val="000000"/>
          <w:sz w:val="28"/>
        </w:rPr>
        <w:t>
ячейке х):</w:t>
      </w:r>
      <w:r>
        <w:br/>
      </w:r>
      <w:r>
        <w:rPr>
          <w:rFonts w:ascii="Times New Roman"/>
          <w:b w:val="false"/>
          <w:i w:val="false"/>
          <w:color w:val="000000"/>
          <w:sz w:val="28"/>
        </w:rPr>
        <w:t>
1) субъект среднего предпринимательства _____________________________</w:t>
      </w:r>
      <w:r>
        <w:br/>
      </w:r>
      <w:r>
        <w:rPr>
          <w:rFonts w:ascii="Times New Roman"/>
          <w:b w:val="false"/>
          <w:i w:val="false"/>
          <w:color w:val="000000"/>
          <w:sz w:val="28"/>
        </w:rPr>
        <w:t>
2) субъект крупного предпринимательства _____________________________</w:t>
      </w:r>
      <w:r>
        <w:br/>
      </w:r>
      <w:r>
        <w:rPr>
          <w:rFonts w:ascii="Times New Roman"/>
          <w:b w:val="false"/>
          <w:i w:val="false"/>
          <w:color w:val="000000"/>
          <w:sz w:val="28"/>
        </w:rPr>
        <w:t>
16. Созданию юридического лица предшествует реорганизация (укажите в</w:t>
      </w:r>
      <w:r>
        <w:br/>
      </w:r>
      <w:r>
        <w:rPr>
          <w:rFonts w:ascii="Times New Roman"/>
          <w:b w:val="false"/>
          <w:i w:val="false"/>
          <w:color w:val="000000"/>
          <w:sz w:val="28"/>
        </w:rPr>
        <w:t>
соответствующей ячейке х):</w:t>
      </w:r>
      <w:r>
        <w:br/>
      </w:r>
      <w:r>
        <w:rPr>
          <w:rFonts w:ascii="Times New Roman"/>
          <w:b w:val="false"/>
          <w:i w:val="false"/>
          <w:color w:val="000000"/>
          <w:sz w:val="28"/>
        </w:rPr>
        <w:t>
1) преобразование ____________________ 2) слияние __________________</w:t>
      </w:r>
      <w:r>
        <w:br/>
      </w:r>
      <w:r>
        <w:rPr>
          <w:rFonts w:ascii="Times New Roman"/>
          <w:b w:val="false"/>
          <w:i w:val="false"/>
          <w:color w:val="000000"/>
          <w:sz w:val="28"/>
        </w:rPr>
        <w:t>
3) выделение _________________________ 4) разделение _______________</w:t>
      </w:r>
      <w:r>
        <w:br/>
      </w:r>
      <w:r>
        <w:rPr>
          <w:rFonts w:ascii="Times New Roman"/>
          <w:b w:val="false"/>
          <w:i w:val="false"/>
          <w:color w:val="000000"/>
          <w:sz w:val="28"/>
        </w:rPr>
        <w:t>
17. Количество юридических лиц, участвующих в реорганизации ________</w:t>
      </w:r>
      <w:r>
        <w:br/>
      </w:r>
      <w:r>
        <w:rPr>
          <w:rFonts w:ascii="Times New Roman"/>
          <w:b w:val="false"/>
          <w:i w:val="false"/>
          <w:color w:val="000000"/>
          <w:sz w:val="28"/>
        </w:rPr>
        <w:t>
18. В случае преобразования необходимо указать следующие сведения:</w:t>
      </w:r>
      <w:r>
        <w:br/>
      </w:r>
      <w:r>
        <w:rPr>
          <w:rFonts w:ascii="Times New Roman"/>
          <w:b w:val="false"/>
          <w:i w:val="false"/>
          <w:color w:val="000000"/>
          <w:sz w:val="28"/>
        </w:rPr>
        <w:t>
Прежнее наименование юридического лица __________________________</w:t>
      </w:r>
      <w:r>
        <w:br/>
      </w:r>
      <w:r>
        <w:rPr>
          <w:rFonts w:ascii="Times New Roman"/>
          <w:b w:val="false"/>
          <w:i w:val="false"/>
          <w:color w:val="000000"/>
          <w:sz w:val="28"/>
        </w:rPr>
        <w:t>
Бизнес-идентификационный номер (БИН) ____________________________</w:t>
      </w:r>
      <w:r>
        <w:br/>
      </w:r>
      <w:r>
        <w:rPr>
          <w:rFonts w:ascii="Times New Roman"/>
          <w:b w:val="false"/>
          <w:i w:val="false"/>
          <w:color w:val="000000"/>
          <w:sz w:val="28"/>
        </w:rPr>
        <w:t>
19. В случае слияния необходимо указать следующие сведения:</w:t>
      </w:r>
      <w:r>
        <w:br/>
      </w:r>
      <w:r>
        <w:rPr>
          <w:rFonts w:ascii="Times New Roman"/>
          <w:b w:val="false"/>
          <w:i w:val="false"/>
          <w:color w:val="000000"/>
          <w:sz w:val="28"/>
        </w:rPr>
        <w:t>
Наименования юридических лиц, участвующих в слиянии _____________</w:t>
      </w:r>
      <w:r>
        <w:br/>
      </w:r>
      <w:r>
        <w:rPr>
          <w:rFonts w:ascii="Times New Roman"/>
          <w:b w:val="false"/>
          <w:i w:val="false"/>
          <w:color w:val="000000"/>
          <w:sz w:val="28"/>
        </w:rPr>
        <w:t>
Бизнес-идентификационный номер (БИН) ____________________________</w:t>
      </w:r>
      <w:r>
        <w:br/>
      </w:r>
      <w:r>
        <w:rPr>
          <w:rFonts w:ascii="Times New Roman"/>
          <w:b w:val="false"/>
          <w:i w:val="false"/>
          <w:color w:val="000000"/>
          <w:sz w:val="28"/>
        </w:rPr>
        <w:t>
20. В случае выделения необходимо указать следующие сведения:</w:t>
      </w:r>
      <w:r>
        <w:br/>
      </w:r>
      <w:r>
        <w:rPr>
          <w:rFonts w:ascii="Times New Roman"/>
          <w:b w:val="false"/>
          <w:i w:val="false"/>
          <w:color w:val="000000"/>
          <w:sz w:val="28"/>
        </w:rPr>
        <w:t>
Наименование действующего юридического лица, из которого выделено</w:t>
      </w:r>
      <w:r>
        <w:br/>
      </w:r>
      <w:r>
        <w:rPr>
          <w:rFonts w:ascii="Times New Roman"/>
          <w:b w:val="false"/>
          <w:i w:val="false"/>
          <w:color w:val="000000"/>
          <w:sz w:val="28"/>
        </w:rPr>
        <w:t>
новое юридическое лицо 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Бизнес-идентификационный номер (БИН) _______________________________</w:t>
      </w:r>
      <w:r>
        <w:br/>
      </w:r>
      <w:r>
        <w:rPr>
          <w:rFonts w:ascii="Times New Roman"/>
          <w:b w:val="false"/>
          <w:i w:val="false"/>
          <w:color w:val="000000"/>
          <w:sz w:val="28"/>
        </w:rPr>
        <w:t>
21. В случае разделения необходимо указать следующие сведения:</w:t>
      </w:r>
      <w:r>
        <w:br/>
      </w:r>
      <w:r>
        <w:rPr>
          <w:rFonts w:ascii="Times New Roman"/>
          <w:b w:val="false"/>
          <w:i w:val="false"/>
          <w:color w:val="000000"/>
          <w:sz w:val="28"/>
        </w:rPr>
        <w:t>
Наименование юридического лица, на базе которого созданы юридические</w:t>
      </w:r>
      <w:r>
        <w:br/>
      </w:r>
      <w:r>
        <w:rPr>
          <w:rFonts w:ascii="Times New Roman"/>
          <w:b w:val="false"/>
          <w:i w:val="false"/>
          <w:color w:val="000000"/>
          <w:sz w:val="28"/>
        </w:rPr>
        <w:t>
лица 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Бизнес-идентификационный номер (БИН) _______________________________</w:t>
      </w:r>
    </w:p>
    <w:p>
      <w:pPr>
        <w:spacing w:after="0"/>
        <w:ind w:left="0"/>
        <w:jc w:val="both"/>
      </w:pPr>
      <w:r>
        <w:rPr>
          <w:rFonts w:ascii="Times New Roman"/>
          <w:b w:val="false"/>
          <w:i w:val="false"/>
          <w:color w:val="000000"/>
          <w:sz w:val="28"/>
        </w:rPr>
        <w:t>«____» __________________ 20 года</w:t>
      </w:r>
      <w:r>
        <w:br/>
      </w:r>
      <w:r>
        <w:rPr>
          <w:rFonts w:ascii="Times New Roman"/>
          <w:b w:val="false"/>
          <w:i w:val="false"/>
          <w:color w:val="000000"/>
          <w:sz w:val="28"/>
        </w:rPr>
        <w:t>
К заявлению прилагаются: 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Ф.И.О. и подпись руководителя</w:t>
      </w:r>
      <w:r>
        <w:br/>
      </w:r>
      <w:r>
        <w:rPr>
          <w:rFonts w:ascii="Times New Roman"/>
          <w:b w:val="false"/>
          <w:i w:val="false"/>
          <w:color w:val="000000"/>
          <w:sz w:val="28"/>
        </w:rPr>
        <w:t>
Подлинность подписи должна быть засвидетельствована в нотариальном</w:t>
      </w:r>
      <w:r>
        <w:br/>
      </w:r>
      <w:r>
        <w:rPr>
          <w:rFonts w:ascii="Times New Roman"/>
          <w:b w:val="false"/>
          <w:i w:val="false"/>
          <w:color w:val="000000"/>
          <w:sz w:val="28"/>
        </w:rPr>
        <w:t>
порядке.</w:t>
      </w:r>
    </w:p>
    <w:bookmarkStart w:name="z48" w:id="20"/>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«Государственная регистрация     </w:t>
      </w:r>
      <w:r>
        <w:br/>
      </w:r>
      <w:r>
        <w:rPr>
          <w:rFonts w:ascii="Times New Roman"/>
          <w:b w:val="false"/>
          <w:i w:val="false"/>
          <w:color w:val="000000"/>
          <w:sz w:val="28"/>
        </w:rPr>
        <w:t>
юридических лиц, учетная регистрация их</w:t>
      </w:r>
      <w:r>
        <w:br/>
      </w:r>
      <w:r>
        <w:rPr>
          <w:rFonts w:ascii="Times New Roman"/>
          <w:b w:val="false"/>
          <w:i w:val="false"/>
          <w:color w:val="000000"/>
          <w:sz w:val="28"/>
        </w:rPr>
        <w:t xml:space="preserve">
филиалов и представительств»     </w:t>
      </w:r>
    </w:p>
    <w:bookmarkEnd w:id="20"/>
    <w:p>
      <w:pPr>
        <w:spacing w:after="0"/>
        <w:ind w:left="0"/>
        <w:jc w:val="both"/>
      </w:pPr>
      <w:r>
        <w:rPr>
          <w:rFonts w:ascii="Times New Roman"/>
          <w:b w:val="false"/>
          <w:i w:val="false"/>
          <w:color w:val="000000"/>
          <w:sz w:val="28"/>
        </w:rPr>
        <w:t>                                  ___________________________________</w:t>
      </w:r>
      <w:r>
        <w:br/>
      </w:r>
      <w:r>
        <w:rPr>
          <w:rFonts w:ascii="Times New Roman"/>
          <w:b w:val="false"/>
          <w:i w:val="false"/>
          <w:color w:val="000000"/>
          <w:sz w:val="28"/>
        </w:rPr>
        <w:t>
                                  Наименование регистрирующего органа</w:t>
      </w:r>
    </w:p>
    <w:bookmarkStart w:name="z49" w:id="21"/>
    <w:p>
      <w:pPr>
        <w:spacing w:after="0"/>
        <w:ind w:left="0"/>
        <w:jc w:val="left"/>
      </w:pPr>
      <w:r>
        <w:rPr>
          <w:rFonts w:ascii="Times New Roman"/>
          <w:b/>
          <w:i w:val="false"/>
          <w:color w:val="000000"/>
        </w:rPr>
        <w:t xml:space="preserve"> 
Заявление</w:t>
      </w:r>
      <w:r>
        <w:br/>
      </w:r>
      <w:r>
        <w:rPr>
          <w:rFonts w:ascii="Times New Roman"/>
          <w:b/>
          <w:i w:val="false"/>
          <w:color w:val="000000"/>
        </w:rPr>
        <w:t>
о государственной регистрации</w:t>
      </w:r>
      <w:r>
        <w:br/>
      </w:r>
      <w:r>
        <w:rPr>
          <w:rFonts w:ascii="Times New Roman"/>
          <w:b/>
          <w:i w:val="false"/>
          <w:color w:val="000000"/>
        </w:rPr>
        <w:t>
производственного кооператива, осуществляющего</w:t>
      </w:r>
      <w:r>
        <w:br/>
      </w:r>
      <w:r>
        <w:rPr>
          <w:rFonts w:ascii="Times New Roman"/>
          <w:b/>
          <w:i w:val="false"/>
          <w:color w:val="000000"/>
        </w:rPr>
        <w:t>
свою деятельность на основании типового устава</w:t>
      </w:r>
    </w:p>
    <w:bookmarkEnd w:id="21"/>
    <w:p>
      <w:pPr>
        <w:spacing w:after="0"/>
        <w:ind w:left="0"/>
        <w:jc w:val="both"/>
      </w:pPr>
      <w:r>
        <w:rPr>
          <w:rFonts w:ascii="Times New Roman"/>
          <w:b w:val="false"/>
          <w:i w:val="false"/>
          <w:color w:val="000000"/>
          <w:sz w:val="28"/>
        </w:rPr>
        <w:t>1. Наименование производственного кооператива 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2. Участие в составе иностранных инвесторов (укажите в</w:t>
      </w:r>
      <w:r>
        <w:br/>
      </w:r>
      <w:r>
        <w:rPr>
          <w:rFonts w:ascii="Times New Roman"/>
          <w:b w:val="false"/>
          <w:i w:val="false"/>
          <w:color w:val="000000"/>
          <w:sz w:val="28"/>
        </w:rPr>
        <w:t>
соответствующей ячейке х):</w:t>
      </w:r>
      <w:r>
        <w:br/>
      </w:r>
      <w:r>
        <w:rPr>
          <w:rFonts w:ascii="Times New Roman"/>
          <w:b w:val="false"/>
          <w:i w:val="false"/>
          <w:color w:val="000000"/>
          <w:sz w:val="28"/>
        </w:rPr>
        <w:t>
1) да _________________ 2) нет ____________________</w:t>
      </w:r>
      <w:r>
        <w:br/>
      </w:r>
      <w:r>
        <w:rPr>
          <w:rFonts w:ascii="Times New Roman"/>
          <w:b w:val="false"/>
          <w:i w:val="false"/>
          <w:color w:val="000000"/>
          <w:sz w:val="28"/>
        </w:rPr>
        <w:t>
3. Юридическое лицо является дочерней организацией (укажите в</w:t>
      </w:r>
      <w:r>
        <w:br/>
      </w:r>
      <w:r>
        <w:rPr>
          <w:rFonts w:ascii="Times New Roman"/>
          <w:b w:val="false"/>
          <w:i w:val="false"/>
          <w:color w:val="000000"/>
          <w:sz w:val="28"/>
        </w:rPr>
        <w:t>
соответствующей ячейке х):</w:t>
      </w:r>
      <w:r>
        <w:br/>
      </w:r>
      <w:r>
        <w:rPr>
          <w:rFonts w:ascii="Times New Roman"/>
          <w:b w:val="false"/>
          <w:i w:val="false"/>
          <w:color w:val="000000"/>
          <w:sz w:val="28"/>
        </w:rPr>
        <w:t>
1) да _________________ 2) нет ____________________</w:t>
      </w:r>
      <w:r>
        <w:br/>
      </w:r>
      <w:r>
        <w:rPr>
          <w:rFonts w:ascii="Times New Roman"/>
          <w:b w:val="false"/>
          <w:i w:val="false"/>
          <w:color w:val="000000"/>
          <w:sz w:val="28"/>
        </w:rPr>
        <w:t>
4. Местонахождение производственного кооператива</w:t>
      </w:r>
      <w:r>
        <w:br/>
      </w:r>
      <w:r>
        <w:rPr>
          <w:rFonts w:ascii="Times New Roman"/>
          <w:b w:val="false"/>
          <w:i w:val="false"/>
          <w:color w:val="000000"/>
          <w:sz w:val="28"/>
        </w:rPr>
        <w:t>
Почтовый индекс:___________________ Область: _______________________</w:t>
      </w:r>
      <w:r>
        <w:br/>
      </w:r>
      <w:r>
        <w:rPr>
          <w:rFonts w:ascii="Times New Roman"/>
          <w:b w:val="false"/>
          <w:i w:val="false"/>
          <w:color w:val="000000"/>
          <w:sz w:val="28"/>
        </w:rPr>
        <w:t>
Город, район, район в городе: ______________________________________</w:t>
      </w:r>
      <w:r>
        <w:br/>
      </w:r>
      <w:r>
        <w:rPr>
          <w:rFonts w:ascii="Times New Roman"/>
          <w:b w:val="false"/>
          <w:i w:val="false"/>
          <w:color w:val="000000"/>
          <w:sz w:val="28"/>
        </w:rPr>
        <w:t>
Населенный пункт (село, поселок): __________________________________</w:t>
      </w:r>
      <w:r>
        <w:br/>
      </w:r>
      <w:r>
        <w:rPr>
          <w:rFonts w:ascii="Times New Roman"/>
          <w:b w:val="false"/>
          <w:i w:val="false"/>
          <w:color w:val="000000"/>
          <w:sz w:val="28"/>
        </w:rPr>
        <w:t>
Улица, микрорайон, квартал, переулок, проспект: ____________________</w:t>
      </w:r>
      <w:r>
        <w:br/>
      </w:r>
      <w:r>
        <w:rPr>
          <w:rFonts w:ascii="Times New Roman"/>
          <w:b w:val="false"/>
          <w:i w:val="false"/>
          <w:color w:val="000000"/>
          <w:sz w:val="28"/>
        </w:rPr>
        <w:t>
Номер дома ________________ квартира, комната: _____________________</w:t>
      </w:r>
      <w:r>
        <w:br/>
      </w:r>
      <w:r>
        <w:rPr>
          <w:rFonts w:ascii="Times New Roman"/>
          <w:b w:val="false"/>
          <w:i w:val="false"/>
          <w:color w:val="000000"/>
          <w:sz w:val="28"/>
        </w:rPr>
        <w:t>
номер телефона (факса): ____________________________________________</w:t>
      </w:r>
      <w:r>
        <w:br/>
      </w:r>
      <w:r>
        <w:rPr>
          <w:rFonts w:ascii="Times New Roman"/>
          <w:b w:val="false"/>
          <w:i w:val="false"/>
          <w:color w:val="000000"/>
          <w:sz w:val="28"/>
        </w:rPr>
        <w:t>
5. Ф.И.О. руководителя 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 указанием данных удостоверения личности и ИИН)</w:t>
      </w:r>
      <w:r>
        <w:br/>
      </w:r>
      <w:r>
        <w:rPr>
          <w:rFonts w:ascii="Times New Roman"/>
          <w:b w:val="false"/>
          <w:i w:val="false"/>
          <w:color w:val="000000"/>
          <w:sz w:val="28"/>
        </w:rPr>
        <w:t>
6. Укажите код основного вида экономической деятельности: __________</w:t>
      </w:r>
      <w:r>
        <w:br/>
      </w:r>
      <w:r>
        <w:rPr>
          <w:rFonts w:ascii="Times New Roman"/>
          <w:b w:val="false"/>
          <w:i w:val="false"/>
          <w:color w:val="000000"/>
          <w:sz w:val="28"/>
        </w:rPr>
        <w:t>
7. Размер капитала _________________________________________________</w:t>
      </w:r>
      <w:r>
        <w:br/>
      </w:r>
      <w:r>
        <w:rPr>
          <w:rFonts w:ascii="Times New Roman"/>
          <w:b w:val="false"/>
          <w:i w:val="false"/>
          <w:color w:val="000000"/>
          <w:sz w:val="28"/>
        </w:rPr>
        <w:t>
8. Состав и количество учредителей (укажите в соответствующей ячейке</w:t>
      </w:r>
      <w:r>
        <w:br/>
      </w:r>
      <w:r>
        <w:rPr>
          <w:rFonts w:ascii="Times New Roman"/>
          <w:b w:val="false"/>
          <w:i w:val="false"/>
          <w:color w:val="000000"/>
          <w:sz w:val="28"/>
        </w:rPr>
        <w:t>
х, количество в цифровом обозначении):</w:t>
      </w:r>
      <w:r>
        <w:br/>
      </w:r>
      <w:r>
        <w:rPr>
          <w:rFonts w:ascii="Times New Roman"/>
          <w:b w:val="false"/>
          <w:i w:val="false"/>
          <w:color w:val="000000"/>
          <w:sz w:val="28"/>
        </w:rPr>
        <w:t>
1) юридическое лицо ________ 2) физическое лицо ___________</w:t>
      </w:r>
      <w:r>
        <w:br/>
      </w:r>
      <w:r>
        <w:rPr>
          <w:rFonts w:ascii="Times New Roman"/>
          <w:b w:val="false"/>
          <w:i w:val="false"/>
          <w:color w:val="000000"/>
          <w:sz w:val="28"/>
        </w:rPr>
        <w:t>
9. Сведения об учредителях юридического лица</w:t>
      </w:r>
      <w:r>
        <w:br/>
      </w:r>
      <w:r>
        <w:rPr>
          <w:rFonts w:ascii="Times New Roman"/>
          <w:b w:val="false"/>
          <w:i w:val="false"/>
          <w:color w:val="000000"/>
          <w:sz w:val="28"/>
        </w:rPr>
        <w:t>
Ф.И.О. физического лица 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 указанием данных удостоверения личности, ИИН, аналог номера</w:t>
      </w:r>
      <w:r>
        <w:br/>
      </w:r>
      <w:r>
        <w:rPr>
          <w:rFonts w:ascii="Times New Roman"/>
          <w:b w:val="false"/>
          <w:i w:val="false"/>
          <w:color w:val="000000"/>
          <w:sz w:val="28"/>
        </w:rPr>
        <w:t>
налоговой регистрации, либо код страны (для иностранного физического</w:t>
      </w:r>
      <w:r>
        <w:br/>
      </w:r>
      <w:r>
        <w:rPr>
          <w:rFonts w:ascii="Times New Roman"/>
          <w:b w:val="false"/>
          <w:i w:val="false"/>
          <w:color w:val="000000"/>
          <w:sz w:val="28"/>
        </w:rPr>
        <w:t>
лица)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Размер пая % ________ Имущественный взнос __________________________</w:t>
      </w:r>
      <w:r>
        <w:br/>
      </w:r>
      <w:r>
        <w:rPr>
          <w:rFonts w:ascii="Times New Roman"/>
          <w:b w:val="false"/>
          <w:i w:val="false"/>
          <w:color w:val="000000"/>
          <w:sz w:val="28"/>
        </w:rPr>
        <w:t>
Ф.И.О. физического лица ____________________________________________</w:t>
      </w:r>
      <w:r>
        <w:br/>
      </w:r>
      <w:r>
        <w:rPr>
          <w:rFonts w:ascii="Times New Roman"/>
          <w:b w:val="false"/>
          <w:i w:val="false"/>
          <w:color w:val="000000"/>
          <w:sz w:val="28"/>
        </w:rPr>
        <w:t>
   (ИИН, аналог номера налоговой регистрации, либо код страны (для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иностранного физического лица)</w:t>
      </w:r>
      <w:r>
        <w:br/>
      </w:r>
      <w:r>
        <w:rPr>
          <w:rFonts w:ascii="Times New Roman"/>
          <w:b w:val="false"/>
          <w:i w:val="false"/>
          <w:color w:val="000000"/>
          <w:sz w:val="28"/>
        </w:rPr>
        <w:t>
Размер пая % ___________ Имущественный взнос ___________________</w:t>
      </w:r>
      <w:r>
        <w:br/>
      </w:r>
      <w:r>
        <w:rPr>
          <w:rFonts w:ascii="Times New Roman"/>
          <w:b w:val="false"/>
          <w:i w:val="false"/>
          <w:color w:val="000000"/>
          <w:sz w:val="28"/>
        </w:rPr>
        <w:t>
В случае если учредителей более одного сведения о них: Ф.И.О., данные</w:t>
      </w:r>
      <w:r>
        <w:br/>
      </w:r>
      <w:r>
        <w:rPr>
          <w:rFonts w:ascii="Times New Roman"/>
          <w:b w:val="false"/>
          <w:i w:val="false"/>
          <w:color w:val="000000"/>
          <w:sz w:val="28"/>
        </w:rPr>
        <w:t>
удостоверения личности, ИИН, аналог номера налоговой регистрации,</w:t>
      </w:r>
      <w:r>
        <w:br/>
      </w:r>
      <w:r>
        <w:rPr>
          <w:rFonts w:ascii="Times New Roman"/>
          <w:b w:val="false"/>
          <w:i w:val="false"/>
          <w:color w:val="000000"/>
          <w:sz w:val="28"/>
        </w:rPr>
        <w:t>
либо код страны (а также имущественный взнос), сведения о размере пая</w:t>
      </w:r>
      <w:r>
        <w:br/>
      </w:r>
      <w:r>
        <w:rPr>
          <w:rFonts w:ascii="Times New Roman"/>
          <w:b w:val="false"/>
          <w:i w:val="false"/>
          <w:color w:val="000000"/>
          <w:sz w:val="28"/>
        </w:rPr>
        <w:t>
прикладываются к заявлению на отдельном листе.</w:t>
      </w:r>
      <w:r>
        <w:br/>
      </w:r>
      <w:r>
        <w:rPr>
          <w:rFonts w:ascii="Times New Roman"/>
          <w:b w:val="false"/>
          <w:i w:val="false"/>
          <w:color w:val="000000"/>
          <w:sz w:val="28"/>
        </w:rPr>
        <w:t>
10. Порядок, способы и сроки внесения имущественного взноса членами</w:t>
      </w:r>
      <w:r>
        <w:br/>
      </w:r>
      <w:r>
        <w:rPr>
          <w:rFonts w:ascii="Times New Roman"/>
          <w:b w:val="false"/>
          <w:i w:val="false"/>
          <w:color w:val="000000"/>
          <w:sz w:val="28"/>
        </w:rPr>
        <w:t>
кооператива 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11. Взаимоотношения между кооперативом и его членами, исполнительным</w:t>
      </w:r>
      <w:r>
        <w:br/>
      </w:r>
      <w:r>
        <w:rPr>
          <w:rFonts w:ascii="Times New Roman"/>
          <w:b w:val="false"/>
          <w:i w:val="false"/>
          <w:color w:val="000000"/>
          <w:sz w:val="28"/>
        </w:rPr>
        <w:t>
органом и трудовым коллективом:_____________________________________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12. Состав ревизионной комиссии ____________________________________</w:t>
      </w:r>
      <w:r>
        <w:br/>
      </w:r>
      <w:r>
        <w:rPr>
          <w:rFonts w:ascii="Times New Roman"/>
          <w:b w:val="false"/>
          <w:i w:val="false"/>
          <w:color w:val="000000"/>
          <w:sz w:val="28"/>
        </w:rPr>
        <w:t>
13. Срок избрания ревизионной комиссии _____________________________</w:t>
      </w:r>
      <w:r>
        <w:br/>
      </w:r>
      <w:r>
        <w:rPr>
          <w:rFonts w:ascii="Times New Roman"/>
          <w:b w:val="false"/>
          <w:i w:val="false"/>
          <w:color w:val="000000"/>
          <w:sz w:val="28"/>
        </w:rPr>
        <w:t>
14. Ожидаемая (примерная) численность занятых человек ______________</w:t>
      </w:r>
      <w:r>
        <w:br/>
      </w:r>
      <w:r>
        <w:rPr>
          <w:rFonts w:ascii="Times New Roman"/>
          <w:b w:val="false"/>
          <w:i w:val="false"/>
          <w:color w:val="000000"/>
          <w:sz w:val="28"/>
        </w:rPr>
        <w:t>
15. Субъект частного предпринимательства (укажите в соответствующей</w:t>
      </w:r>
      <w:r>
        <w:br/>
      </w:r>
      <w:r>
        <w:rPr>
          <w:rFonts w:ascii="Times New Roman"/>
          <w:b w:val="false"/>
          <w:i w:val="false"/>
          <w:color w:val="000000"/>
          <w:sz w:val="28"/>
        </w:rPr>
        <w:t>
ячейке х):</w:t>
      </w:r>
      <w:r>
        <w:br/>
      </w:r>
      <w:r>
        <w:rPr>
          <w:rFonts w:ascii="Times New Roman"/>
          <w:b w:val="false"/>
          <w:i w:val="false"/>
          <w:color w:val="000000"/>
          <w:sz w:val="28"/>
        </w:rPr>
        <w:t>
1) субъект малого предпринимательства __________</w:t>
      </w:r>
      <w:r>
        <w:br/>
      </w:r>
      <w:r>
        <w:rPr>
          <w:rFonts w:ascii="Times New Roman"/>
          <w:b w:val="false"/>
          <w:i w:val="false"/>
          <w:color w:val="000000"/>
          <w:sz w:val="28"/>
        </w:rPr>
        <w:t>
2)субъект среднего предпринимательства _________</w:t>
      </w:r>
      <w:r>
        <w:br/>
      </w:r>
      <w:r>
        <w:rPr>
          <w:rFonts w:ascii="Times New Roman"/>
          <w:b w:val="false"/>
          <w:i w:val="false"/>
          <w:color w:val="000000"/>
          <w:sz w:val="28"/>
        </w:rPr>
        <w:t>
3) субъект крупного предпринимательства ________</w:t>
      </w:r>
      <w:r>
        <w:br/>
      </w:r>
      <w:r>
        <w:rPr>
          <w:rFonts w:ascii="Times New Roman"/>
          <w:b w:val="false"/>
          <w:i w:val="false"/>
          <w:color w:val="000000"/>
          <w:sz w:val="28"/>
        </w:rPr>
        <w:t>
16. Созданию юридического лица предшествует реорганизация (укажите в</w:t>
      </w:r>
      <w:r>
        <w:br/>
      </w:r>
      <w:r>
        <w:rPr>
          <w:rFonts w:ascii="Times New Roman"/>
          <w:b w:val="false"/>
          <w:i w:val="false"/>
          <w:color w:val="000000"/>
          <w:sz w:val="28"/>
        </w:rPr>
        <w:t>
соответствующей ячейке х):</w:t>
      </w:r>
      <w:r>
        <w:br/>
      </w:r>
      <w:r>
        <w:rPr>
          <w:rFonts w:ascii="Times New Roman"/>
          <w:b w:val="false"/>
          <w:i w:val="false"/>
          <w:color w:val="000000"/>
          <w:sz w:val="28"/>
        </w:rPr>
        <w:t>
1) преобразование __________ 2) слияние ____________</w:t>
      </w:r>
      <w:r>
        <w:br/>
      </w:r>
      <w:r>
        <w:rPr>
          <w:rFonts w:ascii="Times New Roman"/>
          <w:b w:val="false"/>
          <w:i w:val="false"/>
          <w:color w:val="000000"/>
          <w:sz w:val="28"/>
        </w:rPr>
        <w:t>
3) выделение ______________ 4) разделение __________</w:t>
      </w:r>
      <w:r>
        <w:br/>
      </w:r>
      <w:r>
        <w:rPr>
          <w:rFonts w:ascii="Times New Roman"/>
          <w:b w:val="false"/>
          <w:i w:val="false"/>
          <w:color w:val="000000"/>
          <w:sz w:val="28"/>
        </w:rPr>
        <w:t>
17. Количество юридических лиц, участвующих в реорганизации ________</w:t>
      </w:r>
      <w:r>
        <w:br/>
      </w:r>
      <w:r>
        <w:rPr>
          <w:rFonts w:ascii="Times New Roman"/>
          <w:b w:val="false"/>
          <w:i w:val="false"/>
          <w:color w:val="000000"/>
          <w:sz w:val="28"/>
        </w:rPr>
        <w:t>
18. В случае преобразования необходимо указать следующие сведения:</w:t>
      </w:r>
      <w:r>
        <w:br/>
      </w:r>
      <w:r>
        <w:rPr>
          <w:rFonts w:ascii="Times New Roman"/>
          <w:b w:val="false"/>
          <w:i w:val="false"/>
          <w:color w:val="000000"/>
          <w:sz w:val="28"/>
        </w:rPr>
        <w:t>
Прежнее наименование юридического лица __________________________</w:t>
      </w:r>
      <w:r>
        <w:br/>
      </w:r>
      <w:r>
        <w:rPr>
          <w:rFonts w:ascii="Times New Roman"/>
          <w:b w:val="false"/>
          <w:i w:val="false"/>
          <w:color w:val="000000"/>
          <w:sz w:val="28"/>
        </w:rPr>
        <w:t>
Бизнес-идентификационный номер (БИН) ____________________________</w:t>
      </w:r>
      <w:r>
        <w:br/>
      </w:r>
      <w:r>
        <w:rPr>
          <w:rFonts w:ascii="Times New Roman"/>
          <w:b w:val="false"/>
          <w:i w:val="false"/>
          <w:color w:val="000000"/>
          <w:sz w:val="28"/>
        </w:rPr>
        <w:t>
19. В случае слияния необходимо указать следующие сведения:</w:t>
      </w:r>
      <w:r>
        <w:br/>
      </w:r>
      <w:r>
        <w:rPr>
          <w:rFonts w:ascii="Times New Roman"/>
          <w:b w:val="false"/>
          <w:i w:val="false"/>
          <w:color w:val="000000"/>
          <w:sz w:val="28"/>
        </w:rPr>
        <w:t>
Наименования юридических лиц, участвующих в слиянии _____________</w:t>
      </w:r>
      <w:r>
        <w:br/>
      </w:r>
      <w:r>
        <w:rPr>
          <w:rFonts w:ascii="Times New Roman"/>
          <w:b w:val="false"/>
          <w:i w:val="false"/>
          <w:color w:val="000000"/>
          <w:sz w:val="28"/>
        </w:rPr>
        <w:t>
Бизнес-идентификационный номер (БИН) ____________________________</w:t>
      </w:r>
      <w:r>
        <w:br/>
      </w:r>
      <w:r>
        <w:rPr>
          <w:rFonts w:ascii="Times New Roman"/>
          <w:b w:val="false"/>
          <w:i w:val="false"/>
          <w:color w:val="000000"/>
          <w:sz w:val="28"/>
        </w:rPr>
        <w:t>
20. В случае выделения необходимо указать следующие сведения:</w:t>
      </w:r>
      <w:r>
        <w:br/>
      </w:r>
      <w:r>
        <w:rPr>
          <w:rFonts w:ascii="Times New Roman"/>
          <w:b w:val="false"/>
          <w:i w:val="false"/>
          <w:color w:val="000000"/>
          <w:sz w:val="28"/>
        </w:rPr>
        <w:t>
Наименование действующего юридического лица, из которого выделено</w:t>
      </w:r>
      <w:r>
        <w:br/>
      </w:r>
      <w:r>
        <w:rPr>
          <w:rFonts w:ascii="Times New Roman"/>
          <w:b w:val="false"/>
          <w:i w:val="false"/>
          <w:color w:val="000000"/>
          <w:sz w:val="28"/>
        </w:rPr>
        <w:t>
новое юридическое лицо 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Бизнес-идентификационный номер (БИН) ____________________________</w:t>
      </w:r>
      <w:r>
        <w:br/>
      </w:r>
      <w:r>
        <w:rPr>
          <w:rFonts w:ascii="Times New Roman"/>
          <w:b w:val="false"/>
          <w:i w:val="false"/>
          <w:color w:val="000000"/>
          <w:sz w:val="28"/>
        </w:rPr>
        <w:t>
21. В случае разделения необходимо указать следующие сведения:</w:t>
      </w:r>
      <w:r>
        <w:br/>
      </w:r>
      <w:r>
        <w:rPr>
          <w:rFonts w:ascii="Times New Roman"/>
          <w:b w:val="false"/>
          <w:i w:val="false"/>
          <w:color w:val="000000"/>
          <w:sz w:val="28"/>
        </w:rPr>
        <w:t>
Наименование юридического лица, на базе которого созданы юридические</w:t>
      </w:r>
      <w:r>
        <w:br/>
      </w:r>
      <w:r>
        <w:rPr>
          <w:rFonts w:ascii="Times New Roman"/>
          <w:b w:val="false"/>
          <w:i w:val="false"/>
          <w:color w:val="000000"/>
          <w:sz w:val="28"/>
        </w:rPr>
        <w:t>
лица 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Бизнес-идентификационный номер (БИН) ____________________________</w:t>
      </w:r>
    </w:p>
    <w:p>
      <w:pPr>
        <w:spacing w:after="0"/>
        <w:ind w:left="0"/>
        <w:jc w:val="both"/>
      </w:pPr>
      <w:r>
        <w:rPr>
          <w:rFonts w:ascii="Times New Roman"/>
          <w:b w:val="false"/>
          <w:i w:val="false"/>
          <w:color w:val="000000"/>
          <w:sz w:val="28"/>
        </w:rPr>
        <w:t>«____» __________________ 20 года</w:t>
      </w:r>
    </w:p>
    <w:p>
      <w:pPr>
        <w:spacing w:after="0"/>
        <w:ind w:left="0"/>
        <w:jc w:val="both"/>
      </w:pPr>
      <w:r>
        <w:rPr>
          <w:rFonts w:ascii="Times New Roman"/>
          <w:b w:val="false"/>
          <w:i w:val="false"/>
          <w:color w:val="000000"/>
          <w:sz w:val="28"/>
        </w:rPr>
        <w:t>К заявлению прилагаются: __________________________________________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Ф.И.О. и подпись председателя правления (председатель) кооператива.</w:t>
      </w:r>
    </w:p>
    <w:p>
      <w:pPr>
        <w:spacing w:after="0"/>
        <w:ind w:left="0"/>
        <w:jc w:val="both"/>
      </w:pPr>
      <w:r>
        <w:rPr>
          <w:rFonts w:ascii="Times New Roman"/>
          <w:b w:val="false"/>
          <w:i w:val="false"/>
          <w:color w:val="000000"/>
          <w:sz w:val="28"/>
        </w:rPr>
        <w:t>Подлинность подписи (ей) должна быть засвидетельствована в</w:t>
      </w:r>
      <w:r>
        <w:br/>
      </w:r>
      <w:r>
        <w:rPr>
          <w:rFonts w:ascii="Times New Roman"/>
          <w:b w:val="false"/>
          <w:i w:val="false"/>
          <w:color w:val="000000"/>
          <w:sz w:val="28"/>
        </w:rPr>
        <w:t>
нотариальном порядке.</w:t>
      </w:r>
    </w:p>
    <w:bookmarkStart w:name="z50" w:id="22"/>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«Государственная регистрация     </w:t>
      </w:r>
      <w:r>
        <w:br/>
      </w:r>
      <w:r>
        <w:rPr>
          <w:rFonts w:ascii="Times New Roman"/>
          <w:b w:val="false"/>
          <w:i w:val="false"/>
          <w:color w:val="000000"/>
          <w:sz w:val="28"/>
        </w:rPr>
        <w:t>
юридических лиц, учетная регистрация их</w:t>
      </w:r>
      <w:r>
        <w:br/>
      </w:r>
      <w:r>
        <w:rPr>
          <w:rFonts w:ascii="Times New Roman"/>
          <w:b w:val="false"/>
          <w:i w:val="false"/>
          <w:color w:val="000000"/>
          <w:sz w:val="28"/>
        </w:rPr>
        <w:t xml:space="preserve">
филиалов и представительств»     </w:t>
      </w:r>
    </w:p>
    <w:bookmarkEnd w:id="22"/>
    <w:p>
      <w:pPr>
        <w:spacing w:after="0"/>
        <w:ind w:left="0"/>
        <w:jc w:val="both"/>
      </w:pPr>
      <w:r>
        <w:rPr>
          <w:rFonts w:ascii="Times New Roman"/>
          <w:b w:val="false"/>
          <w:i w:val="false"/>
          <w:color w:val="000000"/>
          <w:sz w:val="28"/>
        </w:rPr>
        <w:t>                                                                Форма</w:t>
      </w:r>
      <w:r>
        <w:br/>
      </w:r>
      <w:r>
        <w:rPr>
          <w:rFonts w:ascii="Times New Roman"/>
          <w:b w:val="false"/>
          <w:i w:val="false"/>
          <w:color w:val="000000"/>
          <w:sz w:val="28"/>
        </w:rPr>
        <w:t>
                   (фамилия, имя, при наличии отчество (далее - ФИО),</w:t>
      </w:r>
      <w:r>
        <w:br/>
      </w:r>
      <w:r>
        <w:rPr>
          <w:rFonts w:ascii="Times New Roman"/>
          <w:b w:val="false"/>
          <w:i w:val="false"/>
          <w:color w:val="000000"/>
          <w:sz w:val="28"/>
        </w:rPr>
        <w:t>
                      либо наименование организации услугополучателя)</w:t>
      </w:r>
      <w:r>
        <w:br/>
      </w:r>
      <w:r>
        <w:rPr>
          <w:rFonts w:ascii="Times New Roman"/>
          <w:b w:val="false"/>
          <w:i w:val="false"/>
          <w:color w:val="000000"/>
          <w:sz w:val="28"/>
        </w:rPr>
        <w:t>
                                    _________________________________</w:t>
      </w:r>
      <w:r>
        <w:br/>
      </w:r>
      <w:r>
        <w:rPr>
          <w:rFonts w:ascii="Times New Roman"/>
          <w:b w:val="false"/>
          <w:i w:val="false"/>
          <w:color w:val="000000"/>
          <w:sz w:val="28"/>
        </w:rPr>
        <w:t>
                                          (адрес услугополучателя)</w:t>
      </w:r>
    </w:p>
    <w:bookmarkStart w:name="z51" w:id="23"/>
    <w:p>
      <w:pPr>
        <w:spacing w:after="0"/>
        <w:ind w:left="0"/>
        <w:jc w:val="left"/>
      </w:pPr>
      <w:r>
        <w:rPr>
          <w:rFonts w:ascii="Times New Roman"/>
          <w:b/>
          <w:i w:val="false"/>
          <w:color w:val="000000"/>
        </w:rPr>
        <w:t xml:space="preserve"> 
Расписка</w:t>
      </w:r>
      <w:r>
        <w:br/>
      </w:r>
      <w:r>
        <w:rPr>
          <w:rFonts w:ascii="Times New Roman"/>
          <w:b/>
          <w:i w:val="false"/>
          <w:color w:val="000000"/>
        </w:rPr>
        <w:t>
об отказе в приеме документов</w:t>
      </w:r>
    </w:p>
    <w:bookmarkEnd w:id="23"/>
    <w:p>
      <w:pPr>
        <w:spacing w:after="0"/>
        <w:ind w:left="0"/>
        <w:jc w:val="both"/>
      </w:pPr>
      <w:r>
        <w:rPr>
          <w:rFonts w:ascii="Times New Roman"/>
          <w:b w:val="false"/>
          <w:i w:val="false"/>
          <w:color w:val="000000"/>
          <w:sz w:val="28"/>
        </w:rPr>
        <w:t>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r>
        <w:br/>
      </w:r>
      <w:r>
        <w:rPr>
          <w:rFonts w:ascii="Times New Roman"/>
          <w:b w:val="false"/>
          <w:i w:val="false"/>
          <w:color w:val="000000"/>
          <w:sz w:val="28"/>
        </w:rPr>
        <w:t>
от 15 апреля 2013 года «О государственных услугах», отдел №__ филиала</w:t>
      </w:r>
      <w:r>
        <w:br/>
      </w:r>
      <w:r>
        <w:rPr>
          <w:rFonts w:ascii="Times New Roman"/>
          <w:b w:val="false"/>
          <w:i w:val="false"/>
          <w:color w:val="000000"/>
          <w:sz w:val="28"/>
        </w:rPr>
        <w:t>
РГП «Центр обслуживания населения» (указать адрес) отказывает в</w:t>
      </w:r>
      <w:r>
        <w:br/>
      </w:r>
      <w:r>
        <w:rPr>
          <w:rFonts w:ascii="Times New Roman"/>
          <w:b w:val="false"/>
          <w:i w:val="false"/>
          <w:color w:val="000000"/>
          <w:sz w:val="28"/>
        </w:rPr>
        <w:t>
приеме документов на оказание государственной услуги (указать</w:t>
      </w:r>
      <w:r>
        <w:br/>
      </w:r>
      <w:r>
        <w:rPr>
          <w:rFonts w:ascii="Times New Roman"/>
          <w:b w:val="false"/>
          <w:i w:val="false"/>
          <w:color w:val="000000"/>
          <w:sz w:val="28"/>
        </w:rPr>
        <w:t>
наименование государственной услуги в соответствии со стандартом</w:t>
      </w:r>
      <w:r>
        <w:br/>
      </w:r>
      <w:r>
        <w:rPr>
          <w:rFonts w:ascii="Times New Roman"/>
          <w:b w:val="false"/>
          <w:i w:val="false"/>
          <w:color w:val="000000"/>
          <w:sz w:val="28"/>
        </w:rPr>
        <w:t>
государственной услуги) ввиду представления Вами неполного пакета</w:t>
      </w:r>
      <w:r>
        <w:br/>
      </w:r>
      <w:r>
        <w:rPr>
          <w:rFonts w:ascii="Times New Roman"/>
          <w:b w:val="false"/>
          <w:i w:val="false"/>
          <w:color w:val="000000"/>
          <w:sz w:val="28"/>
        </w:rPr>
        <w:t>
документов согласно перечню, предусмотренному стандартом</w:t>
      </w:r>
      <w:r>
        <w:br/>
      </w:r>
      <w:r>
        <w:rPr>
          <w:rFonts w:ascii="Times New Roman"/>
          <w:b w:val="false"/>
          <w:i w:val="false"/>
          <w:color w:val="000000"/>
          <w:sz w:val="28"/>
        </w:rPr>
        <w:t>
государственной услуги, а именно:</w:t>
      </w:r>
      <w:r>
        <w:br/>
      </w:r>
      <w:r>
        <w:rPr>
          <w:rFonts w:ascii="Times New Roman"/>
          <w:b w:val="false"/>
          <w:i w:val="false"/>
          <w:color w:val="000000"/>
          <w:sz w:val="28"/>
        </w:rPr>
        <w:t>
Наименование отсутствующих документов:</w:t>
      </w:r>
      <w:r>
        <w:br/>
      </w:r>
      <w:r>
        <w:rPr>
          <w:rFonts w:ascii="Times New Roman"/>
          <w:b w:val="false"/>
          <w:i w:val="false"/>
          <w:color w:val="000000"/>
          <w:sz w:val="28"/>
        </w:rPr>
        <w:t>
1) ________________________________________;</w:t>
      </w:r>
      <w:r>
        <w:br/>
      </w:r>
      <w:r>
        <w:rPr>
          <w:rFonts w:ascii="Times New Roman"/>
          <w:b w:val="false"/>
          <w:i w:val="false"/>
          <w:color w:val="000000"/>
          <w:sz w:val="28"/>
        </w:rPr>
        <w:t>
2) ________________________________________;</w:t>
      </w:r>
      <w:r>
        <w:br/>
      </w: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Настоящая расписка составлена в 2 экземплярах, по одному для</w:t>
      </w:r>
      <w:r>
        <w:br/>
      </w:r>
      <w:r>
        <w:rPr>
          <w:rFonts w:ascii="Times New Roman"/>
          <w:b w:val="false"/>
          <w:i w:val="false"/>
          <w:color w:val="000000"/>
          <w:sz w:val="28"/>
        </w:rPr>
        <w:t>
каждой стороны.</w:t>
      </w:r>
    </w:p>
    <w:p>
      <w:pPr>
        <w:spacing w:after="0"/>
        <w:ind w:left="0"/>
        <w:jc w:val="both"/>
      </w:pPr>
      <w:r>
        <w:rPr>
          <w:rFonts w:ascii="Times New Roman"/>
          <w:b/>
          <w:i w:val="false"/>
          <w:color w:val="000000"/>
          <w:sz w:val="28"/>
        </w:rPr>
        <w:t>      ФИО (работника ЦОН)                           (подпись)</w:t>
      </w:r>
    </w:p>
    <w:p>
      <w:pPr>
        <w:spacing w:after="0"/>
        <w:ind w:left="0"/>
        <w:jc w:val="both"/>
      </w:pPr>
      <w:r>
        <w:rPr>
          <w:rFonts w:ascii="Times New Roman"/>
          <w:b w:val="false"/>
          <w:i w:val="false"/>
          <w:color w:val="000000"/>
          <w:sz w:val="28"/>
        </w:rPr>
        <w:t>Исполнитель: Ф.И.О._____________</w:t>
      </w:r>
      <w:r>
        <w:br/>
      </w:r>
      <w:r>
        <w:rPr>
          <w:rFonts w:ascii="Times New Roman"/>
          <w:b w:val="false"/>
          <w:i w:val="false"/>
          <w:color w:val="000000"/>
          <w:sz w:val="28"/>
        </w:rPr>
        <w:t>
Телефон __________</w:t>
      </w:r>
      <w:r>
        <w:br/>
      </w:r>
      <w:r>
        <w:rPr>
          <w:rFonts w:ascii="Times New Roman"/>
          <w:b w:val="false"/>
          <w:i w:val="false"/>
          <w:color w:val="000000"/>
          <w:sz w:val="28"/>
        </w:rPr>
        <w:t>
Получил: Ф.И.О. / подпись услугополучателя </w:t>
      </w:r>
    </w:p>
    <w:p>
      <w:pPr>
        <w:spacing w:after="0"/>
        <w:ind w:left="0"/>
        <w:jc w:val="both"/>
      </w:pPr>
      <w:r>
        <w:rPr>
          <w:rFonts w:ascii="Times New Roman"/>
          <w:b w:val="false"/>
          <w:i w:val="false"/>
          <w:color w:val="000000"/>
          <w:sz w:val="28"/>
        </w:rPr>
        <w:t xml:space="preserve">«___» _________ 20__ год </w:t>
      </w:r>
    </w:p>
    <w:bookmarkStart w:name="z52" w:id="24"/>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2013 года № 1570</w:t>
      </w:r>
    </w:p>
    <w:bookmarkEnd w:id="24"/>
    <w:bookmarkStart w:name="z53" w:id="25"/>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«Государственная перерегистрация юридических лиц,</w:t>
      </w:r>
      <w:r>
        <w:br/>
      </w:r>
      <w:r>
        <w:rPr>
          <w:rFonts w:ascii="Times New Roman"/>
          <w:b/>
          <w:i w:val="false"/>
          <w:color w:val="000000"/>
        </w:rPr>
        <w:t>
учетная перерегистрация их филиалов и</w:t>
      </w:r>
      <w:r>
        <w:br/>
      </w:r>
      <w:r>
        <w:rPr>
          <w:rFonts w:ascii="Times New Roman"/>
          <w:b/>
          <w:i w:val="false"/>
          <w:color w:val="000000"/>
        </w:rPr>
        <w:t>
представительств»</w:t>
      </w:r>
    </w:p>
    <w:bookmarkEnd w:id="25"/>
    <w:bookmarkStart w:name="z54" w:id="26"/>
    <w:p>
      <w:pPr>
        <w:spacing w:after="0"/>
        <w:ind w:left="0"/>
        <w:jc w:val="left"/>
      </w:pPr>
      <w:r>
        <w:rPr>
          <w:rFonts w:ascii="Times New Roman"/>
          <w:b/>
          <w:i w:val="false"/>
          <w:color w:val="000000"/>
        </w:rPr>
        <w:t xml:space="preserve"> 
1. Общие положения</w:t>
      </w:r>
    </w:p>
    <w:bookmarkEnd w:id="26"/>
    <w:bookmarkStart w:name="z55" w:id="27"/>
    <w:p>
      <w:pPr>
        <w:spacing w:after="0"/>
        <w:ind w:left="0"/>
        <w:jc w:val="both"/>
      </w:pPr>
      <w:r>
        <w:rPr>
          <w:rFonts w:ascii="Times New Roman"/>
          <w:b w:val="false"/>
          <w:i w:val="false"/>
          <w:color w:val="000000"/>
          <w:sz w:val="28"/>
        </w:rPr>
        <w:t>
      1. Государственная услуга «Государственная перерегистрация юридических лиц, учетная перерегистрация их филиалов и представительств»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Министерством юстиции Республики Казахстан (далее – Министерство).</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Комитетом регистрационной службы и оказания правовой помощи Министерства и территориальными органами юстиции (далее – услугодатель).</w:t>
      </w:r>
      <w:r>
        <w:br/>
      </w:r>
      <w:r>
        <w:rPr>
          <w:rFonts w:ascii="Times New Roman"/>
          <w:b w:val="false"/>
          <w:i w:val="false"/>
          <w:color w:val="000000"/>
          <w:sz w:val="28"/>
        </w:rPr>
        <w:t>
      Прием заявлений и выдача результата оказания государственной услуги осуществляется через:</w:t>
      </w:r>
      <w:r>
        <w:br/>
      </w:r>
      <w:r>
        <w:rPr>
          <w:rFonts w:ascii="Times New Roman"/>
          <w:b w:val="false"/>
          <w:i w:val="false"/>
          <w:color w:val="000000"/>
          <w:sz w:val="28"/>
        </w:rPr>
        <w:t>
      1) услугодателя;</w:t>
      </w:r>
      <w:r>
        <w:br/>
      </w:r>
      <w:r>
        <w:rPr>
          <w:rFonts w:ascii="Times New Roman"/>
          <w:b w:val="false"/>
          <w:i w:val="false"/>
          <w:color w:val="000000"/>
          <w:sz w:val="28"/>
        </w:rPr>
        <w:t>
      2) Республиканское государственное предприятие на праве хозяйственного ведения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(далее – центр);</w:t>
      </w:r>
    </w:p>
    <w:bookmarkEnd w:id="27"/>
    <w:bookmarkStart w:name="z58" w:id="28"/>
    <w:p>
      <w:pPr>
        <w:spacing w:after="0"/>
        <w:ind w:left="0"/>
        <w:jc w:val="left"/>
      </w:pPr>
      <w:r>
        <w:rPr>
          <w:rFonts w:ascii="Times New Roman"/>
          <w:b/>
          <w:i w:val="false"/>
          <w:color w:val="000000"/>
        </w:rPr>
        <w:t xml:space="preserve"> 
2. Порядок оказания государственной услуги</w:t>
      </w:r>
    </w:p>
    <w:bookmarkEnd w:id="28"/>
    <w:bookmarkStart w:name="z59" w:id="29"/>
    <w:p>
      <w:pPr>
        <w:spacing w:after="0"/>
        <w:ind w:left="0"/>
        <w:jc w:val="both"/>
      </w:pPr>
      <w:r>
        <w:rPr>
          <w:rFonts w:ascii="Times New Roman"/>
          <w:b w:val="false"/>
          <w:i w:val="false"/>
          <w:color w:val="000000"/>
          <w:sz w:val="28"/>
        </w:rPr>
        <w:t>
      4. Сроки оказания государственной услуги:</w:t>
      </w:r>
      <w:r>
        <w:br/>
      </w:r>
      <w:r>
        <w:rPr>
          <w:rFonts w:ascii="Times New Roman"/>
          <w:b w:val="false"/>
          <w:i w:val="false"/>
          <w:color w:val="000000"/>
          <w:sz w:val="28"/>
        </w:rPr>
        <w:t>
      1) с момента сдачи пакета документов услугодателю:</w:t>
      </w:r>
      <w:r>
        <w:br/>
      </w:r>
      <w:r>
        <w:rPr>
          <w:rFonts w:ascii="Times New Roman"/>
          <w:b w:val="false"/>
          <w:i w:val="false"/>
          <w:color w:val="000000"/>
          <w:sz w:val="28"/>
        </w:rPr>
        <w:t>
      государственная перерегистрация юридических лиц, относящихся к субъектам частного предпринимательства, учетная перерегистрация их филиалов (представительств), а также государственная перерегистрация юридических лиц – участников регионального финансового центра города Алматы, (за исключением акционерных обществ, их филиалов (представительств), осуществляющих деятельность на основании устава, не являющегося типовым), должны быть произведены не позднее одного рабочего дня, следующего за днем подачи заявления с приложением необходимых документов;</w:t>
      </w:r>
      <w:r>
        <w:br/>
      </w:r>
      <w:r>
        <w:rPr>
          <w:rFonts w:ascii="Times New Roman"/>
          <w:b w:val="false"/>
          <w:i w:val="false"/>
          <w:color w:val="000000"/>
          <w:sz w:val="28"/>
        </w:rPr>
        <w:t>
      государственная перерегистрация юридических лиц, не относящихся к субъектам частного предпринимательства, а также акционерных обществ, осуществляющих деятельность на основании устава, не являющегося типовым, за исключением политических партий, учетная перерегистрация их филиалов (представительств) производится не позднее десяти рабочих дней, следующих за днем подачи заявления с приложением необходимых документов.</w:t>
      </w:r>
      <w:r>
        <w:br/>
      </w:r>
      <w:r>
        <w:rPr>
          <w:rFonts w:ascii="Times New Roman"/>
          <w:b w:val="false"/>
          <w:i w:val="false"/>
          <w:color w:val="000000"/>
          <w:sz w:val="28"/>
        </w:rPr>
        <w:t>
      Государственная перерегистрация политических партий и учетная перерегистрация их филиалов (представительств) производится не позднее одного месяца со дня подачи заявления с приложением необходимых документов.</w:t>
      </w:r>
      <w:r>
        <w:br/>
      </w:r>
      <w:r>
        <w:rPr>
          <w:rFonts w:ascii="Times New Roman"/>
          <w:b w:val="false"/>
          <w:i w:val="false"/>
          <w:color w:val="000000"/>
          <w:sz w:val="28"/>
        </w:rPr>
        <w:t>
      В центр услугодатель предоставляет результат оказания государственной услуги за день окончания срока оказания государственной услуги.</w:t>
      </w:r>
      <w:r>
        <w:br/>
      </w:r>
      <w:r>
        <w:rPr>
          <w:rFonts w:ascii="Times New Roman"/>
          <w:b w:val="false"/>
          <w:i w:val="false"/>
          <w:color w:val="000000"/>
          <w:sz w:val="28"/>
        </w:rPr>
        <w:t>
      Максимальное допустимое время ожидания для сдачи пакета документов – не более 15 минут;</w:t>
      </w:r>
      <w:r>
        <w:br/>
      </w:r>
      <w:r>
        <w:rPr>
          <w:rFonts w:ascii="Times New Roman"/>
          <w:b w:val="false"/>
          <w:i w:val="false"/>
          <w:color w:val="000000"/>
          <w:sz w:val="28"/>
        </w:rPr>
        <w:t>
      Максимально допустимое время обслуживания услугополучателя – не более 15 минут.</w:t>
      </w:r>
      <w:r>
        <w:br/>
      </w:r>
      <w:r>
        <w:rPr>
          <w:rFonts w:ascii="Times New Roman"/>
          <w:b w:val="false"/>
          <w:i w:val="false"/>
          <w:color w:val="000000"/>
          <w:sz w:val="28"/>
        </w:rPr>
        <w:t>
</w:t>
      </w:r>
      <w:r>
        <w:rPr>
          <w:rFonts w:ascii="Times New Roman"/>
          <w:b w:val="false"/>
          <w:i w:val="false"/>
          <w:color w:val="000000"/>
          <w:sz w:val="28"/>
        </w:rPr>
        <w:t>
      5. Форма оказываемой государственной услуги: бумажная (не автоматизированная).</w:t>
      </w:r>
      <w:r>
        <w:br/>
      </w:r>
      <w:r>
        <w:rPr>
          <w:rFonts w:ascii="Times New Roman"/>
          <w:b w:val="false"/>
          <w:i w:val="false"/>
          <w:color w:val="000000"/>
          <w:sz w:val="28"/>
        </w:rPr>
        <w:t>
</w:t>
      </w:r>
      <w:r>
        <w:rPr>
          <w:rFonts w:ascii="Times New Roman"/>
          <w:b w:val="false"/>
          <w:i w:val="false"/>
          <w:color w:val="000000"/>
          <w:sz w:val="28"/>
        </w:rPr>
        <w:t>
      6. Результат оказываемой государственной услуги:</w:t>
      </w:r>
      <w:r>
        <w:br/>
      </w:r>
      <w:r>
        <w:rPr>
          <w:rFonts w:ascii="Times New Roman"/>
          <w:b w:val="false"/>
          <w:i w:val="false"/>
          <w:color w:val="000000"/>
          <w:sz w:val="28"/>
        </w:rPr>
        <w:t>
      </w:t>
      </w:r>
      <w:r>
        <w:rPr>
          <w:rFonts w:ascii="Times New Roman"/>
          <w:b w:val="false"/>
          <w:i w:val="false"/>
          <w:color w:val="000000"/>
          <w:sz w:val="28"/>
        </w:rPr>
        <w:t>справка</w:t>
      </w:r>
      <w:r>
        <w:rPr>
          <w:rFonts w:ascii="Times New Roman"/>
          <w:b w:val="false"/>
          <w:i w:val="false"/>
          <w:color w:val="000000"/>
          <w:sz w:val="28"/>
        </w:rPr>
        <w:t xml:space="preserve"> о государственной регистрации юридического лица, об учетной регистрации филиала, представительства по форме, </w:t>
      </w:r>
      <w:r>
        <w:rPr>
          <w:rFonts w:ascii="Times New Roman"/>
          <w:b w:val="false"/>
          <w:i w:val="false"/>
          <w:color w:val="000000"/>
          <w:sz w:val="28"/>
        </w:rPr>
        <w:t>установленной</w:t>
      </w:r>
      <w:r>
        <w:rPr>
          <w:rFonts w:ascii="Times New Roman"/>
          <w:b w:val="false"/>
          <w:i w:val="false"/>
          <w:color w:val="000000"/>
          <w:sz w:val="28"/>
        </w:rPr>
        <w:t xml:space="preserve"> Правительством Республики Казахстан, либо мотивированный отказ в оказании государственной услуги на бумажном носителе в случаях и по основаниям, предусмотренным </w:t>
      </w:r>
      <w:r>
        <w:rPr>
          <w:rFonts w:ascii="Times New Roman"/>
          <w:b w:val="false"/>
          <w:i w:val="false"/>
          <w:color w:val="000000"/>
          <w:sz w:val="28"/>
        </w:rPr>
        <w:t>пунктом 13</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платно.</w:t>
      </w:r>
      <w:r>
        <w:br/>
      </w:r>
      <w:r>
        <w:rPr>
          <w:rFonts w:ascii="Times New Roman"/>
          <w:b w:val="false"/>
          <w:i w:val="false"/>
          <w:color w:val="000000"/>
          <w:sz w:val="28"/>
        </w:rPr>
        <w:t>
      За оказание государственной услуги установлен регистрационный сбор. Сумма регистрационного сбора исчисляется по ставкам, установленным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 и уплачивается до подачи соответствующих документов по месту регистрации объекта обложения.</w:t>
      </w:r>
      <w:r>
        <w:br/>
      </w:r>
      <w:r>
        <w:rPr>
          <w:rFonts w:ascii="Times New Roman"/>
          <w:b w:val="false"/>
          <w:i w:val="false"/>
          <w:color w:val="000000"/>
          <w:sz w:val="28"/>
        </w:rPr>
        <w:t>
</w:t>
      </w:r>
      <w:r>
        <w:rPr>
          <w:rFonts w:ascii="Times New Roman"/>
          <w:b w:val="false"/>
          <w:i w:val="false"/>
          <w:color w:val="000000"/>
          <w:sz w:val="28"/>
        </w:rPr>
        <w:t>
      8. График работы:</w:t>
      </w:r>
      <w:r>
        <w:br/>
      </w:r>
      <w:r>
        <w:rPr>
          <w:rFonts w:ascii="Times New Roman"/>
          <w:b w:val="false"/>
          <w:i w:val="false"/>
          <w:color w:val="000000"/>
          <w:sz w:val="28"/>
        </w:rPr>
        <w:t>
      1) услугодателей:</w:t>
      </w:r>
      <w:r>
        <w:br/>
      </w:r>
      <w:r>
        <w:rPr>
          <w:rFonts w:ascii="Times New Roman"/>
          <w:b w:val="false"/>
          <w:i w:val="false"/>
          <w:color w:val="000000"/>
          <w:sz w:val="28"/>
        </w:rPr>
        <w:t>
      в Комитете регистрационной службы и оказания правовой помощи (далее – Комитет) – с понедельника по пятницу включительно с 9.00 до 18.30 часов, за исключением </w:t>
      </w:r>
      <w:r>
        <w:rPr>
          <w:rFonts w:ascii="Times New Roman"/>
          <w:b w:val="false"/>
          <w:i w:val="false"/>
          <w:color w:val="000000"/>
          <w:sz w:val="28"/>
        </w:rPr>
        <w:t>выходных</w:t>
      </w:r>
      <w:r>
        <w:rPr>
          <w:rFonts w:ascii="Times New Roman"/>
          <w:b w:val="false"/>
          <w:i w:val="false"/>
          <w:color w:val="000000"/>
          <w:sz w:val="28"/>
        </w:rPr>
        <w:t xml:space="preserve"> и </w:t>
      </w:r>
      <w:r>
        <w:rPr>
          <w:rFonts w:ascii="Times New Roman"/>
          <w:b w:val="false"/>
          <w:i w:val="false"/>
          <w:color w:val="000000"/>
          <w:sz w:val="28"/>
        </w:rPr>
        <w:t>праздничных дней</w:t>
      </w:r>
      <w:r>
        <w:rPr>
          <w:rFonts w:ascii="Times New Roman"/>
          <w:b w:val="false"/>
          <w:i w:val="false"/>
          <w:color w:val="000000"/>
          <w:sz w:val="28"/>
        </w:rPr>
        <w:t>, с перерывом на обед с 13.00 до 14.30 часов;</w:t>
      </w:r>
      <w:r>
        <w:br/>
      </w:r>
      <w:r>
        <w:rPr>
          <w:rFonts w:ascii="Times New Roman"/>
          <w:b w:val="false"/>
          <w:i w:val="false"/>
          <w:color w:val="000000"/>
          <w:sz w:val="28"/>
        </w:rPr>
        <w:t>
      в территориальных органов юстиции – с понедельника по пятницу включительно с 9.00 до 18.30 часов, с перерывом с 13.00 до 14.30 часов, кроме выходных и праздничных дней, согласно трудовому законодательству Республики Казахстан;</w:t>
      </w:r>
      <w:r>
        <w:br/>
      </w:r>
      <w:r>
        <w:rPr>
          <w:rFonts w:ascii="Times New Roman"/>
          <w:b w:val="false"/>
          <w:i w:val="false"/>
          <w:color w:val="000000"/>
          <w:sz w:val="28"/>
        </w:rPr>
        <w:t>
      2) центра – с понедельника по субботу включительно с 9.00 до 20.00 часов без перерыва, кроме выходных и праздничных дней, согласно трудовому законодательству Республики Казахстан в соответствии с установленным графиком работы.</w:t>
      </w:r>
      <w:r>
        <w:br/>
      </w: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доверенности) к услугодателю или в центр:</w:t>
      </w:r>
      <w:r>
        <w:br/>
      </w:r>
      <w:r>
        <w:rPr>
          <w:rFonts w:ascii="Times New Roman"/>
          <w:b w:val="false"/>
          <w:i w:val="false"/>
          <w:color w:val="000000"/>
          <w:sz w:val="28"/>
        </w:rPr>
        <w:t>
      1) заявление по форме установленной Министерством согласно </w:t>
      </w:r>
      <w:r>
        <w:rPr>
          <w:rFonts w:ascii="Times New Roman"/>
          <w:b w:val="false"/>
          <w:i w:val="false"/>
          <w:color w:val="000000"/>
          <w:sz w:val="28"/>
        </w:rPr>
        <w:t>приложениям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и </w:t>
      </w:r>
      <w:r>
        <w:rPr>
          <w:rFonts w:ascii="Times New Roman"/>
          <w:b w:val="false"/>
          <w:i w:val="false"/>
          <w:color w:val="000000"/>
          <w:sz w:val="28"/>
        </w:rPr>
        <w:t>5</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2) решение либо выписка из решения уполномоченного органа юридического лица о государственной (учетной) перерегистрации, предусматривающие внесение изменений и дополнений в учредительные документы юридического лица, положение о филиале (представительстве), скрепленные печатью юридического лица;</w:t>
      </w:r>
      <w:r>
        <w:br/>
      </w:r>
      <w:r>
        <w:rPr>
          <w:rFonts w:ascii="Times New Roman"/>
          <w:b w:val="false"/>
          <w:i w:val="false"/>
          <w:color w:val="000000"/>
          <w:sz w:val="28"/>
        </w:rPr>
        <w:t>
      3) три экземпляра учредительных документов (положений) с внесенными изменениями и дополнениями для юридического лица, не относящегося к субъекту частного предпринимательства, а также акционерного общества, их филиалов (представительств);</w:t>
      </w:r>
      <w:r>
        <w:br/>
      </w:r>
      <w:r>
        <w:rPr>
          <w:rFonts w:ascii="Times New Roman"/>
          <w:b w:val="false"/>
          <w:i w:val="false"/>
          <w:color w:val="000000"/>
          <w:sz w:val="28"/>
        </w:rPr>
        <w:t>
      4) подлинники прежних учредительных документов юридического лица, не относящегося к субъекту частного предпринимательства, а также акционерного общества, положений об их филиалах (представительствах);</w:t>
      </w:r>
      <w:r>
        <w:br/>
      </w:r>
      <w:r>
        <w:rPr>
          <w:rFonts w:ascii="Times New Roman"/>
          <w:b w:val="false"/>
          <w:i w:val="false"/>
          <w:color w:val="000000"/>
          <w:sz w:val="28"/>
        </w:rPr>
        <w:t>
      5) квитанция или иной документ, подтверждающие уплату в бюджет регистрационного сбора за государственную перерегистрацию юридического лица или учетную перерегистрацию филиала (представительства).</w:t>
      </w:r>
      <w:r>
        <w:br/>
      </w:r>
      <w:r>
        <w:rPr>
          <w:rFonts w:ascii="Times New Roman"/>
          <w:b w:val="false"/>
          <w:i w:val="false"/>
          <w:color w:val="000000"/>
          <w:sz w:val="28"/>
        </w:rPr>
        <w:t>
      Для государственной перерегистрации хозяйственных товариществ по основанию изменения состава участников, за исключением хозяйственных товариществ, в которых ведение реестра участников хозяйственного товарищества осуществляется профессиональным участником рынка ценных бумаг, имеющим лицензию на осуществление деятельности по ведению системы реестров держателей ценных бумаг, представляется документ, подтверждающий отчуждение (уступку) права выбывающего участника хозяйственного товарищества на долю в имуществе (уставном капитале) товарищества или ее части в соответствии с </w:t>
      </w:r>
      <w:r>
        <w:rPr>
          <w:rFonts w:ascii="Times New Roman"/>
          <w:b w:val="false"/>
          <w:i w:val="false"/>
          <w:color w:val="000000"/>
          <w:sz w:val="28"/>
        </w:rPr>
        <w:t>законодательными актами</w:t>
      </w:r>
      <w:r>
        <w:rPr>
          <w:rFonts w:ascii="Times New Roman"/>
          <w:b w:val="false"/>
          <w:i w:val="false"/>
          <w:color w:val="000000"/>
          <w:sz w:val="28"/>
        </w:rPr>
        <w:t xml:space="preserve"> Республики Казахстан и учредительными документами.</w:t>
      </w:r>
      <w:r>
        <w:br/>
      </w:r>
      <w:r>
        <w:rPr>
          <w:rFonts w:ascii="Times New Roman"/>
          <w:b w:val="false"/>
          <w:i w:val="false"/>
          <w:color w:val="000000"/>
          <w:sz w:val="28"/>
        </w:rPr>
        <w:t>
      В случае, когда стороной договора отчуждения (уступки) права выбывающего участника хозяйственного товарищества на долю в имуществе (уставном капитале) товарищества или ее части является физическое лицо, то подлинность подписи физического лица подлежит нотариальному засвидетельствованию.</w:t>
      </w:r>
      <w:r>
        <w:br/>
      </w:r>
      <w:r>
        <w:rPr>
          <w:rFonts w:ascii="Times New Roman"/>
          <w:b w:val="false"/>
          <w:i w:val="false"/>
          <w:color w:val="000000"/>
          <w:sz w:val="28"/>
        </w:rPr>
        <w:t>
      Для государственной перерегистрации субъектов естественной монополии требуется согласие уполномоченного органа, осуществляющего руководство в сферах естественных монополий и на регулируемых рынках; для перерегистрации субъектов рынка, занимающих доминирующее или монопольное положение на соответствующем товарном рынке, а также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лиц, которые будут осуществлять свою деятельность на территории Республики Казахстан, за исключением случаев, когда такое создание прямо предусмотрено законами Республики Казахстан, требуется </w:t>
      </w:r>
      <w:r>
        <w:rPr>
          <w:rFonts w:ascii="Times New Roman"/>
          <w:b w:val="false"/>
          <w:i w:val="false"/>
          <w:color w:val="000000"/>
          <w:sz w:val="28"/>
        </w:rPr>
        <w:t>согласие</w:t>
      </w:r>
      <w:r>
        <w:rPr>
          <w:rFonts w:ascii="Times New Roman"/>
          <w:b w:val="false"/>
          <w:i w:val="false"/>
          <w:color w:val="000000"/>
          <w:sz w:val="28"/>
        </w:rPr>
        <w:t xml:space="preserve"> антимонопольного органа.</w:t>
      </w:r>
      <w:r>
        <w:br/>
      </w:r>
      <w:r>
        <w:rPr>
          <w:rFonts w:ascii="Times New Roman"/>
          <w:b w:val="false"/>
          <w:i w:val="false"/>
          <w:color w:val="000000"/>
          <w:sz w:val="28"/>
        </w:rPr>
        <w:t>
</w:t>
      </w:r>
      <w:r>
        <w:rPr>
          <w:rFonts w:ascii="Times New Roman"/>
          <w:b w:val="false"/>
          <w:i w:val="false"/>
          <w:color w:val="000000"/>
          <w:sz w:val="28"/>
        </w:rPr>
        <w:t>
      10. Филиалы и представительства подлежат перерегистрации, в случае изменения наименования.</w:t>
      </w:r>
      <w:r>
        <w:br/>
      </w:r>
      <w:r>
        <w:rPr>
          <w:rFonts w:ascii="Times New Roman"/>
          <w:b w:val="false"/>
          <w:i w:val="false"/>
          <w:color w:val="000000"/>
          <w:sz w:val="28"/>
        </w:rPr>
        <w:t>
</w:t>
      </w:r>
      <w:r>
        <w:rPr>
          <w:rFonts w:ascii="Times New Roman"/>
          <w:b w:val="false"/>
          <w:i w:val="false"/>
          <w:color w:val="000000"/>
          <w:sz w:val="28"/>
        </w:rPr>
        <w:t>
      11. Учредительные документы, составленные на государственном и русском языках, предоставляются в прошнурованном и пронумерованном виде, в трех экземплярах и удостоверяются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12. При приеме документов работник услугодателя или центра сверяет документы, указанные в подпункте 5) </w:t>
      </w:r>
      <w:r>
        <w:rPr>
          <w:rFonts w:ascii="Times New Roman"/>
          <w:b w:val="false"/>
          <w:i w:val="false"/>
          <w:color w:val="000000"/>
          <w:sz w:val="28"/>
        </w:rPr>
        <w:t>пункта 9</w:t>
      </w:r>
      <w:r>
        <w:rPr>
          <w:rFonts w:ascii="Times New Roman"/>
          <w:b w:val="false"/>
          <w:i w:val="false"/>
          <w:color w:val="000000"/>
          <w:sz w:val="28"/>
        </w:rPr>
        <w:t xml:space="preserve"> настоящего стандарта со сведениями, предоставленными из государственной информационной системы государственного органа, в случае несоответствия, документы возвращаются услугополучателю.</w:t>
      </w:r>
      <w:r>
        <w:br/>
      </w:r>
      <w:r>
        <w:rPr>
          <w:rFonts w:ascii="Times New Roman"/>
          <w:b w:val="false"/>
          <w:i w:val="false"/>
          <w:color w:val="000000"/>
          <w:sz w:val="28"/>
        </w:rPr>
        <w:t>
      В центрах прием документов осуществляется в операционном зале посредством «безбарьерного» обслуживания.</w:t>
      </w:r>
      <w:r>
        <w:br/>
      </w:r>
      <w:r>
        <w:rPr>
          <w:rFonts w:ascii="Times New Roman"/>
          <w:b w:val="false"/>
          <w:i w:val="false"/>
          <w:color w:val="000000"/>
          <w:sz w:val="28"/>
        </w:rPr>
        <w:t>
      При приеме документов центрами услугополучателю выдается расписка о приеме соответствующих документов с указанием:</w:t>
      </w:r>
      <w:r>
        <w:br/>
      </w:r>
      <w:r>
        <w:rPr>
          <w:rFonts w:ascii="Times New Roman"/>
          <w:b w:val="false"/>
          <w:i w:val="false"/>
          <w:color w:val="000000"/>
          <w:sz w:val="28"/>
        </w:rPr>
        <w:t>
      1) номера и даты приема запроса;</w:t>
      </w:r>
      <w:r>
        <w:br/>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3) количества и названия приложенных документов;</w:t>
      </w:r>
      <w:r>
        <w:br/>
      </w:r>
      <w:r>
        <w:rPr>
          <w:rFonts w:ascii="Times New Roman"/>
          <w:b w:val="false"/>
          <w:i w:val="false"/>
          <w:color w:val="000000"/>
          <w:sz w:val="28"/>
        </w:rPr>
        <w:t>
      4) даты, времени и места выдачи документов;</w:t>
      </w:r>
      <w:r>
        <w:br/>
      </w:r>
      <w:r>
        <w:rPr>
          <w:rFonts w:ascii="Times New Roman"/>
          <w:b w:val="false"/>
          <w:i w:val="false"/>
          <w:color w:val="000000"/>
          <w:sz w:val="28"/>
        </w:rPr>
        <w:t>
      5) фамилии, имени, отчества работник центра, принявшего заявление на оформление документов;</w:t>
      </w:r>
      <w:r>
        <w:br/>
      </w:r>
      <w:r>
        <w:rPr>
          <w:rFonts w:ascii="Times New Roman"/>
          <w:b w:val="false"/>
          <w:i w:val="false"/>
          <w:color w:val="000000"/>
          <w:sz w:val="28"/>
        </w:rPr>
        <w:t>
      6) фамилии, имени, отчества заявителя, фамилии, имени, отчества уполномоченного представителя, и их контактных телефонов.</w:t>
      </w:r>
      <w:r>
        <w:br/>
      </w:r>
      <w:r>
        <w:rPr>
          <w:rFonts w:ascii="Times New Roman"/>
          <w:b w:val="false"/>
          <w:i w:val="false"/>
          <w:color w:val="000000"/>
          <w:sz w:val="28"/>
        </w:rPr>
        <w:t>
      В центре выдача готовых документов услугополучателю осуществляется работником центра посредством «окон» ежедневно на основании расписки в указанный в ней срок.</w:t>
      </w:r>
      <w:r>
        <w:br/>
      </w:r>
      <w:r>
        <w:rPr>
          <w:rFonts w:ascii="Times New Roman"/>
          <w:b w:val="false"/>
          <w:i w:val="false"/>
          <w:color w:val="000000"/>
          <w:sz w:val="28"/>
        </w:rPr>
        <w:t>
      В случаях, если услугополучатель не обратился за результатом государственной услуги в указанный срок, центр обеспечивает их хранение в течение одного месяца, после чего передает их услугодателю.</w:t>
      </w:r>
      <w:r>
        <w:br/>
      </w:r>
      <w:r>
        <w:rPr>
          <w:rFonts w:ascii="Times New Roman"/>
          <w:b w:val="false"/>
          <w:i w:val="false"/>
          <w:color w:val="000000"/>
          <w:sz w:val="28"/>
        </w:rPr>
        <w:t>
</w:t>
      </w:r>
      <w:r>
        <w:rPr>
          <w:rFonts w:ascii="Times New Roman"/>
          <w:b w:val="false"/>
          <w:i w:val="false"/>
          <w:color w:val="000000"/>
          <w:sz w:val="28"/>
        </w:rPr>
        <w:t>
      13. Основаниями для отказа в оказании государственной услуги является:</w:t>
      </w:r>
      <w:r>
        <w:br/>
      </w:r>
      <w:r>
        <w:rPr>
          <w:rFonts w:ascii="Times New Roman"/>
          <w:b w:val="false"/>
          <w:i w:val="false"/>
          <w:color w:val="000000"/>
          <w:sz w:val="28"/>
        </w:rPr>
        <w:t>
      1) нарушения порядка государственной перерегистрации и реорганизации юридического лица, установленного </w:t>
      </w:r>
      <w:r>
        <w:rPr>
          <w:rFonts w:ascii="Times New Roman"/>
          <w:b w:val="false"/>
          <w:i w:val="false"/>
          <w:color w:val="000000"/>
          <w:sz w:val="28"/>
        </w:rPr>
        <w:t>законодательными</w:t>
      </w:r>
      <w:r>
        <w:rPr>
          <w:rFonts w:ascii="Times New Roman"/>
          <w:b w:val="false"/>
          <w:i w:val="false"/>
          <w:color w:val="000000"/>
          <w:sz w:val="28"/>
        </w:rPr>
        <w:t> </w:t>
      </w:r>
      <w:r>
        <w:rPr>
          <w:rFonts w:ascii="Times New Roman"/>
          <w:b w:val="false"/>
          <w:i w:val="false"/>
          <w:color w:val="000000"/>
          <w:sz w:val="28"/>
        </w:rPr>
        <w:t>актами</w:t>
      </w:r>
      <w:r>
        <w:rPr>
          <w:rFonts w:ascii="Times New Roman"/>
          <w:b w:val="false"/>
          <w:i w:val="false"/>
          <w:color w:val="000000"/>
          <w:sz w:val="28"/>
        </w:rPr>
        <w:t xml:space="preserve"> Республики Казахстан, несоответствия учредительных документов </w:t>
      </w:r>
      <w:r>
        <w:rPr>
          <w:rFonts w:ascii="Times New Roman"/>
          <w:b w:val="false"/>
          <w:i w:val="false"/>
          <w:color w:val="000000"/>
          <w:sz w:val="28"/>
        </w:rPr>
        <w:t>закону</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w:t>
      </w:r>
      <w:r>
        <w:br/>
      </w:r>
      <w:r>
        <w:rPr>
          <w:rFonts w:ascii="Times New Roman"/>
          <w:b w:val="false"/>
          <w:i w:val="false"/>
          <w:color w:val="000000"/>
          <w:sz w:val="28"/>
        </w:rPr>
        <w:t>
      2) непредставления передаточного акта или разделительного баланса либо отсутствия в них положений о правопреемстве реорганизованного юридического лица;</w:t>
      </w:r>
      <w:r>
        <w:br/>
      </w:r>
      <w:r>
        <w:rPr>
          <w:rFonts w:ascii="Times New Roman"/>
          <w:b w:val="false"/>
          <w:i w:val="false"/>
          <w:color w:val="000000"/>
          <w:sz w:val="28"/>
        </w:rPr>
        <w:t>
      3) если юридическое лицо или единственный учредитель (участник) юридического лица является бездействующим юридическим лицом;</w:t>
      </w:r>
      <w:r>
        <w:br/>
      </w:r>
      <w:r>
        <w:rPr>
          <w:rFonts w:ascii="Times New Roman"/>
          <w:b w:val="false"/>
          <w:i w:val="false"/>
          <w:color w:val="000000"/>
          <w:sz w:val="28"/>
        </w:rPr>
        <w:t>
      4) если физическое лицо, являющееся учредителем (участником) и (или) руководителем юридического лица, является единственным учредителем (участником) и (или) руководителем бездействующих юридических лиц и (или) признано недееспособным или ограниченно дееспособным, и (или) признано безвестно отсутствующим, и (или) объявлено умершим, и (или) имеет непогашенную или неснятую судимость за преступления по </w:t>
      </w:r>
      <w:r>
        <w:rPr>
          <w:rFonts w:ascii="Times New Roman"/>
          <w:b w:val="false"/>
          <w:i w:val="false"/>
          <w:color w:val="000000"/>
          <w:sz w:val="28"/>
        </w:rPr>
        <w:t>статьям 192</w:t>
      </w:r>
      <w:r>
        <w:rPr>
          <w:rFonts w:ascii="Times New Roman"/>
          <w:b w:val="false"/>
          <w:i w:val="false"/>
          <w:color w:val="000000"/>
          <w:sz w:val="28"/>
        </w:rPr>
        <w:t xml:space="preserve"> «Лжепредпринимательство»,  </w:t>
      </w:r>
      <w:r>
        <w:rPr>
          <w:rFonts w:ascii="Times New Roman"/>
          <w:b w:val="false"/>
          <w:i w:val="false"/>
          <w:color w:val="000000"/>
          <w:sz w:val="28"/>
        </w:rPr>
        <w:t xml:space="preserve">216 </w:t>
      </w:r>
      <w:r>
        <w:rPr>
          <w:rFonts w:ascii="Times New Roman"/>
          <w:b w:val="false"/>
          <w:i w:val="false"/>
          <w:color w:val="000000"/>
          <w:sz w:val="28"/>
        </w:rPr>
        <w:t>«Преднамеренное банкротство» и </w:t>
      </w:r>
      <w:r>
        <w:rPr>
          <w:rFonts w:ascii="Times New Roman"/>
          <w:b w:val="false"/>
          <w:i w:val="false"/>
          <w:color w:val="000000"/>
          <w:sz w:val="28"/>
        </w:rPr>
        <w:t>217</w:t>
      </w:r>
      <w:r>
        <w:rPr>
          <w:rFonts w:ascii="Times New Roman"/>
          <w:b w:val="false"/>
          <w:i w:val="false"/>
          <w:color w:val="000000"/>
          <w:sz w:val="28"/>
        </w:rPr>
        <w:t xml:space="preserve"> «Ложное банкротство» Уголовного кодекса Республики Казахстан;</w:t>
      </w:r>
      <w:r>
        <w:br/>
      </w:r>
      <w:r>
        <w:rPr>
          <w:rFonts w:ascii="Times New Roman"/>
          <w:b w:val="false"/>
          <w:i w:val="false"/>
          <w:color w:val="000000"/>
          <w:sz w:val="28"/>
        </w:rPr>
        <w:t>
      5) представления утерянных и (или) недействительных документов, удостоверяющих личность;</w:t>
      </w:r>
      <w:r>
        <w:br/>
      </w:r>
      <w:r>
        <w:rPr>
          <w:rFonts w:ascii="Times New Roman"/>
          <w:b w:val="false"/>
          <w:i w:val="false"/>
          <w:color w:val="000000"/>
          <w:sz w:val="28"/>
        </w:rPr>
        <w:t>
      6) наличия судебных актов и постановлений (запретов, арестов) судебных исполнителей и правоохранительных органов.</w:t>
      </w:r>
      <w:r>
        <w:br/>
      </w:r>
      <w:r>
        <w:rPr>
          <w:rFonts w:ascii="Times New Roman"/>
          <w:b w:val="false"/>
          <w:i w:val="false"/>
          <w:color w:val="000000"/>
          <w:sz w:val="28"/>
        </w:rPr>
        <w:t>
      Отказ в учетной перерегистрации филиала (представительства) осуществляется в случаях нарушения установленного </w:t>
      </w:r>
      <w:r>
        <w:rPr>
          <w:rFonts w:ascii="Times New Roman"/>
          <w:b w:val="false"/>
          <w:i w:val="false"/>
          <w:color w:val="000000"/>
          <w:sz w:val="28"/>
        </w:rPr>
        <w:t>законодательными</w:t>
      </w:r>
      <w:r>
        <w:rPr>
          <w:rFonts w:ascii="Times New Roman"/>
          <w:b w:val="false"/>
          <w:i w:val="false"/>
          <w:color w:val="000000"/>
          <w:sz w:val="28"/>
        </w:rPr>
        <w:t> </w:t>
      </w:r>
      <w:r>
        <w:rPr>
          <w:rFonts w:ascii="Times New Roman"/>
          <w:b w:val="false"/>
          <w:i w:val="false"/>
          <w:color w:val="000000"/>
          <w:sz w:val="28"/>
        </w:rPr>
        <w:t>актами</w:t>
      </w:r>
      <w:r>
        <w:rPr>
          <w:rFonts w:ascii="Times New Roman"/>
          <w:b w:val="false"/>
          <w:i w:val="false"/>
          <w:color w:val="000000"/>
          <w:sz w:val="28"/>
        </w:rPr>
        <w:t xml:space="preserve"> Республики Казахстан порядка создания филиала (представительства), несоответствия представленных для учетной перерегистрации документов </w:t>
      </w:r>
      <w:r>
        <w:rPr>
          <w:rFonts w:ascii="Times New Roman"/>
          <w:b w:val="false"/>
          <w:i w:val="false"/>
          <w:color w:val="000000"/>
          <w:sz w:val="28"/>
        </w:rPr>
        <w:t>законам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Решение о государственной перерегистрации религиозного объединения или об отказе в ней принимается услугодателем по результатам религиоведческой экспертизы, проверки списка членов объединения и представленных документов на соответствие </w:t>
      </w:r>
      <w:r>
        <w:rPr>
          <w:rFonts w:ascii="Times New Roman"/>
          <w:b w:val="false"/>
          <w:i w:val="false"/>
          <w:color w:val="000000"/>
          <w:sz w:val="28"/>
        </w:rPr>
        <w:t>законодательству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 В случаях представления неполного пакета документов, наличия в них недостатков, необходимости получения по учредительным документам заключения эксперта (специалиста), а также по иным основаниям, предусмотренным законодательными актами Республики Казахстан, срок государственной (учетной) регистрации юридического лица, филиала или представительства прерывается до устранения выявленных недостатков или получения соответствующего заключения (экспертизы) услугодателями.</w:t>
      </w:r>
      <w:r>
        <w:br/>
      </w:r>
      <w:r>
        <w:rPr>
          <w:rFonts w:ascii="Times New Roman"/>
          <w:b w:val="false"/>
          <w:i w:val="false"/>
          <w:color w:val="000000"/>
          <w:sz w:val="28"/>
        </w:rPr>
        <w:t>
</w:t>
      </w:r>
      <w:r>
        <w:rPr>
          <w:rFonts w:ascii="Times New Roman"/>
          <w:b w:val="false"/>
          <w:i w:val="false"/>
          <w:color w:val="000000"/>
          <w:sz w:val="28"/>
        </w:rPr>
        <w:t>
      15.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работник центра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стандарту.</w:t>
      </w:r>
    </w:p>
    <w:bookmarkEnd w:id="29"/>
    <w:bookmarkStart w:name="z71" w:id="30"/>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центральных государственных органов, а также услугодателей и</w:t>
      </w:r>
      <w:r>
        <w:br/>
      </w:r>
      <w:r>
        <w:rPr>
          <w:rFonts w:ascii="Times New Roman"/>
          <w:b/>
          <w:i w:val="false"/>
          <w:color w:val="000000"/>
        </w:rPr>
        <w:t>
(или) их должностных лиц, центров обслуживания населения и</w:t>
      </w:r>
      <w:r>
        <w:br/>
      </w:r>
      <w:r>
        <w:rPr>
          <w:rFonts w:ascii="Times New Roman"/>
          <w:b/>
          <w:i w:val="false"/>
          <w:color w:val="000000"/>
        </w:rPr>
        <w:t>
(или) их работников по вопросам оказания государственных услуг</w:t>
      </w:r>
    </w:p>
    <w:bookmarkEnd w:id="30"/>
    <w:bookmarkStart w:name="z72" w:id="31"/>
    <w:p>
      <w:pPr>
        <w:spacing w:after="0"/>
        <w:ind w:left="0"/>
        <w:jc w:val="both"/>
      </w:pPr>
      <w:r>
        <w:rPr>
          <w:rFonts w:ascii="Times New Roman"/>
          <w:b w:val="false"/>
          <w:i w:val="false"/>
          <w:color w:val="000000"/>
          <w:sz w:val="28"/>
        </w:rPr>
        <w:t>
      16. Обжалование решений, действий (бездействий) услугодателя и (или) его должностных лиц, центра и (или) их работников по вопросам оказания государственных услуг:</w:t>
      </w:r>
      <w:r>
        <w:br/>
      </w:r>
      <w:r>
        <w:rPr>
          <w:rFonts w:ascii="Times New Roman"/>
          <w:b w:val="false"/>
          <w:i w:val="false"/>
          <w:color w:val="000000"/>
          <w:sz w:val="28"/>
        </w:rPr>
        <w:t>
      1) жалоба подается на имя руководителя услугодателя по адресу, указанному в </w:t>
      </w:r>
      <w:r>
        <w:rPr>
          <w:rFonts w:ascii="Times New Roman"/>
          <w:b w:val="false"/>
          <w:i w:val="false"/>
          <w:color w:val="000000"/>
          <w:sz w:val="28"/>
        </w:rPr>
        <w:t>пункте 19</w:t>
      </w:r>
      <w:r>
        <w:rPr>
          <w:rFonts w:ascii="Times New Roman"/>
          <w:b w:val="false"/>
          <w:i w:val="false"/>
          <w:color w:val="000000"/>
          <w:sz w:val="28"/>
        </w:rPr>
        <w:t xml:space="preserve"> настоящего стандарта, либо на имя руководителя Министерства по адресу: 010000, город Астана, ул. Орынбор, 8, подъезд 13, телефон: 8 (7172) 74-07-37.</w:t>
      </w:r>
      <w:r>
        <w:br/>
      </w:r>
      <w:r>
        <w:rPr>
          <w:rFonts w:ascii="Times New Roman"/>
          <w:b w:val="false"/>
          <w:i w:val="false"/>
          <w:color w:val="000000"/>
          <w:sz w:val="28"/>
        </w:rPr>
        <w:t>
      Жалоба принимается в письменной форме по почте либо нарочно через канцелярию услугодателя или Министерства в рабочие дни.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w:t>
      </w:r>
      <w:r>
        <w:br/>
      </w:r>
      <w:r>
        <w:rPr>
          <w:rFonts w:ascii="Times New Roman"/>
          <w:b w:val="false"/>
          <w:i w:val="false"/>
          <w:color w:val="000000"/>
          <w:sz w:val="28"/>
        </w:rPr>
        <w:t>
      2) жалоба на действия (бездействия) работника центра направляется к руководителю центра по адресам и телефонам, указанным в </w:t>
      </w:r>
      <w:r>
        <w:rPr>
          <w:rFonts w:ascii="Times New Roman"/>
          <w:b w:val="false"/>
          <w:i w:val="false"/>
          <w:color w:val="000000"/>
          <w:sz w:val="28"/>
        </w:rPr>
        <w:t>пункте 19</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Подтверждением принятия жалобы в канцелярии центра,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После регистрации жалоба направляется руководителю центра для определения ответственного исполнителя и принятия соответствующих мер.</w:t>
      </w:r>
      <w:r>
        <w:br/>
      </w:r>
      <w:r>
        <w:rPr>
          <w:rFonts w:ascii="Times New Roman"/>
          <w:b w:val="false"/>
          <w:i w:val="false"/>
          <w:color w:val="000000"/>
          <w:sz w:val="28"/>
        </w:rPr>
        <w:t>
      Жалоба услугополучателя, поступившая в адрес услугодателя, Министерства или центра, подлежит рассмотрению в течение пяти рабочих дней со дня ее регистрации. Мотивированный ответ о результатах рассмотрения жалобы направляется услугополучателю по почте, либо выдается нарочно в канцелярии услугодателя или Министерства.</w:t>
      </w:r>
      <w:r>
        <w:br/>
      </w: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r>
        <w:br/>
      </w: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17. В случаях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p>
    <w:bookmarkEnd w:id="31"/>
    <w:bookmarkStart w:name="z74" w:id="32"/>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 в том числе оказываемой в электронной</w:t>
      </w:r>
      <w:r>
        <w:br/>
      </w:r>
      <w:r>
        <w:rPr>
          <w:rFonts w:ascii="Times New Roman"/>
          <w:b/>
          <w:i w:val="false"/>
          <w:color w:val="000000"/>
        </w:rPr>
        <w:t>
форме и через центры обслуживания населения</w:t>
      </w:r>
    </w:p>
    <w:bookmarkEnd w:id="32"/>
    <w:bookmarkStart w:name="z75" w:id="33"/>
    <w:p>
      <w:pPr>
        <w:spacing w:after="0"/>
        <w:ind w:left="0"/>
        <w:jc w:val="both"/>
      </w:pPr>
      <w:r>
        <w:rPr>
          <w:rFonts w:ascii="Times New Roman"/>
          <w:b w:val="false"/>
          <w:i w:val="false"/>
          <w:color w:val="000000"/>
          <w:sz w:val="28"/>
        </w:rPr>
        <w:t>
      18. Услугополучателям, у которых по состоянию здоровья отсутствует возможность лично явиться в центр, прием документов необходимых для оказания государственной услуги, производится работником центра с выездом по месту жительства услугополучателя.</w:t>
      </w:r>
      <w:r>
        <w:br/>
      </w:r>
      <w:r>
        <w:rPr>
          <w:rFonts w:ascii="Times New Roman"/>
          <w:b w:val="false"/>
          <w:i w:val="false"/>
          <w:color w:val="000000"/>
          <w:sz w:val="28"/>
        </w:rPr>
        <w:t>
</w:t>
      </w:r>
      <w:r>
        <w:rPr>
          <w:rFonts w:ascii="Times New Roman"/>
          <w:b w:val="false"/>
          <w:i w:val="false"/>
          <w:color w:val="000000"/>
          <w:sz w:val="28"/>
        </w:rPr>
        <w:t>
      19. Адреса мест оказания государственной услуги размещены на интернет-ресурсах:</w:t>
      </w:r>
      <w:r>
        <w:br/>
      </w:r>
      <w:r>
        <w:rPr>
          <w:rFonts w:ascii="Times New Roman"/>
          <w:b w:val="false"/>
          <w:i w:val="false"/>
          <w:color w:val="000000"/>
          <w:sz w:val="28"/>
        </w:rPr>
        <w:t>
      1) услугодателя – www. adilet.qov.kz, раздел «Государственные услуги»;</w:t>
      </w:r>
      <w:r>
        <w:br/>
      </w:r>
      <w:r>
        <w:rPr>
          <w:rFonts w:ascii="Times New Roman"/>
          <w:b w:val="false"/>
          <w:i w:val="false"/>
          <w:color w:val="000000"/>
          <w:sz w:val="28"/>
        </w:rPr>
        <w:t>
      2) центра – www.con.gov.kz.</w:t>
      </w:r>
      <w:r>
        <w:br/>
      </w:r>
      <w:r>
        <w:rPr>
          <w:rFonts w:ascii="Times New Roman"/>
          <w:b w:val="false"/>
          <w:i w:val="false"/>
          <w:color w:val="000000"/>
          <w:sz w:val="28"/>
        </w:rPr>
        <w:t>
</w:t>
      </w:r>
      <w:r>
        <w:rPr>
          <w:rFonts w:ascii="Times New Roman"/>
          <w:b w:val="false"/>
          <w:i w:val="false"/>
          <w:color w:val="000000"/>
          <w:sz w:val="28"/>
        </w:rPr>
        <w:t>
      20. 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8"/>
        </w:rPr>
        <w:t>
</w:t>
      </w:r>
      <w:r>
        <w:rPr>
          <w:rFonts w:ascii="Times New Roman"/>
          <w:b w:val="false"/>
          <w:i w:val="false"/>
          <w:color w:val="000000"/>
          <w:sz w:val="28"/>
        </w:rPr>
        <w:t>
      21.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 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22. Контактный телефон справочной службы по вопросам оказания государственной услуги: 8 (7172) 58 00 58. Единый контакт-центр по вопросам оказания государственных услуг: 1414.</w:t>
      </w:r>
    </w:p>
    <w:bookmarkEnd w:id="33"/>
    <w:bookmarkStart w:name="z80" w:id="3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«Государственная перерегистрация   </w:t>
      </w:r>
      <w:r>
        <w:br/>
      </w:r>
      <w:r>
        <w:rPr>
          <w:rFonts w:ascii="Times New Roman"/>
          <w:b w:val="false"/>
          <w:i w:val="false"/>
          <w:color w:val="000000"/>
          <w:sz w:val="28"/>
        </w:rPr>
        <w:t>
юридических лиц, учетная перерегистрация</w:t>
      </w:r>
      <w:r>
        <w:br/>
      </w:r>
      <w:r>
        <w:rPr>
          <w:rFonts w:ascii="Times New Roman"/>
          <w:b w:val="false"/>
          <w:i w:val="false"/>
          <w:color w:val="000000"/>
          <w:sz w:val="28"/>
        </w:rPr>
        <w:t xml:space="preserve">
их филиалов и представительств»    </w:t>
      </w:r>
    </w:p>
    <w:bookmarkEnd w:id="34"/>
    <w:bookmarkStart w:name="z81" w:id="35"/>
    <w:p>
      <w:pPr>
        <w:spacing w:after="0"/>
        <w:ind w:left="0"/>
        <w:jc w:val="both"/>
      </w:pPr>
      <w:r>
        <w:rPr>
          <w:rFonts w:ascii="Times New Roman"/>
          <w:b w:val="false"/>
          <w:i w:val="false"/>
          <w:color w:val="000000"/>
          <w:sz w:val="28"/>
        </w:rPr>
        <w:t>
</w:t>
      </w:r>
      <w:r>
        <w:rPr>
          <w:rFonts w:ascii="Times New Roman"/>
          <w:b/>
          <w:i w:val="false"/>
          <w:color w:val="000000"/>
          <w:sz w:val="28"/>
        </w:rPr>
        <w:t>                              Ставки</w:t>
      </w:r>
      <w:r>
        <w:br/>
      </w:r>
      <w:r>
        <w:rPr>
          <w:rFonts w:ascii="Times New Roman"/>
          <w:b w:val="false"/>
          <w:i w:val="false"/>
          <w:color w:val="000000"/>
          <w:sz w:val="28"/>
        </w:rPr>
        <w:t>
</w:t>
      </w:r>
      <w:r>
        <w:rPr>
          <w:rFonts w:ascii="Times New Roman"/>
          <w:b/>
          <w:i w:val="false"/>
          <w:color w:val="000000"/>
          <w:sz w:val="28"/>
        </w:rPr>
        <w:t>      сборов исчисляются исходя из размера месячного расчетного     показателя, установленного на соответствующий финансовый год   законом о республиканском бюджете (далее - МРП), и составляют:</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10596"/>
        <w:gridCol w:w="1303"/>
      </w:tblGrid>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 </w:t>
            </w:r>
          </w:p>
        </w:tc>
        <w:tc>
          <w:tcPr>
            <w:tcW w:w="10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регистрационных действий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Ставки (МРП)</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государственную (учетную) регистрацию юридических лиц, их филиалов и представительств, а также их перерегистрацию: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государственную регистрацию (перерегистрацию),  государственную регистрацию прекращения деятельности юридических лиц (в том числе при реорганизации в случаях, предусмотренных законодательством Республики Казахстан), учетную регистрацию (перерегистрацию), снятие с учетной  регистрации их филиалов и представительств: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0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юридических лиц, их филиалов и представительств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0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юридических лиц, являющихся субъектами малого  предпринимательства, их филиалов и представительств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0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политических партий, их филиалов и представительств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государственную регистрацию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учреждений, финансируемых из средств бюджета, казенных предприятий и  кооперативов собственников помещений (квартир), учетную регистрацию (перерегистрацию), снятие с учетной регистрации их филиалов и представительств: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государственную регистрацию прекращения деятельности, учетную регистрацию, снятие с учетной регистрации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перерегистрацию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государственную регистрацию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детских и молодежных  общественных объединений, а также общественных объединений инвалидов, учетную регистрацию (перерегистрацию), снятие с учетной регистрации их филиалов и представительств, филиалов  республиканских и региональных национально-культурных общественных объединений: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10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регистрацию (в том числе при реорганизации в случаях, предусмотренных законодательством Республики Казахстан)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0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снятие с учетной регистрации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bl>
    <w:bookmarkStart w:name="z82" w:id="3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«Государственная перерегистрация   </w:t>
      </w:r>
      <w:r>
        <w:br/>
      </w:r>
      <w:r>
        <w:rPr>
          <w:rFonts w:ascii="Times New Roman"/>
          <w:b w:val="false"/>
          <w:i w:val="false"/>
          <w:color w:val="000000"/>
          <w:sz w:val="28"/>
        </w:rPr>
        <w:t>
юридических лиц, учетная перерегистрация</w:t>
      </w:r>
      <w:r>
        <w:br/>
      </w:r>
      <w:r>
        <w:rPr>
          <w:rFonts w:ascii="Times New Roman"/>
          <w:b w:val="false"/>
          <w:i w:val="false"/>
          <w:color w:val="000000"/>
          <w:sz w:val="28"/>
        </w:rPr>
        <w:t xml:space="preserve">
их филиалов и представительств»   </w:t>
      </w:r>
      <w:r>
        <w:br/>
      </w:r>
      <w:r>
        <w:rPr>
          <w:rFonts w:ascii="Times New Roman"/>
          <w:b w:val="false"/>
          <w:i w:val="false"/>
          <w:color w:val="000000"/>
          <w:sz w:val="28"/>
        </w:rPr>
        <w:t>
__________________________________</w:t>
      </w:r>
      <w:r>
        <w:br/>
      </w:r>
      <w:r>
        <w:rPr>
          <w:rFonts w:ascii="Times New Roman"/>
          <w:b w:val="false"/>
          <w:i w:val="false"/>
          <w:color w:val="000000"/>
          <w:sz w:val="28"/>
        </w:rPr>
        <w:t>
Наименование регистрирующего органа</w:t>
      </w:r>
    </w:p>
    <w:bookmarkEnd w:id="36"/>
    <w:bookmarkStart w:name="z83" w:id="37"/>
    <w:p>
      <w:pPr>
        <w:spacing w:after="0"/>
        <w:ind w:left="0"/>
        <w:jc w:val="left"/>
      </w:pPr>
      <w:r>
        <w:rPr>
          <w:rFonts w:ascii="Times New Roman"/>
          <w:b/>
          <w:i w:val="false"/>
          <w:color w:val="000000"/>
        </w:rPr>
        <w:t xml:space="preserve"> 
Заявление</w:t>
      </w:r>
      <w:r>
        <w:br/>
      </w:r>
      <w:r>
        <w:rPr>
          <w:rFonts w:ascii="Times New Roman"/>
          <w:b/>
          <w:i w:val="false"/>
          <w:color w:val="000000"/>
        </w:rPr>
        <w:t>
о государственной (учетной) перерегистрации</w:t>
      </w:r>
      <w:r>
        <w:br/>
      </w:r>
      <w:r>
        <w:rPr>
          <w:rFonts w:ascii="Times New Roman"/>
          <w:b/>
          <w:i w:val="false"/>
          <w:color w:val="000000"/>
        </w:rPr>
        <w:t>
юридического лица, филиала (представительства)</w:t>
      </w:r>
    </w:p>
    <w:bookmarkEnd w:id="37"/>
    <w:p>
      <w:pPr>
        <w:spacing w:after="0"/>
        <w:ind w:left="0"/>
        <w:jc w:val="both"/>
      </w:pPr>
      <w:r>
        <w:rPr>
          <w:rFonts w:ascii="Times New Roman"/>
          <w:b w:val="false"/>
          <w:i w:val="false"/>
          <w:color w:val="000000"/>
          <w:sz w:val="28"/>
        </w:rPr>
        <w:t>1. Форма организации (укажите в соответствующей ячейке х)</w:t>
      </w:r>
      <w:r>
        <w:br/>
      </w:r>
      <w:r>
        <w:rPr>
          <w:rFonts w:ascii="Times New Roman"/>
          <w:b w:val="false"/>
          <w:i w:val="false"/>
          <w:color w:val="000000"/>
          <w:sz w:val="28"/>
        </w:rPr>
        <w:t>
1) юридическое лицо __________ 2) филиал _________</w:t>
      </w:r>
      <w:r>
        <w:br/>
      </w:r>
      <w:r>
        <w:rPr>
          <w:rFonts w:ascii="Times New Roman"/>
          <w:b w:val="false"/>
          <w:i w:val="false"/>
          <w:color w:val="000000"/>
          <w:sz w:val="28"/>
        </w:rPr>
        <w:t>
3) представительство _________</w:t>
      </w:r>
      <w:r>
        <w:br/>
      </w:r>
      <w:r>
        <w:rPr>
          <w:rFonts w:ascii="Times New Roman"/>
          <w:b w:val="false"/>
          <w:i w:val="false"/>
          <w:color w:val="000000"/>
          <w:sz w:val="28"/>
        </w:rPr>
        <w:t>
2. Наименование юридического лица, филиала (представительства) 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3. Бизнес-идентификационный номер (БИН) ____________________________</w:t>
      </w:r>
      <w:r>
        <w:br/>
      </w:r>
      <w:r>
        <w:rPr>
          <w:rFonts w:ascii="Times New Roman"/>
          <w:b w:val="false"/>
          <w:i w:val="false"/>
          <w:color w:val="000000"/>
          <w:sz w:val="28"/>
        </w:rPr>
        <w:t>
4. Основание перерегистрации (укажите в соответствующей ячейке х):</w:t>
      </w:r>
      <w:r>
        <w:br/>
      </w:r>
      <w:r>
        <w:rPr>
          <w:rFonts w:ascii="Times New Roman"/>
          <w:b w:val="false"/>
          <w:i w:val="false"/>
          <w:color w:val="000000"/>
          <w:sz w:val="28"/>
        </w:rPr>
        <w:t>
1) изменение наименования ___________________</w:t>
      </w:r>
      <w:r>
        <w:br/>
      </w:r>
      <w:r>
        <w:rPr>
          <w:rFonts w:ascii="Times New Roman"/>
          <w:b w:val="false"/>
          <w:i w:val="false"/>
          <w:color w:val="000000"/>
          <w:sz w:val="28"/>
        </w:rPr>
        <w:t>
2) уменьшение размера уставного капитала _______</w:t>
      </w:r>
      <w:r>
        <w:br/>
      </w:r>
      <w:r>
        <w:rPr>
          <w:rFonts w:ascii="Times New Roman"/>
          <w:b w:val="false"/>
          <w:i w:val="false"/>
          <w:color w:val="000000"/>
          <w:sz w:val="28"/>
        </w:rPr>
        <w:t>
3) изменение состава участников хозяйственного товарищества (за исключение которых, ведение реестра участников осуществляется профессиональным участником рынка ценных бумаг)_____________</w:t>
      </w:r>
      <w:r>
        <w:br/>
      </w:r>
      <w:r>
        <w:rPr>
          <w:rFonts w:ascii="Times New Roman"/>
          <w:b w:val="false"/>
          <w:i w:val="false"/>
          <w:color w:val="000000"/>
          <w:sz w:val="28"/>
        </w:rPr>
        <w:t>
5. Местонахождение юридического лица, филиала (представительства)</w:t>
      </w:r>
      <w:r>
        <w:br/>
      </w:r>
      <w:r>
        <w:rPr>
          <w:rFonts w:ascii="Times New Roman"/>
          <w:b w:val="false"/>
          <w:i w:val="false"/>
          <w:color w:val="000000"/>
          <w:sz w:val="28"/>
        </w:rPr>
        <w:t>
Почтовый индекс: _______________ Область: __________________________</w:t>
      </w:r>
      <w:r>
        <w:br/>
      </w:r>
      <w:r>
        <w:rPr>
          <w:rFonts w:ascii="Times New Roman"/>
          <w:b w:val="false"/>
          <w:i w:val="false"/>
          <w:color w:val="000000"/>
          <w:sz w:val="28"/>
        </w:rPr>
        <w:t>
Город, район, район в городе: ______________________________________</w:t>
      </w:r>
      <w:r>
        <w:br/>
      </w:r>
      <w:r>
        <w:rPr>
          <w:rFonts w:ascii="Times New Roman"/>
          <w:b w:val="false"/>
          <w:i w:val="false"/>
          <w:color w:val="000000"/>
          <w:sz w:val="28"/>
        </w:rPr>
        <w:t>
Населенный пункт (село, поселок): __________________________________</w:t>
      </w:r>
      <w:r>
        <w:br/>
      </w:r>
      <w:r>
        <w:rPr>
          <w:rFonts w:ascii="Times New Roman"/>
          <w:b w:val="false"/>
          <w:i w:val="false"/>
          <w:color w:val="000000"/>
          <w:sz w:val="28"/>
        </w:rPr>
        <w:t>
Улица, микрорайон, квартал, переулок, проспект: ____________________</w:t>
      </w:r>
      <w:r>
        <w:br/>
      </w:r>
      <w:r>
        <w:rPr>
          <w:rFonts w:ascii="Times New Roman"/>
          <w:b w:val="false"/>
          <w:i w:val="false"/>
          <w:color w:val="000000"/>
          <w:sz w:val="28"/>
        </w:rPr>
        <w:t>
Номер дома __________, квартира, комната: __________</w:t>
      </w:r>
      <w:r>
        <w:br/>
      </w:r>
      <w:r>
        <w:rPr>
          <w:rFonts w:ascii="Times New Roman"/>
          <w:b w:val="false"/>
          <w:i w:val="false"/>
          <w:color w:val="000000"/>
          <w:sz w:val="28"/>
        </w:rPr>
        <w:t>
Номер телефона (факса): ____________________________</w:t>
      </w:r>
      <w:r>
        <w:br/>
      </w:r>
      <w:r>
        <w:rPr>
          <w:rFonts w:ascii="Times New Roman"/>
          <w:b w:val="false"/>
          <w:i w:val="false"/>
          <w:color w:val="000000"/>
          <w:sz w:val="28"/>
        </w:rPr>
        <w:t>
6. Ф.И.О. руководителя 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 указанием данных удостоверения личности и ИИН)</w:t>
      </w:r>
      <w:r>
        <w:br/>
      </w:r>
      <w:r>
        <w:rPr>
          <w:rFonts w:ascii="Times New Roman"/>
          <w:b w:val="false"/>
          <w:i w:val="false"/>
          <w:color w:val="000000"/>
          <w:sz w:val="28"/>
        </w:rPr>
        <w:t>
7. Состав и количество учредителей (укажите в соответствующей ячейке</w:t>
      </w:r>
      <w:r>
        <w:br/>
      </w:r>
      <w:r>
        <w:rPr>
          <w:rFonts w:ascii="Times New Roman"/>
          <w:b w:val="false"/>
          <w:i w:val="false"/>
          <w:color w:val="000000"/>
          <w:sz w:val="28"/>
        </w:rPr>
        <w:t>
х, количество в цифровом обозначении):</w:t>
      </w:r>
      <w:r>
        <w:br/>
      </w:r>
      <w:r>
        <w:rPr>
          <w:rFonts w:ascii="Times New Roman"/>
          <w:b w:val="false"/>
          <w:i w:val="false"/>
          <w:color w:val="000000"/>
          <w:sz w:val="28"/>
        </w:rPr>
        <w:t>
1) юридическое лицо __________ 2) физическое лицо ___________</w:t>
      </w:r>
      <w:r>
        <w:br/>
      </w:r>
      <w:r>
        <w:rPr>
          <w:rFonts w:ascii="Times New Roman"/>
          <w:b w:val="false"/>
          <w:i w:val="false"/>
          <w:color w:val="000000"/>
          <w:sz w:val="28"/>
        </w:rPr>
        <w:t>
Наименование юридического лица_____________________________________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(с указанием БИН)</w:t>
      </w:r>
      <w:r>
        <w:br/>
      </w:r>
      <w:r>
        <w:rPr>
          <w:rFonts w:ascii="Times New Roman"/>
          <w:b w:val="false"/>
          <w:i w:val="false"/>
          <w:color w:val="000000"/>
          <w:sz w:val="28"/>
        </w:rPr>
        <w:t>
Доля в уставном капитале % _________ Сумма вклада (тыс. тенге) _____</w:t>
      </w:r>
      <w:r>
        <w:br/>
      </w:r>
      <w:r>
        <w:rPr>
          <w:rFonts w:ascii="Times New Roman"/>
          <w:b w:val="false"/>
          <w:i w:val="false"/>
          <w:color w:val="000000"/>
          <w:sz w:val="28"/>
        </w:rPr>
        <w:t>
Ф.И.О. физического лица 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(с указанием данных удостоверения личности и ИИН)</w:t>
      </w:r>
      <w:r>
        <w:br/>
      </w:r>
      <w:r>
        <w:rPr>
          <w:rFonts w:ascii="Times New Roman"/>
          <w:b w:val="false"/>
          <w:i w:val="false"/>
          <w:color w:val="000000"/>
          <w:sz w:val="28"/>
        </w:rPr>
        <w:t>
Доля в уставном капитале % _________ Сумма вклада (тыс. тенге) _____</w:t>
      </w:r>
      <w:r>
        <w:br/>
      </w:r>
      <w:r>
        <w:rPr>
          <w:rFonts w:ascii="Times New Roman"/>
          <w:b w:val="false"/>
          <w:i w:val="false"/>
          <w:color w:val="000000"/>
          <w:sz w:val="28"/>
        </w:rPr>
        <w:t>
      В случае если учредителей более одного сведения о них: Ф.И.О. с указанием данных удостоверения личности и ИИН (для физического лица), наименование с указанием БИН (для юридического лица), а также их доля в уставном капитале в процентном и денежном выражении прикладываются к заявлению на отдельном листе.</w:t>
      </w:r>
      <w:r>
        <w:br/>
      </w:r>
      <w:r>
        <w:rPr>
          <w:rFonts w:ascii="Times New Roman"/>
          <w:b w:val="false"/>
          <w:i w:val="false"/>
          <w:color w:val="000000"/>
          <w:sz w:val="28"/>
        </w:rPr>
        <w:t>
8. Укажите код основного вида экономической деятельности: __________</w:t>
      </w:r>
      <w:r>
        <w:br/>
      </w:r>
      <w:r>
        <w:rPr>
          <w:rFonts w:ascii="Times New Roman"/>
          <w:b w:val="false"/>
          <w:i w:val="false"/>
          <w:color w:val="000000"/>
          <w:sz w:val="28"/>
        </w:rPr>
        <w:t>
9. Размер уставного капитала _______________________________________</w:t>
      </w:r>
      <w:r>
        <w:br/>
      </w:r>
      <w:r>
        <w:rPr>
          <w:rFonts w:ascii="Times New Roman"/>
          <w:b w:val="false"/>
          <w:i w:val="false"/>
          <w:color w:val="000000"/>
          <w:sz w:val="28"/>
        </w:rPr>
        <w:t>
10. Ожидаемая (примерная) численность занятых человек ______________</w:t>
      </w:r>
      <w:r>
        <w:br/>
      </w:r>
      <w:r>
        <w:rPr>
          <w:rFonts w:ascii="Times New Roman"/>
          <w:b w:val="false"/>
          <w:i w:val="false"/>
          <w:color w:val="000000"/>
          <w:sz w:val="28"/>
        </w:rPr>
        <w:t>
11. Основание для перерегистрации юридического лица возникло в</w:t>
      </w:r>
      <w:r>
        <w:br/>
      </w:r>
      <w:r>
        <w:rPr>
          <w:rFonts w:ascii="Times New Roman"/>
          <w:b w:val="false"/>
          <w:i w:val="false"/>
          <w:color w:val="000000"/>
          <w:sz w:val="28"/>
        </w:rPr>
        <w:t>
результате реорганизации (укажите в соответствующей ячейке х):</w:t>
      </w:r>
      <w:r>
        <w:br/>
      </w:r>
      <w:r>
        <w:rPr>
          <w:rFonts w:ascii="Times New Roman"/>
          <w:b w:val="false"/>
          <w:i w:val="false"/>
          <w:color w:val="000000"/>
          <w:sz w:val="28"/>
        </w:rPr>
        <w:t>
1) да _______ 2) нет ________</w:t>
      </w:r>
      <w:r>
        <w:br/>
      </w:r>
      <w:r>
        <w:rPr>
          <w:rFonts w:ascii="Times New Roman"/>
          <w:b w:val="false"/>
          <w:i w:val="false"/>
          <w:color w:val="000000"/>
          <w:sz w:val="28"/>
        </w:rPr>
        <w:t>
12. В случае присоединения необходимо указать следующие сведения:</w:t>
      </w:r>
      <w:r>
        <w:br/>
      </w:r>
      <w:r>
        <w:rPr>
          <w:rFonts w:ascii="Times New Roman"/>
          <w:b w:val="false"/>
          <w:i w:val="false"/>
          <w:color w:val="000000"/>
          <w:sz w:val="28"/>
        </w:rPr>
        <w:t>
Наименования присоединяемых юридических лиц _____________________</w:t>
      </w:r>
      <w:r>
        <w:br/>
      </w:r>
      <w:r>
        <w:rPr>
          <w:rFonts w:ascii="Times New Roman"/>
          <w:b w:val="false"/>
          <w:i w:val="false"/>
          <w:color w:val="000000"/>
          <w:sz w:val="28"/>
        </w:rPr>
        <w:t>
Бизнес-идентификационный номер (БИН) ____________________________</w:t>
      </w:r>
      <w:r>
        <w:br/>
      </w:r>
      <w:r>
        <w:rPr>
          <w:rFonts w:ascii="Times New Roman"/>
          <w:b w:val="false"/>
          <w:i w:val="false"/>
          <w:color w:val="000000"/>
          <w:sz w:val="28"/>
        </w:rPr>
        <w:t>
13. Субъект частного предпринимательства (укажите в соответствующей</w:t>
      </w:r>
      <w:r>
        <w:br/>
      </w:r>
      <w:r>
        <w:rPr>
          <w:rFonts w:ascii="Times New Roman"/>
          <w:b w:val="false"/>
          <w:i w:val="false"/>
          <w:color w:val="000000"/>
          <w:sz w:val="28"/>
        </w:rPr>
        <w:t>
ячейке х):</w:t>
      </w:r>
      <w:r>
        <w:br/>
      </w:r>
      <w:r>
        <w:rPr>
          <w:rFonts w:ascii="Times New Roman"/>
          <w:b w:val="false"/>
          <w:i w:val="false"/>
          <w:color w:val="000000"/>
          <w:sz w:val="28"/>
        </w:rPr>
        <w:t>
1) субъект малого предпринимательства _________</w:t>
      </w:r>
      <w:r>
        <w:br/>
      </w:r>
      <w:r>
        <w:rPr>
          <w:rFonts w:ascii="Times New Roman"/>
          <w:b w:val="false"/>
          <w:i w:val="false"/>
          <w:color w:val="000000"/>
          <w:sz w:val="28"/>
        </w:rPr>
        <w:t>
2) субъект среднего предпринимательства ________</w:t>
      </w:r>
      <w:r>
        <w:br/>
      </w:r>
      <w:r>
        <w:rPr>
          <w:rFonts w:ascii="Times New Roman"/>
          <w:b w:val="false"/>
          <w:i w:val="false"/>
          <w:color w:val="000000"/>
          <w:sz w:val="28"/>
        </w:rPr>
        <w:t>
3) субъект крупного предпринимательства________</w:t>
      </w:r>
      <w:r>
        <w:br/>
      </w:r>
      <w:r>
        <w:rPr>
          <w:rFonts w:ascii="Times New Roman"/>
          <w:b w:val="false"/>
          <w:i w:val="false"/>
          <w:color w:val="000000"/>
          <w:sz w:val="28"/>
        </w:rPr>
        <w:t>
«____» ________________ 20 года</w:t>
      </w:r>
      <w:r>
        <w:br/>
      </w:r>
      <w:r>
        <w:rPr>
          <w:rFonts w:ascii="Times New Roman"/>
          <w:b w:val="false"/>
          <w:i w:val="false"/>
          <w:color w:val="000000"/>
          <w:sz w:val="28"/>
        </w:rPr>
        <w:t>
К заявлению прилагаются: 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Ф.И.О. и подпись заявителя</w:t>
      </w:r>
    </w:p>
    <w:bookmarkStart w:name="z84" w:id="3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«Государственная перерегистрация</w:t>
      </w:r>
      <w:r>
        <w:br/>
      </w:r>
      <w:r>
        <w:rPr>
          <w:rFonts w:ascii="Times New Roman"/>
          <w:b w:val="false"/>
          <w:i w:val="false"/>
          <w:color w:val="000000"/>
          <w:sz w:val="28"/>
        </w:rPr>
        <w:t>
юридических лиц, учетная перерегистрация</w:t>
      </w:r>
      <w:r>
        <w:br/>
      </w:r>
      <w:r>
        <w:rPr>
          <w:rFonts w:ascii="Times New Roman"/>
          <w:b w:val="false"/>
          <w:i w:val="false"/>
          <w:color w:val="000000"/>
          <w:sz w:val="28"/>
        </w:rPr>
        <w:t>
их филиалов и представительств»</w:t>
      </w:r>
      <w:r>
        <w:br/>
      </w:r>
      <w:r>
        <w:rPr>
          <w:rFonts w:ascii="Times New Roman"/>
          <w:b w:val="false"/>
          <w:i w:val="false"/>
          <w:color w:val="000000"/>
          <w:sz w:val="28"/>
        </w:rPr>
        <w:t>
____________________________________</w:t>
      </w:r>
      <w:r>
        <w:br/>
      </w:r>
      <w:r>
        <w:rPr>
          <w:rFonts w:ascii="Times New Roman"/>
          <w:b w:val="false"/>
          <w:i w:val="false"/>
          <w:color w:val="000000"/>
          <w:sz w:val="28"/>
        </w:rPr>
        <w:t>
Наименование регистрирующего органа</w:t>
      </w:r>
    </w:p>
    <w:bookmarkEnd w:id="38"/>
    <w:bookmarkStart w:name="z85" w:id="39"/>
    <w:p>
      <w:pPr>
        <w:spacing w:after="0"/>
        <w:ind w:left="0"/>
        <w:jc w:val="left"/>
      </w:pPr>
      <w:r>
        <w:rPr>
          <w:rFonts w:ascii="Times New Roman"/>
          <w:b/>
          <w:i w:val="false"/>
          <w:color w:val="000000"/>
        </w:rPr>
        <w:t xml:space="preserve"> 
Заявление</w:t>
      </w:r>
      <w:r>
        <w:br/>
      </w:r>
      <w:r>
        <w:rPr>
          <w:rFonts w:ascii="Times New Roman"/>
          <w:b/>
          <w:i w:val="false"/>
          <w:color w:val="000000"/>
        </w:rPr>
        <w:t>
о государственной перерегистрации хозяйственных товариществ,</w:t>
      </w:r>
      <w:r>
        <w:br/>
      </w:r>
      <w:r>
        <w:rPr>
          <w:rFonts w:ascii="Times New Roman"/>
          <w:b/>
          <w:i w:val="false"/>
          <w:color w:val="000000"/>
        </w:rPr>
        <w:t>
осуществляющих свою деятельность на основании типового устава</w:t>
      </w:r>
    </w:p>
    <w:bookmarkEnd w:id="39"/>
    <w:p>
      <w:pPr>
        <w:spacing w:after="0"/>
        <w:ind w:left="0"/>
        <w:jc w:val="both"/>
      </w:pPr>
      <w:r>
        <w:rPr>
          <w:rFonts w:ascii="Times New Roman"/>
          <w:b w:val="false"/>
          <w:i w:val="false"/>
          <w:color w:val="000000"/>
          <w:sz w:val="28"/>
        </w:rPr>
        <w:t>1. Наименование юридического лица _______________________________</w:t>
      </w:r>
      <w:r>
        <w:br/>
      </w:r>
      <w:r>
        <w:rPr>
          <w:rFonts w:ascii="Times New Roman"/>
          <w:b w:val="false"/>
          <w:i w:val="false"/>
          <w:color w:val="000000"/>
          <w:sz w:val="28"/>
        </w:rPr>
        <w:t>
2. Организационно-правовая форма юридического лица (укажите в</w:t>
      </w:r>
      <w:r>
        <w:br/>
      </w:r>
      <w:r>
        <w:rPr>
          <w:rFonts w:ascii="Times New Roman"/>
          <w:b w:val="false"/>
          <w:i w:val="false"/>
          <w:color w:val="000000"/>
          <w:sz w:val="28"/>
        </w:rPr>
        <w:t>
соответствующей ячейке х):</w:t>
      </w:r>
      <w:r>
        <w:br/>
      </w:r>
      <w:r>
        <w:rPr>
          <w:rFonts w:ascii="Times New Roman"/>
          <w:b w:val="false"/>
          <w:i w:val="false"/>
          <w:color w:val="000000"/>
          <w:sz w:val="28"/>
        </w:rPr>
        <w:t xml:space="preserve">
1) полное товарищество ___ </w:t>
      </w:r>
      <w:r>
        <w:br/>
      </w:r>
      <w:r>
        <w:rPr>
          <w:rFonts w:ascii="Times New Roman"/>
          <w:b w:val="false"/>
          <w:i w:val="false"/>
          <w:color w:val="000000"/>
          <w:sz w:val="28"/>
        </w:rPr>
        <w:t xml:space="preserve">
2) коммандитное товарищество ___ </w:t>
      </w:r>
      <w:r>
        <w:br/>
      </w:r>
      <w:r>
        <w:rPr>
          <w:rFonts w:ascii="Times New Roman"/>
          <w:b w:val="false"/>
          <w:i w:val="false"/>
          <w:color w:val="000000"/>
          <w:sz w:val="28"/>
        </w:rPr>
        <w:t>
3) товарищество с ограниченной ответственностью ___</w:t>
      </w:r>
      <w:r>
        <w:br/>
      </w:r>
      <w:r>
        <w:rPr>
          <w:rFonts w:ascii="Times New Roman"/>
          <w:b w:val="false"/>
          <w:i w:val="false"/>
          <w:color w:val="000000"/>
          <w:sz w:val="28"/>
        </w:rPr>
        <w:t>
4) товарищество с дополнительной ответственностью ___</w:t>
      </w:r>
      <w:r>
        <w:br/>
      </w:r>
      <w:r>
        <w:rPr>
          <w:rFonts w:ascii="Times New Roman"/>
          <w:b w:val="false"/>
          <w:i w:val="false"/>
          <w:color w:val="000000"/>
          <w:sz w:val="28"/>
        </w:rPr>
        <w:t>
3. Бизнес-идентификационный номер (БИН) __________________________</w:t>
      </w:r>
      <w:r>
        <w:br/>
      </w:r>
      <w:r>
        <w:rPr>
          <w:rFonts w:ascii="Times New Roman"/>
          <w:b w:val="false"/>
          <w:i w:val="false"/>
          <w:color w:val="000000"/>
          <w:sz w:val="28"/>
        </w:rPr>
        <w:t>
4. Основание перерегистрации хозяйственного товарищества (укажите в</w:t>
      </w:r>
      <w:r>
        <w:br/>
      </w:r>
      <w:r>
        <w:rPr>
          <w:rFonts w:ascii="Times New Roman"/>
          <w:b w:val="false"/>
          <w:i w:val="false"/>
          <w:color w:val="000000"/>
          <w:sz w:val="28"/>
        </w:rPr>
        <w:t>
соответствующей ячейке х):</w:t>
      </w:r>
      <w:r>
        <w:br/>
      </w:r>
      <w:r>
        <w:rPr>
          <w:rFonts w:ascii="Times New Roman"/>
          <w:b w:val="false"/>
          <w:i w:val="false"/>
          <w:color w:val="000000"/>
          <w:sz w:val="28"/>
        </w:rPr>
        <w:t>
1) изменение наименования ___________________________________________</w:t>
      </w:r>
      <w:r>
        <w:br/>
      </w:r>
      <w:r>
        <w:rPr>
          <w:rFonts w:ascii="Times New Roman"/>
          <w:b w:val="false"/>
          <w:i w:val="false"/>
          <w:color w:val="000000"/>
          <w:sz w:val="28"/>
        </w:rPr>
        <w:t>
2) уменьшение размера уставного капитала ___________________________</w:t>
      </w:r>
      <w:r>
        <w:br/>
      </w:r>
      <w:r>
        <w:rPr>
          <w:rFonts w:ascii="Times New Roman"/>
          <w:b w:val="false"/>
          <w:i w:val="false"/>
          <w:color w:val="000000"/>
          <w:sz w:val="28"/>
        </w:rPr>
        <w:t>
3) изменение состава участников хозяйственного товарищества</w:t>
      </w:r>
      <w:r>
        <w:br/>
      </w:r>
      <w:r>
        <w:rPr>
          <w:rFonts w:ascii="Times New Roman"/>
          <w:b w:val="false"/>
          <w:i w:val="false"/>
          <w:color w:val="000000"/>
          <w:sz w:val="28"/>
        </w:rPr>
        <w:t>
(за исключение которых, ведение реестра участников осуществляется</w:t>
      </w:r>
      <w:r>
        <w:br/>
      </w:r>
      <w:r>
        <w:rPr>
          <w:rFonts w:ascii="Times New Roman"/>
          <w:b w:val="false"/>
          <w:i w:val="false"/>
          <w:color w:val="000000"/>
          <w:sz w:val="28"/>
        </w:rPr>
        <w:t>
профессиональным участником рынка ценных бумаг) ____________________</w:t>
      </w:r>
      <w:r>
        <w:br/>
      </w:r>
      <w:r>
        <w:rPr>
          <w:rFonts w:ascii="Times New Roman"/>
          <w:b w:val="false"/>
          <w:i w:val="false"/>
          <w:color w:val="000000"/>
          <w:sz w:val="28"/>
        </w:rPr>
        <w:t>
5. Место нахождения юридического лица</w:t>
      </w:r>
      <w:r>
        <w:br/>
      </w:r>
      <w:r>
        <w:rPr>
          <w:rFonts w:ascii="Times New Roman"/>
          <w:b w:val="false"/>
          <w:i w:val="false"/>
          <w:color w:val="000000"/>
          <w:sz w:val="28"/>
        </w:rPr>
        <w:t>
Почтовый индекс: ___________ Область: ______________________________</w:t>
      </w:r>
      <w:r>
        <w:br/>
      </w:r>
      <w:r>
        <w:rPr>
          <w:rFonts w:ascii="Times New Roman"/>
          <w:b w:val="false"/>
          <w:i w:val="false"/>
          <w:color w:val="000000"/>
          <w:sz w:val="28"/>
        </w:rPr>
        <w:t>
Город, район, район в городе: ______________________________________</w:t>
      </w:r>
      <w:r>
        <w:br/>
      </w:r>
      <w:r>
        <w:rPr>
          <w:rFonts w:ascii="Times New Roman"/>
          <w:b w:val="false"/>
          <w:i w:val="false"/>
          <w:color w:val="000000"/>
          <w:sz w:val="28"/>
        </w:rPr>
        <w:t>
Населенный пункт (село, поселок): __________________________________</w:t>
      </w:r>
      <w:r>
        <w:br/>
      </w:r>
      <w:r>
        <w:rPr>
          <w:rFonts w:ascii="Times New Roman"/>
          <w:b w:val="false"/>
          <w:i w:val="false"/>
          <w:color w:val="000000"/>
          <w:sz w:val="28"/>
        </w:rPr>
        <w:t>
Улица, микрорайон, квартал, переулок, проспект: ____________________</w:t>
      </w:r>
      <w:r>
        <w:br/>
      </w:r>
      <w:r>
        <w:rPr>
          <w:rFonts w:ascii="Times New Roman"/>
          <w:b w:val="false"/>
          <w:i w:val="false"/>
          <w:color w:val="000000"/>
          <w:sz w:val="28"/>
        </w:rPr>
        <w:t>
Номер дома ______________, квартира, комната: ______________________</w:t>
      </w:r>
      <w:r>
        <w:br/>
      </w:r>
      <w:r>
        <w:rPr>
          <w:rFonts w:ascii="Times New Roman"/>
          <w:b w:val="false"/>
          <w:i w:val="false"/>
          <w:color w:val="000000"/>
          <w:sz w:val="28"/>
        </w:rPr>
        <w:t>
номер телефона (факса): ___________________</w:t>
      </w:r>
      <w:r>
        <w:br/>
      </w:r>
      <w:r>
        <w:rPr>
          <w:rFonts w:ascii="Times New Roman"/>
          <w:b w:val="false"/>
          <w:i w:val="false"/>
          <w:color w:val="000000"/>
          <w:sz w:val="28"/>
        </w:rPr>
        <w:t>
6. Ф.И.О. руководителя 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(с указанием данных удостоверения личности и ИИН)</w:t>
      </w:r>
      <w:r>
        <w:br/>
      </w:r>
      <w:r>
        <w:rPr>
          <w:rFonts w:ascii="Times New Roman"/>
          <w:b w:val="false"/>
          <w:i w:val="false"/>
          <w:color w:val="000000"/>
          <w:sz w:val="28"/>
        </w:rPr>
        <w:t>
7. Укажите код основного вида экономической деятельности: __________</w:t>
      </w:r>
      <w:r>
        <w:br/>
      </w:r>
      <w:r>
        <w:rPr>
          <w:rFonts w:ascii="Times New Roman"/>
          <w:b w:val="false"/>
          <w:i w:val="false"/>
          <w:color w:val="000000"/>
          <w:sz w:val="28"/>
        </w:rPr>
        <w:t>
8. Размер уставного капитала _______________________________________</w:t>
      </w:r>
      <w:r>
        <w:br/>
      </w:r>
      <w:r>
        <w:rPr>
          <w:rFonts w:ascii="Times New Roman"/>
          <w:b w:val="false"/>
          <w:i w:val="false"/>
          <w:color w:val="000000"/>
          <w:sz w:val="28"/>
        </w:rPr>
        <w:t>
9. Состав и количество учредителей (укажите в соответствующей</w:t>
      </w:r>
      <w:r>
        <w:br/>
      </w:r>
      <w:r>
        <w:rPr>
          <w:rFonts w:ascii="Times New Roman"/>
          <w:b w:val="false"/>
          <w:i w:val="false"/>
          <w:color w:val="000000"/>
          <w:sz w:val="28"/>
        </w:rPr>
        <w:t>
ячейке х, количество в цифровом обозначении):</w:t>
      </w:r>
      <w:r>
        <w:br/>
      </w:r>
      <w:r>
        <w:rPr>
          <w:rFonts w:ascii="Times New Roman"/>
          <w:b w:val="false"/>
          <w:i w:val="false"/>
          <w:color w:val="000000"/>
          <w:sz w:val="28"/>
        </w:rPr>
        <w:t>
1) юридическое лицо _______ 2) физическое лицо _______</w:t>
      </w:r>
      <w:r>
        <w:br/>
      </w:r>
      <w:r>
        <w:rPr>
          <w:rFonts w:ascii="Times New Roman"/>
          <w:b w:val="false"/>
          <w:i w:val="false"/>
          <w:color w:val="000000"/>
          <w:sz w:val="28"/>
        </w:rPr>
        <w:t>
10. Укажите сведения об учредителях юридического лица</w:t>
      </w:r>
      <w:r>
        <w:br/>
      </w:r>
      <w:r>
        <w:rPr>
          <w:rFonts w:ascii="Times New Roman"/>
          <w:b w:val="false"/>
          <w:i w:val="false"/>
          <w:color w:val="000000"/>
          <w:sz w:val="28"/>
        </w:rPr>
        <w:t>
(за исключением, когда ведение реестра участников осуществляется</w:t>
      </w:r>
      <w:r>
        <w:br/>
      </w:r>
      <w:r>
        <w:rPr>
          <w:rFonts w:ascii="Times New Roman"/>
          <w:b w:val="false"/>
          <w:i w:val="false"/>
          <w:color w:val="000000"/>
          <w:sz w:val="28"/>
        </w:rPr>
        <w:t xml:space="preserve">
профессиональным участником рынка ценных бумаг) </w:t>
      </w:r>
      <w:r>
        <w:br/>
      </w:r>
      <w:r>
        <w:rPr>
          <w:rFonts w:ascii="Times New Roman"/>
          <w:b w:val="false"/>
          <w:i w:val="false"/>
          <w:color w:val="000000"/>
          <w:sz w:val="28"/>
        </w:rPr>
        <w:t>
Наименование юридического лица 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(с указанием БИН)</w:t>
      </w:r>
      <w:r>
        <w:br/>
      </w:r>
      <w:r>
        <w:rPr>
          <w:rFonts w:ascii="Times New Roman"/>
          <w:b w:val="false"/>
          <w:i w:val="false"/>
          <w:color w:val="000000"/>
          <w:sz w:val="28"/>
        </w:rPr>
        <w:t>
Доля в уставном капитале % ________ Сумма вклада (тыс. тенге) _____</w:t>
      </w:r>
      <w:r>
        <w:br/>
      </w:r>
      <w:r>
        <w:rPr>
          <w:rFonts w:ascii="Times New Roman"/>
          <w:b w:val="false"/>
          <w:i w:val="false"/>
          <w:color w:val="000000"/>
          <w:sz w:val="28"/>
        </w:rPr>
        <w:t>
Ф.И.О. физического лица 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(с указанием данных удостоверения личности и ИИН)</w:t>
      </w:r>
      <w:r>
        <w:br/>
      </w:r>
      <w:r>
        <w:rPr>
          <w:rFonts w:ascii="Times New Roman"/>
          <w:b w:val="false"/>
          <w:i w:val="false"/>
          <w:color w:val="000000"/>
          <w:sz w:val="28"/>
        </w:rPr>
        <w:t>
Доля в уставном капитале % _________ Сумма вклада (тыс. тенге) ____</w:t>
      </w:r>
      <w:r>
        <w:br/>
      </w:r>
      <w:r>
        <w:rPr>
          <w:rFonts w:ascii="Times New Roman"/>
          <w:b w:val="false"/>
          <w:i w:val="false"/>
          <w:color w:val="000000"/>
          <w:sz w:val="28"/>
        </w:rPr>
        <w:t>
      В случае если учредителей более одного сведения о них: Ф.И.О. с указанием данных удостоверения личности и ИИН, аналог номера налоговой регистрации, либо код страны (для физического лица), наименование с указанием БИН, аналог номера налоговой регистрации, либо код страны (для юридического лица), а также их доля в уставном капитале в процентном и денежном выражении прикладываются к заявлению на отдельном листе.</w:t>
      </w:r>
      <w:r>
        <w:br/>
      </w:r>
      <w:r>
        <w:rPr>
          <w:rFonts w:ascii="Times New Roman"/>
          <w:b w:val="false"/>
          <w:i w:val="false"/>
          <w:color w:val="000000"/>
          <w:sz w:val="28"/>
        </w:rPr>
        <w:t>
11. Ожидаемая (примерная) численность занятых человек ______________</w:t>
      </w:r>
      <w:r>
        <w:br/>
      </w:r>
      <w:r>
        <w:rPr>
          <w:rFonts w:ascii="Times New Roman"/>
          <w:b w:val="false"/>
          <w:i w:val="false"/>
          <w:color w:val="000000"/>
          <w:sz w:val="28"/>
        </w:rPr>
        <w:t>
12. В случае образования наблюдательного совета указать</w:t>
      </w:r>
      <w:r>
        <w:br/>
      </w:r>
      <w:r>
        <w:rPr>
          <w:rFonts w:ascii="Times New Roman"/>
          <w:b w:val="false"/>
          <w:i w:val="false"/>
          <w:color w:val="000000"/>
          <w:sz w:val="28"/>
        </w:rPr>
        <w:t>
исключительную компетенцию:________________________________________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13. Укажите срок ревизионной комиссии (единоличного ревизора) ______</w:t>
      </w:r>
      <w:r>
        <w:br/>
      </w:r>
      <w:r>
        <w:rPr>
          <w:rFonts w:ascii="Times New Roman"/>
          <w:b w:val="false"/>
          <w:i w:val="false"/>
          <w:color w:val="000000"/>
          <w:sz w:val="28"/>
        </w:rPr>
        <w:t>
14. Субъект частного предпринимательства (укажите в соответствующей</w:t>
      </w:r>
      <w:r>
        <w:br/>
      </w:r>
      <w:r>
        <w:rPr>
          <w:rFonts w:ascii="Times New Roman"/>
          <w:b w:val="false"/>
          <w:i w:val="false"/>
          <w:color w:val="000000"/>
          <w:sz w:val="28"/>
        </w:rPr>
        <w:t>
ячейке х):</w:t>
      </w:r>
      <w:r>
        <w:br/>
      </w:r>
      <w:r>
        <w:rPr>
          <w:rFonts w:ascii="Times New Roman"/>
          <w:b w:val="false"/>
          <w:i w:val="false"/>
          <w:color w:val="000000"/>
          <w:sz w:val="28"/>
        </w:rPr>
        <w:t>
1) субъект малого предпринимательства _____</w:t>
      </w:r>
      <w:r>
        <w:br/>
      </w:r>
      <w:r>
        <w:rPr>
          <w:rFonts w:ascii="Times New Roman"/>
          <w:b w:val="false"/>
          <w:i w:val="false"/>
          <w:color w:val="000000"/>
          <w:sz w:val="28"/>
        </w:rPr>
        <w:t>
2) субъект среднего предпринимательства _____</w:t>
      </w:r>
      <w:r>
        <w:br/>
      </w:r>
      <w:r>
        <w:rPr>
          <w:rFonts w:ascii="Times New Roman"/>
          <w:b w:val="false"/>
          <w:i w:val="false"/>
          <w:color w:val="000000"/>
          <w:sz w:val="28"/>
        </w:rPr>
        <w:t>
3) субъект крупного предпринимательства _____</w:t>
      </w:r>
      <w:r>
        <w:br/>
      </w:r>
      <w:r>
        <w:rPr>
          <w:rFonts w:ascii="Times New Roman"/>
          <w:b w:val="false"/>
          <w:i w:val="false"/>
          <w:color w:val="000000"/>
          <w:sz w:val="28"/>
        </w:rPr>
        <w:t>
15. Основание для перерегистрации возникло в результате реорганизации</w:t>
      </w:r>
      <w:r>
        <w:br/>
      </w:r>
      <w:r>
        <w:rPr>
          <w:rFonts w:ascii="Times New Roman"/>
          <w:b w:val="false"/>
          <w:i w:val="false"/>
          <w:color w:val="000000"/>
          <w:sz w:val="28"/>
        </w:rPr>
        <w:t>
(укажите в соответствующей ячейке х):</w:t>
      </w:r>
      <w:r>
        <w:br/>
      </w:r>
      <w:r>
        <w:rPr>
          <w:rFonts w:ascii="Times New Roman"/>
          <w:b w:val="false"/>
          <w:i w:val="false"/>
          <w:color w:val="000000"/>
          <w:sz w:val="28"/>
        </w:rPr>
        <w:t>
1) да __________________________ 2) нет ____________________________</w:t>
      </w:r>
      <w:r>
        <w:br/>
      </w:r>
      <w:r>
        <w:rPr>
          <w:rFonts w:ascii="Times New Roman"/>
          <w:b w:val="false"/>
          <w:i w:val="false"/>
          <w:color w:val="000000"/>
          <w:sz w:val="28"/>
        </w:rPr>
        <w:t>
16. В случае присоединения необходимо указать следующие сведения:</w:t>
      </w:r>
      <w:r>
        <w:br/>
      </w:r>
      <w:r>
        <w:rPr>
          <w:rFonts w:ascii="Times New Roman"/>
          <w:b w:val="false"/>
          <w:i w:val="false"/>
          <w:color w:val="000000"/>
          <w:sz w:val="28"/>
        </w:rPr>
        <w:t>
Наименования присоединяемых юридических лиц 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Бизнес-идентификационный номер (БИН) ______________________________</w:t>
      </w:r>
      <w:r>
        <w:br/>
      </w:r>
      <w:r>
        <w:rPr>
          <w:rFonts w:ascii="Times New Roman"/>
          <w:b w:val="false"/>
          <w:i w:val="false"/>
          <w:color w:val="000000"/>
          <w:sz w:val="28"/>
        </w:rPr>
        <w:t>
«____» _________________ 20 года</w:t>
      </w:r>
    </w:p>
    <w:p>
      <w:pPr>
        <w:spacing w:after="0"/>
        <w:ind w:left="0"/>
        <w:jc w:val="both"/>
      </w:pPr>
      <w:r>
        <w:rPr>
          <w:rFonts w:ascii="Times New Roman"/>
          <w:b w:val="false"/>
          <w:i w:val="false"/>
          <w:color w:val="000000"/>
          <w:sz w:val="28"/>
        </w:rPr>
        <w:t>К заявлению прилагаются:_____________________________________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Ф.И.О. и подписи учредителей (в случае, когда ведение реестра</w:t>
      </w:r>
      <w:r>
        <w:br/>
      </w:r>
      <w:r>
        <w:rPr>
          <w:rFonts w:ascii="Times New Roman"/>
          <w:b w:val="false"/>
          <w:i w:val="false"/>
          <w:color w:val="000000"/>
          <w:sz w:val="28"/>
        </w:rPr>
        <w:t>
участников осуществляется профессиональным участником рынка ценных</w:t>
      </w:r>
      <w:r>
        <w:br/>
      </w:r>
      <w:r>
        <w:rPr>
          <w:rFonts w:ascii="Times New Roman"/>
          <w:b w:val="false"/>
          <w:i w:val="false"/>
          <w:color w:val="000000"/>
          <w:sz w:val="28"/>
        </w:rPr>
        <w:t>
бумаг – подпись лица, уполномоченного протоколом общего собрания</w:t>
      </w:r>
      <w:r>
        <w:br/>
      </w:r>
      <w:r>
        <w:rPr>
          <w:rFonts w:ascii="Times New Roman"/>
          <w:b w:val="false"/>
          <w:i w:val="false"/>
          <w:color w:val="000000"/>
          <w:sz w:val="28"/>
        </w:rPr>
        <w:t>
учредителей (решением участника).</w:t>
      </w:r>
      <w:r>
        <w:br/>
      </w:r>
      <w:r>
        <w:rPr>
          <w:rFonts w:ascii="Times New Roman"/>
          <w:b w:val="false"/>
          <w:i w:val="false"/>
          <w:color w:val="000000"/>
          <w:sz w:val="28"/>
        </w:rPr>
        <w:t>
Подлинность подписи (ей) должна быть засвидетельствована в</w:t>
      </w:r>
      <w:r>
        <w:br/>
      </w:r>
      <w:r>
        <w:rPr>
          <w:rFonts w:ascii="Times New Roman"/>
          <w:b w:val="false"/>
          <w:i w:val="false"/>
          <w:color w:val="000000"/>
          <w:sz w:val="28"/>
        </w:rPr>
        <w:t>
нотариальном порядке.</w:t>
      </w:r>
    </w:p>
    <w:bookmarkStart w:name="z86" w:id="40"/>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«Государственная перерегистрация  </w:t>
      </w:r>
      <w:r>
        <w:br/>
      </w:r>
      <w:r>
        <w:rPr>
          <w:rFonts w:ascii="Times New Roman"/>
          <w:b w:val="false"/>
          <w:i w:val="false"/>
          <w:color w:val="000000"/>
          <w:sz w:val="28"/>
        </w:rPr>
        <w:t>
юридических лиц, учетная перерегистрация</w:t>
      </w:r>
      <w:r>
        <w:br/>
      </w:r>
      <w:r>
        <w:rPr>
          <w:rFonts w:ascii="Times New Roman"/>
          <w:b w:val="false"/>
          <w:i w:val="false"/>
          <w:color w:val="000000"/>
          <w:sz w:val="28"/>
        </w:rPr>
        <w:t xml:space="preserve">
их филиалов и представительств»   </w:t>
      </w:r>
      <w:r>
        <w:br/>
      </w:r>
      <w:r>
        <w:rPr>
          <w:rFonts w:ascii="Times New Roman"/>
          <w:b w:val="false"/>
          <w:i w:val="false"/>
          <w:color w:val="000000"/>
          <w:sz w:val="28"/>
        </w:rPr>
        <w:t>
_________________________________</w:t>
      </w:r>
      <w:r>
        <w:br/>
      </w:r>
      <w:r>
        <w:rPr>
          <w:rFonts w:ascii="Times New Roman"/>
          <w:b w:val="false"/>
          <w:i w:val="false"/>
          <w:color w:val="000000"/>
          <w:sz w:val="28"/>
        </w:rPr>
        <w:t>
Наименование регистрирующего органа</w:t>
      </w:r>
    </w:p>
    <w:bookmarkEnd w:id="40"/>
    <w:bookmarkStart w:name="z87" w:id="41"/>
    <w:p>
      <w:pPr>
        <w:spacing w:after="0"/>
        <w:ind w:left="0"/>
        <w:jc w:val="left"/>
      </w:pPr>
      <w:r>
        <w:rPr>
          <w:rFonts w:ascii="Times New Roman"/>
          <w:b/>
          <w:i w:val="false"/>
          <w:color w:val="000000"/>
        </w:rPr>
        <w:t xml:space="preserve"> 
Заявление</w:t>
      </w:r>
      <w:r>
        <w:br/>
      </w:r>
      <w:r>
        <w:rPr>
          <w:rFonts w:ascii="Times New Roman"/>
          <w:b/>
          <w:i w:val="false"/>
          <w:color w:val="000000"/>
        </w:rPr>
        <w:t>
о государственной перерегистрации акционерного общества,</w:t>
      </w:r>
      <w:r>
        <w:br/>
      </w:r>
      <w:r>
        <w:rPr>
          <w:rFonts w:ascii="Times New Roman"/>
          <w:b/>
          <w:i w:val="false"/>
          <w:color w:val="000000"/>
        </w:rPr>
        <w:t>
осуществляющего свою деятельность на основании типового устава</w:t>
      </w:r>
    </w:p>
    <w:bookmarkEnd w:id="41"/>
    <w:p>
      <w:pPr>
        <w:spacing w:after="0"/>
        <w:ind w:left="0"/>
        <w:jc w:val="both"/>
      </w:pPr>
      <w:r>
        <w:rPr>
          <w:rFonts w:ascii="Times New Roman"/>
          <w:b w:val="false"/>
          <w:i w:val="false"/>
          <w:color w:val="000000"/>
          <w:sz w:val="28"/>
        </w:rPr>
        <w:t>1. Наименование акционерного общества 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2. Бизнес-идентификационный номер (БИН) _________________________</w:t>
      </w:r>
      <w:r>
        <w:br/>
      </w:r>
      <w:r>
        <w:rPr>
          <w:rFonts w:ascii="Times New Roman"/>
          <w:b w:val="false"/>
          <w:i w:val="false"/>
          <w:color w:val="000000"/>
          <w:sz w:val="28"/>
        </w:rPr>
        <w:t>
3. Основание перерегистрации акционерного общества (укажите в</w:t>
      </w:r>
      <w:r>
        <w:br/>
      </w:r>
      <w:r>
        <w:rPr>
          <w:rFonts w:ascii="Times New Roman"/>
          <w:b w:val="false"/>
          <w:i w:val="false"/>
          <w:color w:val="000000"/>
          <w:sz w:val="28"/>
        </w:rPr>
        <w:t>
соответствующей ячейке х):</w:t>
      </w:r>
      <w:r>
        <w:br/>
      </w:r>
      <w:r>
        <w:rPr>
          <w:rFonts w:ascii="Times New Roman"/>
          <w:b w:val="false"/>
          <w:i w:val="false"/>
          <w:color w:val="000000"/>
          <w:sz w:val="28"/>
        </w:rPr>
        <w:t>
1) изменение наименования _______________________________________</w:t>
      </w:r>
      <w:r>
        <w:br/>
      </w:r>
      <w:r>
        <w:rPr>
          <w:rFonts w:ascii="Times New Roman"/>
          <w:b w:val="false"/>
          <w:i w:val="false"/>
          <w:color w:val="000000"/>
          <w:sz w:val="28"/>
        </w:rPr>
        <w:t>
2) уменьшение размера уставного капитала ________________________</w:t>
      </w:r>
      <w:r>
        <w:br/>
      </w:r>
      <w:r>
        <w:rPr>
          <w:rFonts w:ascii="Times New Roman"/>
          <w:b w:val="false"/>
          <w:i w:val="false"/>
          <w:color w:val="000000"/>
          <w:sz w:val="28"/>
        </w:rPr>
        <w:t>
4. Местонахождение акционерного общества</w:t>
      </w:r>
      <w:r>
        <w:br/>
      </w:r>
      <w:r>
        <w:rPr>
          <w:rFonts w:ascii="Times New Roman"/>
          <w:b w:val="false"/>
          <w:i w:val="false"/>
          <w:color w:val="000000"/>
          <w:sz w:val="28"/>
        </w:rPr>
        <w:t>
Почтовый индекс: ______________________ Область: ________________</w:t>
      </w:r>
      <w:r>
        <w:br/>
      </w:r>
      <w:r>
        <w:rPr>
          <w:rFonts w:ascii="Times New Roman"/>
          <w:b w:val="false"/>
          <w:i w:val="false"/>
          <w:color w:val="000000"/>
          <w:sz w:val="28"/>
        </w:rPr>
        <w:t>
Город, район, район в городе: ___________________________________</w:t>
      </w:r>
      <w:r>
        <w:br/>
      </w:r>
      <w:r>
        <w:rPr>
          <w:rFonts w:ascii="Times New Roman"/>
          <w:b w:val="false"/>
          <w:i w:val="false"/>
          <w:color w:val="000000"/>
          <w:sz w:val="28"/>
        </w:rPr>
        <w:t>
Населенный пункт (село, поселок): _______________________________</w:t>
      </w:r>
      <w:r>
        <w:br/>
      </w:r>
      <w:r>
        <w:rPr>
          <w:rFonts w:ascii="Times New Roman"/>
          <w:b w:val="false"/>
          <w:i w:val="false"/>
          <w:color w:val="000000"/>
          <w:sz w:val="28"/>
        </w:rPr>
        <w:t>
Улица, микрорайон, квартал, переулок, проспект: _________________</w:t>
      </w:r>
      <w:r>
        <w:br/>
      </w:r>
      <w:r>
        <w:rPr>
          <w:rFonts w:ascii="Times New Roman"/>
          <w:b w:val="false"/>
          <w:i w:val="false"/>
          <w:color w:val="000000"/>
          <w:sz w:val="28"/>
        </w:rPr>
        <w:t>
Номер дома _________________, квартира, комната: ________________</w:t>
      </w:r>
      <w:r>
        <w:br/>
      </w:r>
      <w:r>
        <w:rPr>
          <w:rFonts w:ascii="Times New Roman"/>
          <w:b w:val="false"/>
          <w:i w:val="false"/>
          <w:color w:val="000000"/>
          <w:sz w:val="28"/>
        </w:rPr>
        <w:t>
Номер телефона (факса): _________________________________________</w:t>
      </w:r>
      <w:r>
        <w:br/>
      </w:r>
      <w:r>
        <w:rPr>
          <w:rFonts w:ascii="Times New Roman"/>
          <w:b w:val="false"/>
          <w:i w:val="false"/>
          <w:color w:val="000000"/>
          <w:sz w:val="28"/>
        </w:rPr>
        <w:t>
5. Ф.И.О. руководителя 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(с указанием данных удостоверения личности и ИИН)</w:t>
      </w:r>
      <w:r>
        <w:br/>
      </w:r>
      <w:r>
        <w:rPr>
          <w:rFonts w:ascii="Times New Roman"/>
          <w:b w:val="false"/>
          <w:i w:val="false"/>
          <w:color w:val="000000"/>
          <w:sz w:val="28"/>
        </w:rPr>
        <w:t>
6. Укажите код основного вида экономической деятельности: __________</w:t>
      </w:r>
      <w:r>
        <w:br/>
      </w:r>
      <w:r>
        <w:rPr>
          <w:rFonts w:ascii="Times New Roman"/>
          <w:b w:val="false"/>
          <w:i w:val="false"/>
          <w:color w:val="000000"/>
          <w:sz w:val="28"/>
        </w:rPr>
        <w:t>
7. Размер уставного капитала _______________________________________</w:t>
      </w:r>
      <w:r>
        <w:br/>
      </w:r>
      <w:r>
        <w:rPr>
          <w:rFonts w:ascii="Times New Roman"/>
          <w:b w:val="false"/>
          <w:i w:val="false"/>
          <w:color w:val="000000"/>
          <w:sz w:val="28"/>
        </w:rPr>
        <w:t>
8. Состав и количество учредителей (укажите в соответствующей</w:t>
      </w:r>
      <w:r>
        <w:br/>
      </w:r>
      <w:r>
        <w:rPr>
          <w:rFonts w:ascii="Times New Roman"/>
          <w:b w:val="false"/>
          <w:i w:val="false"/>
          <w:color w:val="000000"/>
          <w:sz w:val="28"/>
        </w:rPr>
        <w:t>
ячейке х, количество в цифровом обозначении):</w:t>
      </w:r>
      <w:r>
        <w:br/>
      </w:r>
      <w:r>
        <w:rPr>
          <w:rFonts w:ascii="Times New Roman"/>
          <w:b w:val="false"/>
          <w:i w:val="false"/>
          <w:color w:val="000000"/>
          <w:sz w:val="28"/>
        </w:rPr>
        <w:t>
1) юридическое лицо _____________ 2) физическое лицо _______________</w:t>
      </w:r>
      <w:r>
        <w:br/>
      </w:r>
      <w:r>
        <w:rPr>
          <w:rFonts w:ascii="Times New Roman"/>
          <w:b w:val="false"/>
          <w:i w:val="false"/>
          <w:color w:val="000000"/>
          <w:sz w:val="28"/>
        </w:rPr>
        <w:t>
9. Укажите гарантированный размер дивиденда по привилегированной</w:t>
      </w:r>
      <w:r>
        <w:br/>
      </w:r>
      <w:r>
        <w:rPr>
          <w:rFonts w:ascii="Times New Roman"/>
          <w:b w:val="false"/>
          <w:i w:val="false"/>
          <w:color w:val="000000"/>
          <w:sz w:val="28"/>
        </w:rPr>
        <w:t>
акции: 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(в фиксированном выражении или с индексированием относительно</w:t>
      </w:r>
      <w:r>
        <w:br/>
      </w:r>
      <w:r>
        <w:rPr>
          <w:rFonts w:ascii="Times New Roman"/>
          <w:b w:val="false"/>
          <w:i w:val="false"/>
          <w:color w:val="000000"/>
          <w:sz w:val="28"/>
        </w:rPr>
        <w:t>
          какого-либо показателя при условии регулярности и</w:t>
      </w:r>
      <w:r>
        <w:br/>
      </w:r>
      <w:r>
        <w:rPr>
          <w:rFonts w:ascii="Times New Roman"/>
          <w:b w:val="false"/>
          <w:i w:val="false"/>
          <w:color w:val="000000"/>
          <w:sz w:val="28"/>
        </w:rPr>
        <w:t>
                     общедоступности его значений)</w:t>
      </w:r>
      <w:r>
        <w:br/>
      </w:r>
      <w:r>
        <w:rPr>
          <w:rFonts w:ascii="Times New Roman"/>
          <w:b w:val="false"/>
          <w:i w:val="false"/>
          <w:color w:val="000000"/>
          <w:sz w:val="28"/>
        </w:rPr>
        <w:t>
10. Укажите периодичность выплаты дивидендов по привилегированным</w:t>
      </w:r>
      <w:r>
        <w:br/>
      </w:r>
      <w:r>
        <w:rPr>
          <w:rFonts w:ascii="Times New Roman"/>
          <w:b w:val="false"/>
          <w:i w:val="false"/>
          <w:color w:val="000000"/>
          <w:sz w:val="28"/>
        </w:rPr>
        <w:t>
акциям: 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11. Укажите средства массовой информации, используемые для публикации</w:t>
      </w:r>
      <w:r>
        <w:br/>
      </w:r>
      <w:r>
        <w:rPr>
          <w:rFonts w:ascii="Times New Roman"/>
          <w:b w:val="false"/>
          <w:i w:val="false"/>
          <w:color w:val="000000"/>
          <w:sz w:val="28"/>
        </w:rPr>
        <w:t>
информации, подлежащих обязательному опубликованию 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12. Количество членов совета директоров общества 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требования пункта 37 типового устава применяются к финансовым</w:t>
      </w:r>
      <w:r>
        <w:br/>
      </w:r>
      <w:r>
        <w:rPr>
          <w:rFonts w:ascii="Times New Roman"/>
          <w:b w:val="false"/>
          <w:i w:val="false"/>
          <w:color w:val="000000"/>
          <w:sz w:val="28"/>
        </w:rPr>
        <w:t>
организациям.</w:t>
      </w:r>
      <w:r>
        <w:br/>
      </w:r>
      <w:r>
        <w:rPr>
          <w:rFonts w:ascii="Times New Roman"/>
          <w:b w:val="false"/>
          <w:i w:val="false"/>
          <w:color w:val="000000"/>
          <w:sz w:val="28"/>
        </w:rPr>
        <w:t>
13. Количество членов правления общества _______________________</w:t>
      </w:r>
      <w:r>
        <w:br/>
      </w:r>
      <w:r>
        <w:rPr>
          <w:rFonts w:ascii="Times New Roman"/>
          <w:b w:val="false"/>
          <w:i w:val="false"/>
          <w:color w:val="000000"/>
          <w:sz w:val="28"/>
        </w:rPr>
        <w:t>
14. Ожидаемая (примерная) численность занятых человек __________</w:t>
      </w:r>
      <w:r>
        <w:br/>
      </w:r>
      <w:r>
        <w:rPr>
          <w:rFonts w:ascii="Times New Roman"/>
          <w:b w:val="false"/>
          <w:i w:val="false"/>
          <w:color w:val="000000"/>
          <w:sz w:val="28"/>
        </w:rPr>
        <w:t>
15. Субъект частного предпринимательства (укажите в соответствующей</w:t>
      </w:r>
      <w:r>
        <w:br/>
      </w:r>
      <w:r>
        <w:rPr>
          <w:rFonts w:ascii="Times New Roman"/>
          <w:b w:val="false"/>
          <w:i w:val="false"/>
          <w:color w:val="000000"/>
          <w:sz w:val="28"/>
        </w:rPr>
        <w:t>
ячейке х):</w:t>
      </w:r>
      <w:r>
        <w:br/>
      </w:r>
      <w:r>
        <w:rPr>
          <w:rFonts w:ascii="Times New Roman"/>
          <w:b w:val="false"/>
          <w:i w:val="false"/>
          <w:color w:val="000000"/>
          <w:sz w:val="28"/>
        </w:rPr>
        <w:t>
1) субъект среднего предпринимательства ________________________</w:t>
      </w:r>
      <w:r>
        <w:br/>
      </w:r>
      <w:r>
        <w:rPr>
          <w:rFonts w:ascii="Times New Roman"/>
          <w:b w:val="false"/>
          <w:i w:val="false"/>
          <w:color w:val="000000"/>
          <w:sz w:val="28"/>
        </w:rPr>
        <w:t>
2) субъект крупного предпринимательства ________________________</w:t>
      </w:r>
      <w:r>
        <w:br/>
      </w:r>
      <w:r>
        <w:rPr>
          <w:rFonts w:ascii="Times New Roman"/>
          <w:b w:val="false"/>
          <w:i w:val="false"/>
          <w:color w:val="000000"/>
          <w:sz w:val="28"/>
        </w:rPr>
        <w:t>
16. Основание для перерегистрации акционерного общества возникло в</w:t>
      </w:r>
      <w:r>
        <w:br/>
      </w:r>
      <w:r>
        <w:rPr>
          <w:rFonts w:ascii="Times New Roman"/>
          <w:b w:val="false"/>
          <w:i w:val="false"/>
          <w:color w:val="000000"/>
          <w:sz w:val="28"/>
        </w:rPr>
        <w:t>
результате реорганизации (укажите в соответствующей ячейке х):</w:t>
      </w:r>
      <w:r>
        <w:br/>
      </w:r>
      <w:r>
        <w:rPr>
          <w:rFonts w:ascii="Times New Roman"/>
          <w:b w:val="false"/>
          <w:i w:val="false"/>
          <w:color w:val="000000"/>
          <w:sz w:val="28"/>
        </w:rPr>
        <w:t>
1) да ____________________________ 2) нет ______________________</w:t>
      </w:r>
      <w:r>
        <w:br/>
      </w:r>
      <w:r>
        <w:rPr>
          <w:rFonts w:ascii="Times New Roman"/>
          <w:b w:val="false"/>
          <w:i w:val="false"/>
          <w:color w:val="000000"/>
          <w:sz w:val="28"/>
        </w:rPr>
        <w:t>
17. В случае присоединения необходимо указать следующие сведения:</w:t>
      </w:r>
      <w:r>
        <w:br/>
      </w:r>
      <w:r>
        <w:rPr>
          <w:rFonts w:ascii="Times New Roman"/>
          <w:b w:val="false"/>
          <w:i w:val="false"/>
          <w:color w:val="000000"/>
          <w:sz w:val="28"/>
        </w:rPr>
        <w:t>
Наименования присоединяемых юридических лиц ____________________</w:t>
      </w:r>
      <w:r>
        <w:br/>
      </w:r>
      <w:r>
        <w:rPr>
          <w:rFonts w:ascii="Times New Roman"/>
          <w:b w:val="false"/>
          <w:i w:val="false"/>
          <w:color w:val="000000"/>
          <w:sz w:val="28"/>
        </w:rPr>
        <w:t>
Бизнес-идентификационный номер (БИН) ___________________________</w:t>
      </w:r>
      <w:r>
        <w:br/>
      </w:r>
      <w:r>
        <w:rPr>
          <w:rFonts w:ascii="Times New Roman"/>
          <w:b w:val="false"/>
          <w:i w:val="false"/>
          <w:color w:val="000000"/>
          <w:sz w:val="28"/>
        </w:rPr>
        <w:t>
«____» __________________ 20 года</w:t>
      </w:r>
      <w:r>
        <w:br/>
      </w:r>
      <w:r>
        <w:rPr>
          <w:rFonts w:ascii="Times New Roman"/>
          <w:b w:val="false"/>
          <w:i w:val="false"/>
          <w:color w:val="000000"/>
          <w:sz w:val="28"/>
        </w:rPr>
        <w:t>
К заявлению прилагаются: 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Ф.И.О. и подпись руководителя</w:t>
      </w:r>
      <w:r>
        <w:br/>
      </w:r>
      <w:r>
        <w:rPr>
          <w:rFonts w:ascii="Times New Roman"/>
          <w:b w:val="false"/>
          <w:i w:val="false"/>
          <w:color w:val="000000"/>
          <w:sz w:val="28"/>
        </w:rPr>
        <w:t>
Подлинность подписи должна быть засвидетельствована в нотариальном</w:t>
      </w:r>
      <w:r>
        <w:br/>
      </w:r>
      <w:r>
        <w:rPr>
          <w:rFonts w:ascii="Times New Roman"/>
          <w:b w:val="false"/>
          <w:i w:val="false"/>
          <w:color w:val="000000"/>
          <w:sz w:val="28"/>
        </w:rPr>
        <w:t>
порядке.</w:t>
      </w:r>
    </w:p>
    <w:bookmarkStart w:name="z88" w:id="42"/>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«Государственная перерегистрация   </w:t>
      </w:r>
      <w:r>
        <w:br/>
      </w:r>
      <w:r>
        <w:rPr>
          <w:rFonts w:ascii="Times New Roman"/>
          <w:b w:val="false"/>
          <w:i w:val="false"/>
          <w:color w:val="000000"/>
          <w:sz w:val="28"/>
        </w:rPr>
        <w:t>
юридических лиц, учетная перерегистрация</w:t>
      </w:r>
      <w:r>
        <w:br/>
      </w:r>
      <w:r>
        <w:rPr>
          <w:rFonts w:ascii="Times New Roman"/>
          <w:b w:val="false"/>
          <w:i w:val="false"/>
          <w:color w:val="000000"/>
          <w:sz w:val="28"/>
        </w:rPr>
        <w:t xml:space="preserve">
их филиалов и представительств»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Наименование регистрирующего органа</w:t>
      </w:r>
    </w:p>
    <w:bookmarkEnd w:id="42"/>
    <w:bookmarkStart w:name="z89" w:id="43"/>
    <w:p>
      <w:pPr>
        <w:spacing w:after="0"/>
        <w:ind w:left="0"/>
        <w:jc w:val="left"/>
      </w:pPr>
      <w:r>
        <w:rPr>
          <w:rFonts w:ascii="Times New Roman"/>
          <w:b/>
          <w:i w:val="false"/>
          <w:color w:val="000000"/>
        </w:rPr>
        <w:t xml:space="preserve"> 
Заявление</w:t>
      </w:r>
      <w:r>
        <w:br/>
      </w:r>
      <w:r>
        <w:rPr>
          <w:rFonts w:ascii="Times New Roman"/>
          <w:b/>
          <w:i w:val="false"/>
          <w:color w:val="000000"/>
        </w:rPr>
        <w:t>
о государственной перерегистрации производственного</w:t>
      </w:r>
      <w:r>
        <w:br/>
      </w:r>
      <w:r>
        <w:rPr>
          <w:rFonts w:ascii="Times New Roman"/>
          <w:b/>
          <w:i w:val="false"/>
          <w:color w:val="000000"/>
        </w:rPr>
        <w:t>
кооператива, осуществляющего свою деятельность</w:t>
      </w:r>
      <w:r>
        <w:br/>
      </w:r>
      <w:r>
        <w:rPr>
          <w:rFonts w:ascii="Times New Roman"/>
          <w:b/>
          <w:i w:val="false"/>
          <w:color w:val="000000"/>
        </w:rPr>
        <w:t>
на основании типового устава</w:t>
      </w:r>
    </w:p>
    <w:bookmarkEnd w:id="43"/>
    <w:p>
      <w:pPr>
        <w:spacing w:after="0"/>
        <w:ind w:left="0"/>
        <w:jc w:val="both"/>
      </w:pPr>
      <w:r>
        <w:rPr>
          <w:rFonts w:ascii="Times New Roman"/>
          <w:b w:val="false"/>
          <w:i w:val="false"/>
          <w:color w:val="000000"/>
          <w:sz w:val="28"/>
        </w:rPr>
        <w:t>1. Наименование производственного кооператива 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2. Изменение наименования производственного кооператива на 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3. Бизнес-идентификационный номер (БИН) ___________________________</w:t>
      </w:r>
      <w:r>
        <w:br/>
      </w:r>
      <w:r>
        <w:rPr>
          <w:rFonts w:ascii="Times New Roman"/>
          <w:b w:val="false"/>
          <w:i w:val="false"/>
          <w:color w:val="000000"/>
          <w:sz w:val="28"/>
        </w:rPr>
        <w:t>
4. Местонахождение юридического лица</w:t>
      </w:r>
      <w:r>
        <w:br/>
      </w:r>
      <w:r>
        <w:rPr>
          <w:rFonts w:ascii="Times New Roman"/>
          <w:b w:val="false"/>
          <w:i w:val="false"/>
          <w:color w:val="000000"/>
          <w:sz w:val="28"/>
        </w:rPr>
        <w:t>
Почтовый индекс: ____________________ Область: ____________________</w:t>
      </w:r>
      <w:r>
        <w:br/>
      </w:r>
      <w:r>
        <w:rPr>
          <w:rFonts w:ascii="Times New Roman"/>
          <w:b w:val="false"/>
          <w:i w:val="false"/>
          <w:color w:val="000000"/>
          <w:sz w:val="28"/>
        </w:rPr>
        <w:t>
Город, район, район в городе: _____________________________________</w:t>
      </w:r>
      <w:r>
        <w:br/>
      </w:r>
      <w:r>
        <w:rPr>
          <w:rFonts w:ascii="Times New Roman"/>
          <w:b w:val="false"/>
          <w:i w:val="false"/>
          <w:color w:val="000000"/>
          <w:sz w:val="28"/>
        </w:rPr>
        <w:t>
Населенный пункт (село, поселок): _________________________________</w:t>
      </w:r>
      <w:r>
        <w:br/>
      </w:r>
      <w:r>
        <w:rPr>
          <w:rFonts w:ascii="Times New Roman"/>
          <w:b w:val="false"/>
          <w:i w:val="false"/>
          <w:color w:val="000000"/>
          <w:sz w:val="28"/>
        </w:rPr>
        <w:t>
Улица, микрорайон, квартал, переулок, проспект: ___________________</w:t>
      </w:r>
      <w:r>
        <w:br/>
      </w:r>
      <w:r>
        <w:rPr>
          <w:rFonts w:ascii="Times New Roman"/>
          <w:b w:val="false"/>
          <w:i w:val="false"/>
          <w:color w:val="000000"/>
          <w:sz w:val="28"/>
        </w:rPr>
        <w:t>
Номер дома _______________ квартира, комната: _____________________</w:t>
      </w:r>
      <w:r>
        <w:br/>
      </w:r>
      <w:r>
        <w:rPr>
          <w:rFonts w:ascii="Times New Roman"/>
          <w:b w:val="false"/>
          <w:i w:val="false"/>
          <w:color w:val="000000"/>
          <w:sz w:val="28"/>
        </w:rPr>
        <w:t>
номер телефона (факса): ___________________________________________</w:t>
      </w:r>
      <w:r>
        <w:br/>
      </w:r>
      <w:r>
        <w:rPr>
          <w:rFonts w:ascii="Times New Roman"/>
          <w:b w:val="false"/>
          <w:i w:val="false"/>
          <w:color w:val="000000"/>
          <w:sz w:val="28"/>
        </w:rPr>
        <w:t>
5. Ф.И.О. руководителя 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(с указанием данных удостоверения личности и ИИН)</w:t>
      </w:r>
      <w:r>
        <w:br/>
      </w:r>
      <w:r>
        <w:rPr>
          <w:rFonts w:ascii="Times New Roman"/>
          <w:b w:val="false"/>
          <w:i w:val="false"/>
          <w:color w:val="000000"/>
          <w:sz w:val="28"/>
        </w:rPr>
        <w:t>
6. Укажите код основного вида экономической деятельности: _________</w:t>
      </w:r>
      <w:r>
        <w:br/>
      </w:r>
      <w:r>
        <w:rPr>
          <w:rFonts w:ascii="Times New Roman"/>
          <w:b w:val="false"/>
          <w:i w:val="false"/>
          <w:color w:val="000000"/>
          <w:sz w:val="28"/>
        </w:rPr>
        <w:t>
7. Размер капитала ________________________________________________</w:t>
      </w:r>
      <w:r>
        <w:br/>
      </w:r>
      <w:r>
        <w:rPr>
          <w:rFonts w:ascii="Times New Roman"/>
          <w:b w:val="false"/>
          <w:i w:val="false"/>
          <w:color w:val="000000"/>
          <w:sz w:val="28"/>
        </w:rPr>
        <w:t>
8. Состав и количество учредителей (укажите в соответствующей ячейке</w:t>
      </w:r>
      <w:r>
        <w:br/>
      </w:r>
      <w:r>
        <w:rPr>
          <w:rFonts w:ascii="Times New Roman"/>
          <w:b w:val="false"/>
          <w:i w:val="false"/>
          <w:color w:val="000000"/>
          <w:sz w:val="28"/>
        </w:rPr>
        <w:t>
х, количество в цифровом обозначении):</w:t>
      </w:r>
      <w:r>
        <w:br/>
      </w:r>
      <w:r>
        <w:rPr>
          <w:rFonts w:ascii="Times New Roman"/>
          <w:b w:val="false"/>
          <w:i w:val="false"/>
          <w:color w:val="000000"/>
          <w:sz w:val="28"/>
        </w:rPr>
        <w:t>
1) юридическое лицо _____________ 2) физическое лицо ______________</w:t>
      </w:r>
      <w:r>
        <w:br/>
      </w:r>
      <w:r>
        <w:rPr>
          <w:rFonts w:ascii="Times New Roman"/>
          <w:b w:val="false"/>
          <w:i w:val="false"/>
          <w:color w:val="000000"/>
          <w:sz w:val="28"/>
        </w:rPr>
        <w:t>
9. Сведения об учредителях юридического лица</w:t>
      </w:r>
      <w:r>
        <w:br/>
      </w:r>
      <w:r>
        <w:rPr>
          <w:rFonts w:ascii="Times New Roman"/>
          <w:b w:val="false"/>
          <w:i w:val="false"/>
          <w:color w:val="000000"/>
          <w:sz w:val="28"/>
        </w:rPr>
        <w:t>
Ф.И.О. физического лица ___________________________________________</w:t>
      </w:r>
      <w:r>
        <w:br/>
      </w:r>
      <w:r>
        <w:rPr>
          <w:rFonts w:ascii="Times New Roman"/>
          <w:b w:val="false"/>
          <w:i w:val="false"/>
          <w:color w:val="000000"/>
          <w:sz w:val="28"/>
        </w:rPr>
        <w:t>
ИИН, аналог номера налоговой регистрации, либо код страны (для</w:t>
      </w:r>
      <w:r>
        <w:br/>
      </w:r>
      <w:r>
        <w:rPr>
          <w:rFonts w:ascii="Times New Roman"/>
          <w:b w:val="false"/>
          <w:i w:val="false"/>
          <w:color w:val="000000"/>
          <w:sz w:val="28"/>
        </w:rPr>
        <w:t>
иностранного физического лица) ____________________________________</w:t>
      </w:r>
      <w:r>
        <w:br/>
      </w:r>
      <w:r>
        <w:rPr>
          <w:rFonts w:ascii="Times New Roman"/>
          <w:b w:val="false"/>
          <w:i w:val="false"/>
          <w:color w:val="000000"/>
          <w:sz w:val="28"/>
        </w:rPr>
        <w:t>
Размер пая % ___________ Имущественный взнос ______________________</w:t>
      </w:r>
      <w:r>
        <w:br/>
      </w:r>
      <w:r>
        <w:rPr>
          <w:rFonts w:ascii="Times New Roman"/>
          <w:b w:val="false"/>
          <w:i w:val="false"/>
          <w:color w:val="000000"/>
          <w:sz w:val="28"/>
        </w:rPr>
        <w:t>
Ф.И.О. физического лица ___________________________________________</w:t>
      </w:r>
      <w:r>
        <w:br/>
      </w:r>
      <w:r>
        <w:rPr>
          <w:rFonts w:ascii="Times New Roman"/>
          <w:b w:val="false"/>
          <w:i w:val="false"/>
          <w:color w:val="000000"/>
          <w:sz w:val="28"/>
        </w:rPr>
        <w:t>
ИИН, аналог номера налоговой регистрации, либо код страны</w:t>
      </w:r>
      <w:r>
        <w:br/>
      </w:r>
      <w:r>
        <w:rPr>
          <w:rFonts w:ascii="Times New Roman"/>
          <w:b w:val="false"/>
          <w:i w:val="false"/>
          <w:color w:val="000000"/>
          <w:sz w:val="28"/>
        </w:rPr>
        <w:t>
(для иностранного физического лица)________________________________</w:t>
      </w:r>
      <w:r>
        <w:br/>
      </w:r>
      <w:r>
        <w:rPr>
          <w:rFonts w:ascii="Times New Roman"/>
          <w:b w:val="false"/>
          <w:i w:val="false"/>
          <w:color w:val="000000"/>
          <w:sz w:val="28"/>
        </w:rPr>
        <w:t>
Размер пая % _________ Имущественный взнос ________________________</w:t>
      </w:r>
      <w:r>
        <w:br/>
      </w:r>
      <w:r>
        <w:rPr>
          <w:rFonts w:ascii="Times New Roman"/>
          <w:b w:val="false"/>
          <w:i w:val="false"/>
          <w:color w:val="000000"/>
          <w:sz w:val="28"/>
        </w:rPr>
        <w:t>
      В случае если учредителей более одного сведения о них: Ф.И.О.</w:t>
      </w:r>
      <w:r>
        <w:br/>
      </w:r>
      <w:r>
        <w:rPr>
          <w:rFonts w:ascii="Times New Roman"/>
          <w:b w:val="false"/>
          <w:i w:val="false"/>
          <w:color w:val="000000"/>
          <w:sz w:val="28"/>
        </w:rPr>
        <w:t>
данные удостоверения личности, ИИН, аналог номера налоговой</w:t>
      </w:r>
      <w:r>
        <w:br/>
      </w:r>
      <w:r>
        <w:rPr>
          <w:rFonts w:ascii="Times New Roman"/>
          <w:b w:val="false"/>
          <w:i w:val="false"/>
          <w:color w:val="000000"/>
          <w:sz w:val="28"/>
        </w:rPr>
        <w:t>
регистрации, либо код страны, а также имущественный взнос, сведения о</w:t>
      </w:r>
      <w:r>
        <w:br/>
      </w:r>
      <w:r>
        <w:rPr>
          <w:rFonts w:ascii="Times New Roman"/>
          <w:b w:val="false"/>
          <w:i w:val="false"/>
          <w:color w:val="000000"/>
          <w:sz w:val="28"/>
        </w:rPr>
        <w:t>
размере пая прикладываются к заявлению на отдельном листе.</w:t>
      </w:r>
      <w:r>
        <w:br/>
      </w:r>
      <w:r>
        <w:rPr>
          <w:rFonts w:ascii="Times New Roman"/>
          <w:b w:val="false"/>
          <w:i w:val="false"/>
          <w:color w:val="000000"/>
          <w:sz w:val="28"/>
        </w:rPr>
        <w:t>
10. Порядок, способы и сроки внесения имущественного взноса членами</w:t>
      </w:r>
      <w:r>
        <w:br/>
      </w:r>
      <w:r>
        <w:rPr>
          <w:rFonts w:ascii="Times New Roman"/>
          <w:b w:val="false"/>
          <w:i w:val="false"/>
          <w:color w:val="000000"/>
          <w:sz w:val="28"/>
        </w:rPr>
        <w:t>
кооператива 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11. Состав ревизионной комиссии ___________________________________</w:t>
      </w:r>
      <w:r>
        <w:br/>
      </w:r>
      <w:r>
        <w:rPr>
          <w:rFonts w:ascii="Times New Roman"/>
          <w:b w:val="false"/>
          <w:i w:val="false"/>
          <w:color w:val="000000"/>
          <w:sz w:val="28"/>
        </w:rPr>
        <w:t>
12. Срок избрания ревизионной комиссии ____________________________</w:t>
      </w:r>
      <w:r>
        <w:br/>
      </w:r>
      <w:r>
        <w:rPr>
          <w:rFonts w:ascii="Times New Roman"/>
          <w:b w:val="false"/>
          <w:i w:val="false"/>
          <w:color w:val="000000"/>
          <w:sz w:val="28"/>
        </w:rPr>
        <w:t>
13. Ожидаемая (примерная) численность занятых человек _____________</w:t>
      </w:r>
      <w:r>
        <w:br/>
      </w:r>
      <w:r>
        <w:rPr>
          <w:rFonts w:ascii="Times New Roman"/>
          <w:b w:val="false"/>
          <w:i w:val="false"/>
          <w:color w:val="000000"/>
          <w:sz w:val="28"/>
        </w:rPr>
        <w:t>
14. Взаимоотношения между кооперативом и его членами, исполнительным</w:t>
      </w:r>
      <w:r>
        <w:br/>
      </w:r>
      <w:r>
        <w:rPr>
          <w:rFonts w:ascii="Times New Roman"/>
          <w:b w:val="false"/>
          <w:i w:val="false"/>
          <w:color w:val="000000"/>
          <w:sz w:val="28"/>
        </w:rPr>
        <w:t>
органом и трудовым коллективом: 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15. Субъект частного предпринимательства (укажите в соответствующей</w:t>
      </w:r>
      <w:r>
        <w:br/>
      </w:r>
      <w:r>
        <w:rPr>
          <w:rFonts w:ascii="Times New Roman"/>
          <w:b w:val="false"/>
          <w:i w:val="false"/>
          <w:color w:val="000000"/>
          <w:sz w:val="28"/>
        </w:rPr>
        <w:t>
ячейке х):</w:t>
      </w:r>
      <w:r>
        <w:br/>
      </w:r>
      <w:r>
        <w:rPr>
          <w:rFonts w:ascii="Times New Roman"/>
          <w:b w:val="false"/>
          <w:i w:val="false"/>
          <w:color w:val="000000"/>
          <w:sz w:val="28"/>
        </w:rPr>
        <w:t>
1) субъект малого предпринимательства _____________________________</w:t>
      </w:r>
      <w:r>
        <w:br/>
      </w:r>
      <w:r>
        <w:rPr>
          <w:rFonts w:ascii="Times New Roman"/>
          <w:b w:val="false"/>
          <w:i w:val="false"/>
          <w:color w:val="000000"/>
          <w:sz w:val="28"/>
        </w:rPr>
        <w:t>
2) субъект среднего предпринимательства ___________________________</w:t>
      </w:r>
      <w:r>
        <w:br/>
      </w:r>
      <w:r>
        <w:rPr>
          <w:rFonts w:ascii="Times New Roman"/>
          <w:b w:val="false"/>
          <w:i w:val="false"/>
          <w:color w:val="000000"/>
          <w:sz w:val="28"/>
        </w:rPr>
        <w:t>
3) субъект крупного предпринимательства ___________________________</w:t>
      </w:r>
      <w:r>
        <w:br/>
      </w:r>
      <w:r>
        <w:rPr>
          <w:rFonts w:ascii="Times New Roman"/>
          <w:b w:val="false"/>
          <w:i w:val="false"/>
          <w:color w:val="000000"/>
          <w:sz w:val="28"/>
        </w:rPr>
        <w:t>
16. Основание для перерегистрации производственного кооператива</w:t>
      </w:r>
      <w:r>
        <w:br/>
      </w:r>
      <w:r>
        <w:rPr>
          <w:rFonts w:ascii="Times New Roman"/>
          <w:b w:val="false"/>
          <w:i w:val="false"/>
          <w:color w:val="000000"/>
          <w:sz w:val="28"/>
        </w:rPr>
        <w:t>
возникло в результате реорганизации (укажите в соответствующей</w:t>
      </w:r>
      <w:r>
        <w:br/>
      </w:r>
      <w:r>
        <w:rPr>
          <w:rFonts w:ascii="Times New Roman"/>
          <w:b w:val="false"/>
          <w:i w:val="false"/>
          <w:color w:val="000000"/>
          <w:sz w:val="28"/>
        </w:rPr>
        <w:t xml:space="preserve">
ячейке х): </w:t>
      </w:r>
      <w:r>
        <w:br/>
      </w:r>
      <w:r>
        <w:rPr>
          <w:rFonts w:ascii="Times New Roman"/>
          <w:b w:val="false"/>
          <w:i w:val="false"/>
          <w:color w:val="000000"/>
          <w:sz w:val="28"/>
        </w:rPr>
        <w:t>
1) да _______ 2) нет ________</w:t>
      </w:r>
      <w:r>
        <w:br/>
      </w:r>
      <w:r>
        <w:rPr>
          <w:rFonts w:ascii="Times New Roman"/>
          <w:b w:val="false"/>
          <w:i w:val="false"/>
          <w:color w:val="000000"/>
          <w:sz w:val="28"/>
        </w:rPr>
        <w:t>
17. В случае присоединения необходимо указать следующие сведения:</w:t>
      </w:r>
      <w:r>
        <w:br/>
      </w:r>
      <w:r>
        <w:rPr>
          <w:rFonts w:ascii="Times New Roman"/>
          <w:b w:val="false"/>
          <w:i w:val="false"/>
          <w:color w:val="000000"/>
          <w:sz w:val="28"/>
        </w:rPr>
        <w:t>
Наименования присоединяемых юридических лиц _____________________</w:t>
      </w:r>
      <w:r>
        <w:br/>
      </w:r>
      <w:r>
        <w:rPr>
          <w:rFonts w:ascii="Times New Roman"/>
          <w:b w:val="false"/>
          <w:i w:val="false"/>
          <w:color w:val="000000"/>
          <w:sz w:val="28"/>
        </w:rPr>
        <w:t>
Бизнес-идентификационный номер (БИН) ____________________________</w:t>
      </w:r>
      <w:r>
        <w:br/>
      </w:r>
      <w:r>
        <w:rPr>
          <w:rFonts w:ascii="Times New Roman"/>
          <w:b w:val="false"/>
          <w:i w:val="false"/>
          <w:color w:val="000000"/>
          <w:sz w:val="28"/>
        </w:rPr>
        <w:t>
«____»__________________ 20 года</w:t>
      </w:r>
      <w:r>
        <w:br/>
      </w:r>
      <w:r>
        <w:rPr>
          <w:rFonts w:ascii="Times New Roman"/>
          <w:b w:val="false"/>
          <w:i w:val="false"/>
          <w:color w:val="000000"/>
          <w:sz w:val="28"/>
        </w:rPr>
        <w:t>
К заявлению прилагаются: 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Ф.И.О. и подписи председателя правления (председатель) кооператива</w:t>
      </w:r>
      <w:r>
        <w:br/>
      </w:r>
      <w:r>
        <w:rPr>
          <w:rFonts w:ascii="Times New Roman"/>
          <w:b w:val="false"/>
          <w:i w:val="false"/>
          <w:color w:val="000000"/>
          <w:sz w:val="28"/>
        </w:rPr>
        <w:t>
Подлинность подписи (ей) должна быть засвидетельствована в</w:t>
      </w:r>
      <w:r>
        <w:br/>
      </w:r>
      <w:r>
        <w:rPr>
          <w:rFonts w:ascii="Times New Roman"/>
          <w:b w:val="false"/>
          <w:i w:val="false"/>
          <w:color w:val="000000"/>
          <w:sz w:val="28"/>
        </w:rPr>
        <w:t>
нотариальном порядке.</w:t>
      </w:r>
    </w:p>
    <w:bookmarkStart w:name="z90" w:id="44"/>
    <w:p>
      <w:pPr>
        <w:spacing w:after="0"/>
        <w:ind w:left="0"/>
        <w:jc w:val="both"/>
      </w:pPr>
      <w:r>
        <w:rPr>
          <w:rFonts w:ascii="Times New Roman"/>
          <w:b w:val="false"/>
          <w:i w:val="false"/>
          <w:color w:val="000000"/>
          <w:sz w:val="28"/>
        </w:rPr>
        <w:t>
Приложение 6</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«Государственная перерегистрация</w:t>
      </w:r>
      <w:r>
        <w:br/>
      </w:r>
      <w:r>
        <w:rPr>
          <w:rFonts w:ascii="Times New Roman"/>
          <w:b w:val="false"/>
          <w:i w:val="false"/>
          <w:color w:val="000000"/>
          <w:sz w:val="28"/>
        </w:rPr>
        <w:t>
юридических лиц, учетная</w:t>
      </w:r>
      <w:r>
        <w:br/>
      </w:r>
      <w:r>
        <w:rPr>
          <w:rFonts w:ascii="Times New Roman"/>
          <w:b w:val="false"/>
          <w:i w:val="false"/>
          <w:color w:val="000000"/>
          <w:sz w:val="28"/>
        </w:rPr>
        <w:t>
перерегистрация их филиалов и</w:t>
      </w:r>
      <w:r>
        <w:br/>
      </w:r>
      <w:r>
        <w:rPr>
          <w:rFonts w:ascii="Times New Roman"/>
          <w:b w:val="false"/>
          <w:i w:val="false"/>
          <w:color w:val="000000"/>
          <w:sz w:val="28"/>
        </w:rPr>
        <w:t>
представительств»</w:t>
      </w:r>
      <w:r>
        <w:br/>
      </w:r>
      <w:r>
        <w:rPr>
          <w:rFonts w:ascii="Times New Roman"/>
          <w:b w:val="false"/>
          <w:i w:val="false"/>
          <w:color w:val="000000"/>
          <w:sz w:val="28"/>
        </w:rPr>
        <w:t>
___________________________________</w:t>
      </w:r>
      <w:r>
        <w:br/>
      </w:r>
      <w:r>
        <w:rPr>
          <w:rFonts w:ascii="Times New Roman"/>
          <w:b w:val="false"/>
          <w:i w:val="false"/>
          <w:color w:val="000000"/>
          <w:sz w:val="28"/>
        </w:rPr>
        <w:t>
Наименование регистрирующего органа</w:t>
      </w:r>
    </w:p>
    <w:bookmarkEnd w:id="44"/>
    <w:p>
      <w:pPr>
        <w:spacing w:after="0"/>
        <w:ind w:left="0"/>
        <w:jc w:val="both"/>
      </w:pPr>
      <w:r>
        <w:rPr>
          <w:rFonts w:ascii="Times New Roman"/>
          <w:b w:val="false"/>
          <w:i w:val="false"/>
          <w:color w:val="000000"/>
          <w:sz w:val="28"/>
        </w:rPr>
        <w:t>Форма</w:t>
      </w:r>
      <w:r>
        <w:br/>
      </w:r>
      <w:r>
        <w:rPr>
          <w:rFonts w:ascii="Times New Roman"/>
          <w:b w:val="false"/>
          <w:i w:val="false"/>
          <w:color w:val="000000"/>
          <w:sz w:val="28"/>
        </w:rPr>
        <w:t>
(фамилия, имя, при наличии отчество (далее – ФИО),</w:t>
      </w:r>
      <w:r>
        <w:br/>
      </w:r>
      <w:r>
        <w:rPr>
          <w:rFonts w:ascii="Times New Roman"/>
          <w:b w:val="false"/>
          <w:i w:val="false"/>
          <w:color w:val="000000"/>
          <w:sz w:val="28"/>
        </w:rPr>
        <w:t>
либо наименование организации услугополучателя)</w:t>
      </w:r>
      <w:r>
        <w:br/>
      </w:r>
      <w:r>
        <w:rPr>
          <w:rFonts w:ascii="Times New Roman"/>
          <w:b w:val="false"/>
          <w:i w:val="false"/>
          <w:color w:val="000000"/>
          <w:sz w:val="28"/>
        </w:rPr>
        <w:t>
_________________________________</w:t>
      </w:r>
      <w:r>
        <w:br/>
      </w:r>
      <w:r>
        <w:rPr>
          <w:rFonts w:ascii="Times New Roman"/>
          <w:b w:val="false"/>
          <w:i w:val="false"/>
          <w:color w:val="000000"/>
          <w:sz w:val="28"/>
        </w:rPr>
        <w:t>
(адрес услугополучателя)</w:t>
      </w:r>
    </w:p>
    <w:bookmarkStart w:name="z91" w:id="45"/>
    <w:p>
      <w:pPr>
        <w:spacing w:after="0"/>
        <w:ind w:left="0"/>
        <w:jc w:val="left"/>
      </w:pPr>
      <w:r>
        <w:rPr>
          <w:rFonts w:ascii="Times New Roman"/>
          <w:b/>
          <w:i w:val="false"/>
          <w:color w:val="000000"/>
        </w:rPr>
        <w:t xml:space="preserve"> 
Расписка</w:t>
      </w:r>
      <w:r>
        <w:br/>
      </w:r>
      <w:r>
        <w:rPr>
          <w:rFonts w:ascii="Times New Roman"/>
          <w:b/>
          <w:i w:val="false"/>
          <w:color w:val="000000"/>
        </w:rPr>
        <w:t>
об отказе в приеме документов</w:t>
      </w:r>
    </w:p>
    <w:bookmarkEnd w:id="45"/>
    <w:p>
      <w:pPr>
        <w:spacing w:after="0"/>
        <w:ind w:left="0"/>
        <w:jc w:val="both"/>
      </w:pPr>
      <w:r>
        <w:rPr>
          <w:rFonts w:ascii="Times New Roman"/>
          <w:b w:val="false"/>
          <w:i w:val="false"/>
          <w:color w:val="000000"/>
          <w:sz w:val="28"/>
        </w:rPr>
        <w:t>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отдел №__ филиала РГП «Центр обслуживания населения» (указать адрес) отказывает в приеме документов на оказание государственной услуги (указать наименование государственной услуги в соответствии со стандартом государственной услуги) ввиду представления Вами неполного пакета документов согласно перечню, предусмотренному стандартом государственной услуги, а именно:</w:t>
      </w:r>
      <w:r>
        <w:br/>
      </w:r>
      <w:r>
        <w:rPr>
          <w:rFonts w:ascii="Times New Roman"/>
          <w:b w:val="false"/>
          <w:i w:val="false"/>
          <w:color w:val="000000"/>
          <w:sz w:val="28"/>
        </w:rPr>
        <w:t>
      Наименование отсутствующих документов:</w:t>
      </w:r>
      <w:r>
        <w:br/>
      </w:r>
      <w:r>
        <w:rPr>
          <w:rFonts w:ascii="Times New Roman"/>
          <w:b w:val="false"/>
          <w:i w:val="false"/>
          <w:color w:val="000000"/>
          <w:sz w:val="28"/>
        </w:rPr>
        <w:t xml:space="preserve">
      1) _________________________________________; </w:t>
      </w:r>
      <w:r>
        <w:br/>
      </w:r>
      <w:r>
        <w:rPr>
          <w:rFonts w:ascii="Times New Roman"/>
          <w:b w:val="false"/>
          <w:i w:val="false"/>
          <w:color w:val="000000"/>
          <w:sz w:val="28"/>
        </w:rPr>
        <w:t xml:space="preserve">
      2) _________________________________________; </w:t>
      </w:r>
      <w:r>
        <w:br/>
      </w:r>
      <w:r>
        <w:rPr>
          <w:rFonts w:ascii="Times New Roman"/>
          <w:b w:val="false"/>
          <w:i w:val="false"/>
          <w:color w:val="000000"/>
          <w:sz w:val="28"/>
        </w:rPr>
        <w:t xml:space="preserve">
      3) _________________________________________; </w:t>
      </w:r>
      <w:r>
        <w:br/>
      </w:r>
      <w:r>
        <w:rPr>
          <w:rFonts w:ascii="Times New Roman"/>
          <w:b w:val="false"/>
          <w:i w:val="false"/>
          <w:color w:val="000000"/>
          <w:sz w:val="28"/>
        </w:rPr>
        <w:t>
      Настоящая расписка составлена в 2 экземплярах., по одному для каждой стороны.</w:t>
      </w:r>
    </w:p>
    <w:p>
      <w:pPr>
        <w:spacing w:after="0"/>
        <w:ind w:left="0"/>
        <w:jc w:val="both"/>
      </w:pPr>
      <w:r>
        <w:rPr>
          <w:rFonts w:ascii="Times New Roman"/>
          <w:b/>
          <w:i w:val="false"/>
          <w:color w:val="000000"/>
          <w:sz w:val="28"/>
        </w:rPr>
        <w:t>ФИО (работника ЦОН)                     (подпись)</w:t>
      </w:r>
    </w:p>
    <w:p>
      <w:pPr>
        <w:spacing w:after="0"/>
        <w:ind w:left="0"/>
        <w:jc w:val="both"/>
      </w:pPr>
      <w:r>
        <w:rPr>
          <w:rFonts w:ascii="Times New Roman"/>
          <w:b w:val="false"/>
          <w:i w:val="false"/>
          <w:color w:val="000000"/>
          <w:sz w:val="28"/>
        </w:rPr>
        <w:t>Исполнитель: Ф.И.О._____________</w:t>
      </w:r>
      <w:r>
        <w:br/>
      </w:r>
      <w:r>
        <w:rPr>
          <w:rFonts w:ascii="Times New Roman"/>
          <w:b w:val="false"/>
          <w:i w:val="false"/>
          <w:color w:val="000000"/>
          <w:sz w:val="28"/>
        </w:rPr>
        <w:t>
Телефон __________</w:t>
      </w:r>
      <w:r>
        <w:br/>
      </w:r>
      <w:r>
        <w:rPr>
          <w:rFonts w:ascii="Times New Roman"/>
          <w:b w:val="false"/>
          <w:i w:val="false"/>
          <w:color w:val="000000"/>
          <w:sz w:val="28"/>
        </w:rPr>
        <w:t>
Получил: Ф.И.О. /_________/ подпись услугополучателя</w:t>
      </w:r>
      <w:r>
        <w:br/>
      </w:r>
      <w:r>
        <w:rPr>
          <w:rFonts w:ascii="Times New Roman"/>
          <w:b w:val="false"/>
          <w:i w:val="false"/>
          <w:color w:val="000000"/>
          <w:sz w:val="28"/>
        </w:rPr>
        <w:t>
«___» _________ 20__ год</w:t>
      </w:r>
    </w:p>
    <w:bookmarkStart w:name="z92" w:id="46"/>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2013 года № 1570</w:t>
      </w:r>
    </w:p>
    <w:bookmarkEnd w:id="46"/>
    <w:bookmarkStart w:name="z93" w:id="47"/>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справки о регистрации (перерегистрации)</w:t>
      </w:r>
      <w:r>
        <w:br/>
      </w:r>
      <w:r>
        <w:rPr>
          <w:rFonts w:ascii="Times New Roman"/>
          <w:b/>
          <w:i w:val="false"/>
          <w:color w:val="000000"/>
        </w:rPr>
        <w:t>
юридических лиц, об учетной регистрации (перерегистрации)</w:t>
      </w:r>
      <w:r>
        <w:br/>
      </w:r>
      <w:r>
        <w:rPr>
          <w:rFonts w:ascii="Times New Roman"/>
          <w:b/>
          <w:i w:val="false"/>
          <w:color w:val="000000"/>
        </w:rPr>
        <w:t>
их филиалов и представительств»</w:t>
      </w:r>
    </w:p>
    <w:bookmarkEnd w:id="47"/>
    <w:bookmarkStart w:name="z94" w:id="48"/>
    <w:p>
      <w:pPr>
        <w:spacing w:after="0"/>
        <w:ind w:left="0"/>
        <w:jc w:val="left"/>
      </w:pPr>
      <w:r>
        <w:rPr>
          <w:rFonts w:ascii="Times New Roman"/>
          <w:b/>
          <w:i w:val="false"/>
          <w:color w:val="000000"/>
        </w:rPr>
        <w:t xml:space="preserve"> 
1. Общие положения</w:t>
      </w:r>
    </w:p>
    <w:bookmarkEnd w:id="48"/>
    <w:bookmarkStart w:name="z95" w:id="49"/>
    <w:p>
      <w:pPr>
        <w:spacing w:after="0"/>
        <w:ind w:left="0"/>
        <w:jc w:val="both"/>
      </w:pPr>
      <w:r>
        <w:rPr>
          <w:rFonts w:ascii="Times New Roman"/>
          <w:b w:val="false"/>
          <w:i w:val="false"/>
          <w:color w:val="000000"/>
          <w:sz w:val="28"/>
        </w:rPr>
        <w:t>
      1. Государственная услуга «Выдача справки о регистрации (перерегистрации) юридических лиц, об учетной регистрации (перерегистрации) их филиалов и представительств»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Министерством юстиции Республики Казахстан (далее – Министерство).</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Комитетом регистрационной службы и оказания правовой помощи Министерства и территориальными органами юстиции (далее – услугодатель).</w:t>
      </w:r>
      <w:r>
        <w:br/>
      </w:r>
      <w:r>
        <w:rPr>
          <w:rFonts w:ascii="Times New Roman"/>
          <w:b w:val="false"/>
          <w:i w:val="false"/>
          <w:color w:val="000000"/>
          <w:sz w:val="28"/>
        </w:rPr>
        <w:t>
      Прием заявлений и выдача результатов оказания государственной услуги осуществляется через:</w:t>
      </w:r>
      <w:r>
        <w:br/>
      </w:r>
      <w:r>
        <w:rPr>
          <w:rFonts w:ascii="Times New Roman"/>
          <w:b w:val="false"/>
          <w:i w:val="false"/>
          <w:color w:val="000000"/>
          <w:sz w:val="28"/>
        </w:rPr>
        <w:t>
      1) Республиканское государственное предприятие на праве хозяйственного ведения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(далее – центр);</w:t>
      </w:r>
      <w:r>
        <w:br/>
      </w:r>
      <w:r>
        <w:rPr>
          <w:rFonts w:ascii="Times New Roman"/>
          <w:b w:val="false"/>
          <w:i w:val="false"/>
          <w:color w:val="000000"/>
          <w:sz w:val="28"/>
        </w:rPr>
        <w:t>
      2) веб-портал «электронного правительства»: www.e.gov.kz (далее-портал) при условии наличий у заявителя электронной цифровой подписи (далее – ЭЦП ).</w:t>
      </w:r>
    </w:p>
    <w:bookmarkEnd w:id="49"/>
    <w:bookmarkStart w:name="z98" w:id="50"/>
    <w:p>
      <w:pPr>
        <w:spacing w:after="0"/>
        <w:ind w:left="0"/>
        <w:jc w:val="left"/>
      </w:pPr>
      <w:r>
        <w:rPr>
          <w:rFonts w:ascii="Times New Roman"/>
          <w:b/>
          <w:i w:val="false"/>
          <w:color w:val="000000"/>
        </w:rPr>
        <w:t xml:space="preserve"> 
2. Порядок оказания государственной услуги</w:t>
      </w:r>
    </w:p>
    <w:bookmarkEnd w:id="50"/>
    <w:bookmarkStart w:name="z99" w:id="51"/>
    <w:p>
      <w:pPr>
        <w:spacing w:after="0"/>
        <w:ind w:left="0"/>
        <w:jc w:val="both"/>
      </w:pPr>
      <w:r>
        <w:rPr>
          <w:rFonts w:ascii="Times New Roman"/>
          <w:b w:val="false"/>
          <w:i w:val="false"/>
          <w:color w:val="000000"/>
          <w:sz w:val="28"/>
        </w:rPr>
        <w:t>
      4. Сроки оказания государственной услуги:</w:t>
      </w:r>
      <w:r>
        <w:br/>
      </w:r>
      <w:r>
        <w:rPr>
          <w:rFonts w:ascii="Times New Roman"/>
          <w:b w:val="false"/>
          <w:i w:val="false"/>
          <w:color w:val="000000"/>
          <w:sz w:val="28"/>
        </w:rPr>
        <w:t>
      1) в центре:</w:t>
      </w:r>
      <w:r>
        <w:br/>
      </w:r>
      <w:r>
        <w:rPr>
          <w:rFonts w:ascii="Times New Roman"/>
          <w:b w:val="false"/>
          <w:i w:val="false"/>
          <w:color w:val="000000"/>
          <w:sz w:val="28"/>
        </w:rPr>
        <w:t>
      с момента сдачи пакета документов при обращении в центр – в течение 20 минут при наличии сведений в государственной информационной системе.</w:t>
      </w:r>
      <w:r>
        <w:br/>
      </w:r>
      <w:r>
        <w:rPr>
          <w:rFonts w:ascii="Times New Roman"/>
          <w:b w:val="false"/>
          <w:i w:val="false"/>
          <w:color w:val="000000"/>
          <w:sz w:val="28"/>
        </w:rPr>
        <w:t>
      В случаях отсутствия данных в государственной информационной системе срок оказания услуги продлевается до одного рабочего дня (день приема не входит в срок оказания государственной услуги, при этом результат оказания государственной услуги услугодатель предоставляет за день до окончания срока оказания);</w:t>
      </w:r>
      <w:r>
        <w:br/>
      </w:r>
      <w:r>
        <w:rPr>
          <w:rFonts w:ascii="Times New Roman"/>
          <w:b w:val="false"/>
          <w:i w:val="false"/>
          <w:color w:val="000000"/>
          <w:sz w:val="28"/>
        </w:rPr>
        <w:t>
      максимально допустимое время ожидания для сдачи пакета документов – не более 15 минут;</w:t>
      </w:r>
      <w:r>
        <w:br/>
      </w:r>
      <w:r>
        <w:rPr>
          <w:rFonts w:ascii="Times New Roman"/>
          <w:b w:val="false"/>
          <w:i w:val="false"/>
          <w:color w:val="000000"/>
          <w:sz w:val="28"/>
        </w:rPr>
        <w:t>
      максимально допустимое время обслуживания – не более 15 минут.</w:t>
      </w:r>
      <w:r>
        <w:br/>
      </w:r>
      <w:r>
        <w:rPr>
          <w:rFonts w:ascii="Times New Roman"/>
          <w:b w:val="false"/>
          <w:i w:val="false"/>
          <w:color w:val="000000"/>
          <w:sz w:val="28"/>
        </w:rPr>
        <w:t>
      2) при обращении на портал:</w:t>
      </w:r>
      <w:r>
        <w:br/>
      </w:r>
      <w:r>
        <w:rPr>
          <w:rFonts w:ascii="Times New Roman"/>
          <w:b w:val="false"/>
          <w:i w:val="false"/>
          <w:color w:val="000000"/>
          <w:sz w:val="28"/>
        </w:rPr>
        <w:t>
      в течение 20 минут при наличии сведений в государственной информационной системе.</w:t>
      </w:r>
      <w:r>
        <w:br/>
      </w:r>
      <w:r>
        <w:rPr>
          <w:rFonts w:ascii="Times New Roman"/>
          <w:b w:val="false"/>
          <w:i w:val="false"/>
          <w:color w:val="000000"/>
          <w:sz w:val="28"/>
        </w:rPr>
        <w:t>
      В случаях отсутствия данных в государственной информационной системе срок оказания услуги продлевается до одного рабочего дня.</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 электронная (автоматизированная).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справка о государственной (учетной) регистрации юридического лица, филиала (представительства) и справка государственной (учетной) перерегистрации согласно </w:t>
      </w:r>
      <w:r>
        <w:rPr>
          <w:rFonts w:ascii="Times New Roman"/>
          <w:b w:val="false"/>
          <w:i w:val="false"/>
          <w:color w:val="000000"/>
          <w:sz w:val="28"/>
        </w:rPr>
        <w:t>приложению 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Форма предоставления результата оказания государственной услуги: электронная и (или) бумажная.</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8. График работы:</w:t>
      </w:r>
      <w:r>
        <w:br/>
      </w:r>
      <w:r>
        <w:rPr>
          <w:rFonts w:ascii="Times New Roman"/>
          <w:b w:val="false"/>
          <w:i w:val="false"/>
          <w:color w:val="000000"/>
          <w:sz w:val="28"/>
        </w:rPr>
        <w:t>
      1) центра – с понедельника по субботу включительно, за исключением </w:t>
      </w:r>
      <w:r>
        <w:rPr>
          <w:rFonts w:ascii="Times New Roman"/>
          <w:b w:val="false"/>
          <w:i w:val="false"/>
          <w:color w:val="000000"/>
          <w:sz w:val="28"/>
        </w:rPr>
        <w:t>выходных</w:t>
      </w:r>
      <w:r>
        <w:rPr>
          <w:rFonts w:ascii="Times New Roman"/>
          <w:b w:val="false"/>
          <w:i w:val="false"/>
          <w:color w:val="000000"/>
          <w:sz w:val="28"/>
        </w:rPr>
        <w:t xml:space="preserve"> и </w:t>
      </w:r>
      <w:r>
        <w:rPr>
          <w:rFonts w:ascii="Times New Roman"/>
          <w:b w:val="false"/>
          <w:i w:val="false"/>
          <w:color w:val="000000"/>
          <w:sz w:val="28"/>
        </w:rPr>
        <w:t>праздничных дней</w:t>
      </w:r>
      <w:r>
        <w:rPr>
          <w:rFonts w:ascii="Times New Roman"/>
          <w:b w:val="false"/>
          <w:i w:val="false"/>
          <w:color w:val="000000"/>
          <w:sz w:val="28"/>
        </w:rPr>
        <w:t>, согласно трудовому законодательству Республики Казахстан в соответствии с установленным графиком работы центра с 9.00 до 20.00 часов без перерыва на обед.</w:t>
      </w:r>
      <w:r>
        <w:br/>
      </w: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8"/>
        </w:rPr>
        <w:t>
      2) портала – круглосуточно (за исключением технических перерывов, в связи с проведением технических работ).</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доверенности):</w:t>
      </w:r>
      <w:r>
        <w:br/>
      </w:r>
      <w:r>
        <w:rPr>
          <w:rFonts w:ascii="Times New Roman"/>
          <w:b w:val="false"/>
          <w:i w:val="false"/>
          <w:color w:val="000000"/>
          <w:sz w:val="28"/>
        </w:rPr>
        <w:t>
      1) в центр:</w:t>
      </w:r>
      <w:r>
        <w:br/>
      </w:r>
      <w:r>
        <w:rPr>
          <w:rFonts w:ascii="Times New Roman"/>
          <w:b w:val="false"/>
          <w:i w:val="false"/>
          <w:color w:val="000000"/>
          <w:sz w:val="28"/>
        </w:rPr>
        <w:t>
      запрос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где указывается вид предоставляемой информации;</w:t>
      </w:r>
      <w:r>
        <w:br/>
      </w:r>
      <w:r>
        <w:rPr>
          <w:rFonts w:ascii="Times New Roman"/>
          <w:b w:val="false"/>
          <w:i w:val="false"/>
          <w:color w:val="000000"/>
          <w:sz w:val="28"/>
        </w:rPr>
        <w:t>
      документ, удостоверяющий личность (оригинал предоставляется для идентификации личности услугополучателя);</w:t>
      </w:r>
      <w:r>
        <w:br/>
      </w:r>
      <w:r>
        <w:rPr>
          <w:rFonts w:ascii="Times New Roman"/>
          <w:b w:val="false"/>
          <w:i w:val="false"/>
          <w:color w:val="000000"/>
          <w:sz w:val="28"/>
        </w:rPr>
        <w:t>
      документ, удостоверяющий полномочия представителя в случаях, установленных </w:t>
      </w:r>
      <w:r>
        <w:rPr>
          <w:rFonts w:ascii="Times New Roman"/>
          <w:b w:val="false"/>
          <w:i w:val="false"/>
          <w:color w:val="000000"/>
          <w:sz w:val="28"/>
        </w:rPr>
        <w:t>законодательством</w:t>
      </w:r>
      <w:r>
        <w:rPr>
          <w:rFonts w:ascii="Times New Roman"/>
          <w:b w:val="false"/>
          <w:i w:val="false"/>
          <w:color w:val="000000"/>
          <w:sz w:val="28"/>
        </w:rPr>
        <w:t>.</w:t>
      </w:r>
      <w:r>
        <w:br/>
      </w:r>
      <w:r>
        <w:rPr>
          <w:rFonts w:ascii="Times New Roman"/>
          <w:b w:val="false"/>
          <w:i w:val="false"/>
          <w:color w:val="000000"/>
          <w:sz w:val="28"/>
        </w:rPr>
        <w:t>
      Сведения документов, удостоверяющего личность, местожительства физического лица, наименование и реквизиты юридического лица, содержащиеся в государственных информационных системах работник центра получает из соответствующих государственных информационных систем, удостоверенных ЭЦП уполномоченного лица;</w:t>
      </w:r>
      <w:r>
        <w:br/>
      </w:r>
      <w:r>
        <w:rPr>
          <w:rFonts w:ascii="Times New Roman"/>
          <w:b w:val="false"/>
          <w:i w:val="false"/>
          <w:color w:val="000000"/>
          <w:sz w:val="28"/>
        </w:rPr>
        <w:t>
      2) на портал:</w:t>
      </w:r>
      <w:r>
        <w:br/>
      </w:r>
      <w:r>
        <w:rPr>
          <w:rFonts w:ascii="Times New Roman"/>
          <w:b w:val="false"/>
          <w:i w:val="false"/>
          <w:color w:val="000000"/>
          <w:sz w:val="28"/>
        </w:rPr>
        <w:t>
      запрос в форме электронного документа.</w:t>
      </w:r>
      <w:r>
        <w:br/>
      </w:r>
      <w:r>
        <w:rPr>
          <w:rFonts w:ascii="Times New Roman"/>
          <w:b w:val="false"/>
          <w:i w:val="false"/>
          <w:color w:val="000000"/>
          <w:sz w:val="28"/>
        </w:rPr>
        <w:t>
      При обращении на портал отправка электронного запроса осуществляется из «личного кабинета» заявителя. Запрос автоматически направляется в адресат услугодателя в соответствии с выбранной услугой.</w:t>
      </w:r>
      <w:r>
        <w:br/>
      </w:r>
      <w:r>
        <w:rPr>
          <w:rFonts w:ascii="Times New Roman"/>
          <w:b w:val="false"/>
          <w:i w:val="false"/>
          <w:color w:val="000000"/>
          <w:sz w:val="28"/>
        </w:rPr>
        <w:t>
      При обращении на портале в «личный кабинет» услугополучателя направляется уведомление – отчет о принятии запроса с указанием даты и времени получения результата государственной услуги.</w:t>
      </w:r>
      <w:r>
        <w:br/>
      </w:r>
      <w:r>
        <w:rPr>
          <w:rFonts w:ascii="Times New Roman"/>
          <w:b w:val="false"/>
          <w:i w:val="false"/>
          <w:color w:val="000000"/>
          <w:sz w:val="28"/>
        </w:rPr>
        <w:t>
</w:t>
      </w:r>
      <w:r>
        <w:rPr>
          <w:rFonts w:ascii="Times New Roman"/>
          <w:b w:val="false"/>
          <w:i w:val="false"/>
          <w:color w:val="000000"/>
          <w:sz w:val="28"/>
        </w:rPr>
        <w:t>
      10. При приеме документов работник услугодателя или центра сверяет документы, указанные в подпункте 1) </w:t>
      </w:r>
      <w:r>
        <w:rPr>
          <w:rFonts w:ascii="Times New Roman"/>
          <w:b w:val="false"/>
          <w:i w:val="false"/>
          <w:color w:val="000000"/>
          <w:sz w:val="28"/>
        </w:rPr>
        <w:t>пункта 9</w:t>
      </w:r>
      <w:r>
        <w:rPr>
          <w:rFonts w:ascii="Times New Roman"/>
          <w:b w:val="false"/>
          <w:i w:val="false"/>
          <w:color w:val="000000"/>
          <w:sz w:val="28"/>
        </w:rPr>
        <w:t xml:space="preserve"> настоящего стандарта со сведениями, предоставленными из государственной информационной системы государственного органа, в случае несоответствия, документы возвращаются услугополучателю.</w:t>
      </w:r>
      <w:r>
        <w:br/>
      </w:r>
      <w:r>
        <w:rPr>
          <w:rFonts w:ascii="Times New Roman"/>
          <w:b w:val="false"/>
          <w:i w:val="false"/>
          <w:color w:val="000000"/>
          <w:sz w:val="28"/>
        </w:rPr>
        <w:t>
      В центрах прием документов осуществляется в операционном зале посредством «безбарьерного» обслуживания.</w:t>
      </w:r>
      <w:r>
        <w:br/>
      </w:r>
      <w:r>
        <w:rPr>
          <w:rFonts w:ascii="Times New Roman"/>
          <w:b w:val="false"/>
          <w:i w:val="false"/>
          <w:color w:val="000000"/>
          <w:sz w:val="28"/>
        </w:rPr>
        <w:t>
      При приеме документов центрами услугополучателю выдается расписка о приеме соответствующих документов с указанием:</w:t>
      </w:r>
      <w:r>
        <w:br/>
      </w:r>
      <w:r>
        <w:rPr>
          <w:rFonts w:ascii="Times New Roman"/>
          <w:b w:val="false"/>
          <w:i w:val="false"/>
          <w:color w:val="000000"/>
          <w:sz w:val="28"/>
        </w:rPr>
        <w:t>
      1) номера и даты приема запроса;</w:t>
      </w:r>
      <w:r>
        <w:br/>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3) количества и названия приложенных документов;</w:t>
      </w:r>
      <w:r>
        <w:br/>
      </w:r>
      <w:r>
        <w:rPr>
          <w:rFonts w:ascii="Times New Roman"/>
          <w:b w:val="false"/>
          <w:i w:val="false"/>
          <w:color w:val="000000"/>
          <w:sz w:val="28"/>
        </w:rPr>
        <w:t>
      4) даты, времени и места выдачи документов;</w:t>
      </w:r>
      <w:r>
        <w:br/>
      </w:r>
      <w:r>
        <w:rPr>
          <w:rFonts w:ascii="Times New Roman"/>
          <w:b w:val="false"/>
          <w:i w:val="false"/>
          <w:color w:val="000000"/>
          <w:sz w:val="28"/>
        </w:rPr>
        <w:t>
      5) фамилии, имени, отчества работника центра, принявшего заявление на оформление документов;</w:t>
      </w:r>
      <w:r>
        <w:br/>
      </w:r>
      <w:r>
        <w:rPr>
          <w:rFonts w:ascii="Times New Roman"/>
          <w:b w:val="false"/>
          <w:i w:val="false"/>
          <w:color w:val="000000"/>
          <w:sz w:val="28"/>
        </w:rPr>
        <w:t>
      6) фамилии, имени, отчества заявителя, фамилии, имени, отчества уполномоченного представителя, и их контактных телефонов.</w:t>
      </w:r>
      <w:r>
        <w:br/>
      </w:r>
      <w:r>
        <w:rPr>
          <w:rFonts w:ascii="Times New Roman"/>
          <w:b w:val="false"/>
          <w:i w:val="false"/>
          <w:color w:val="000000"/>
          <w:sz w:val="28"/>
        </w:rPr>
        <w:t>
      В центре выдача готовых документов услугополучателю осуществляется работником центра посредством «окон» ежедневно на основании расписки в указанный в ней срок.</w:t>
      </w:r>
      <w:r>
        <w:br/>
      </w:r>
      <w:r>
        <w:rPr>
          <w:rFonts w:ascii="Times New Roman"/>
          <w:b w:val="false"/>
          <w:i w:val="false"/>
          <w:color w:val="000000"/>
          <w:sz w:val="28"/>
        </w:rPr>
        <w:t>
      В случаях, если услугополучатель не обратился за результатом государственной услуги в указанный срок, центр обеспечивает их хранение в течение одного месяца, после чего передает их услугодателю.</w:t>
      </w:r>
      <w:r>
        <w:br/>
      </w:r>
      <w:r>
        <w:rPr>
          <w:rFonts w:ascii="Times New Roman"/>
          <w:b w:val="false"/>
          <w:i w:val="false"/>
          <w:color w:val="000000"/>
          <w:sz w:val="28"/>
        </w:rPr>
        <w:t>
</w:t>
      </w:r>
      <w:r>
        <w:rPr>
          <w:rFonts w:ascii="Times New Roman"/>
          <w:b w:val="false"/>
          <w:i w:val="false"/>
          <w:color w:val="000000"/>
          <w:sz w:val="28"/>
        </w:rPr>
        <w:t>
      11.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работник центра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51"/>
    <w:bookmarkStart w:name="z107" w:id="52"/>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центральных государственных органов, а также услугодателей и</w:t>
      </w:r>
      <w:r>
        <w:br/>
      </w:r>
      <w:r>
        <w:rPr>
          <w:rFonts w:ascii="Times New Roman"/>
          <w:b/>
          <w:i w:val="false"/>
          <w:color w:val="000000"/>
        </w:rPr>
        <w:t>
(или) их должностных лиц, центров обслуживания населения и</w:t>
      </w:r>
      <w:r>
        <w:br/>
      </w:r>
      <w:r>
        <w:rPr>
          <w:rFonts w:ascii="Times New Roman"/>
          <w:b/>
          <w:i w:val="false"/>
          <w:color w:val="000000"/>
        </w:rPr>
        <w:t>
(или) их работников по вопросам оказания государственных услуг</w:t>
      </w:r>
    </w:p>
    <w:bookmarkEnd w:id="52"/>
    <w:bookmarkStart w:name="z108" w:id="53"/>
    <w:p>
      <w:pPr>
        <w:spacing w:after="0"/>
        <w:ind w:left="0"/>
        <w:jc w:val="both"/>
      </w:pPr>
      <w:r>
        <w:rPr>
          <w:rFonts w:ascii="Times New Roman"/>
          <w:b w:val="false"/>
          <w:i w:val="false"/>
          <w:color w:val="000000"/>
          <w:sz w:val="28"/>
        </w:rPr>
        <w:t>
      12. Обжалование решений, действий (бездействий) услугодателя и (или) его должностных лиц, центра и (или) их работников по вопросам оказания государственных услуг:</w:t>
      </w:r>
      <w:r>
        <w:br/>
      </w:r>
      <w:r>
        <w:rPr>
          <w:rFonts w:ascii="Times New Roman"/>
          <w:b w:val="false"/>
          <w:i w:val="false"/>
          <w:color w:val="000000"/>
          <w:sz w:val="28"/>
        </w:rPr>
        <w:t>
      1) жалоба подается на имя руководителя услугодателя по адресу, указанному в </w:t>
      </w:r>
      <w:r>
        <w:rPr>
          <w:rFonts w:ascii="Times New Roman"/>
          <w:b w:val="false"/>
          <w:i w:val="false"/>
          <w:color w:val="000000"/>
          <w:sz w:val="28"/>
        </w:rPr>
        <w:t>пункте 15</w:t>
      </w:r>
      <w:r>
        <w:rPr>
          <w:rFonts w:ascii="Times New Roman"/>
          <w:b w:val="false"/>
          <w:i w:val="false"/>
          <w:color w:val="000000"/>
          <w:sz w:val="28"/>
        </w:rPr>
        <w:t xml:space="preserve"> настоящего стандарта, либо на имя руководителя Министерства по адресу: 010000, город Астана, ул. Орынбор, 8, подъезд 13, телефон: 8 (7172) 74-07-37.</w:t>
      </w:r>
      <w:r>
        <w:br/>
      </w:r>
      <w:r>
        <w:rPr>
          <w:rFonts w:ascii="Times New Roman"/>
          <w:b w:val="false"/>
          <w:i w:val="false"/>
          <w:color w:val="000000"/>
          <w:sz w:val="28"/>
        </w:rPr>
        <w:t>
      Жалоба принимается в письменной форме по почте либо нарочно через канцелярию услугодателя или Министерства в рабочие дни.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w:t>
      </w:r>
      <w:r>
        <w:br/>
      </w:r>
      <w:r>
        <w:rPr>
          <w:rFonts w:ascii="Times New Roman"/>
          <w:b w:val="false"/>
          <w:i w:val="false"/>
          <w:color w:val="000000"/>
          <w:sz w:val="28"/>
        </w:rPr>
        <w:t>
      2) жалоба на действия (бездействия) работника центра направляется к руководителю центра по адресам и телефонам, указанным в </w:t>
      </w:r>
      <w:r>
        <w:rPr>
          <w:rFonts w:ascii="Times New Roman"/>
          <w:b w:val="false"/>
          <w:i w:val="false"/>
          <w:color w:val="000000"/>
          <w:sz w:val="28"/>
        </w:rPr>
        <w:t>пункте 15</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Подтверждением принятия жалобы в канцелярии центра,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После регистрации жалоба направляется руководителю центра для определения ответственного исполнителя и принятия соответствующих мер.</w:t>
      </w:r>
      <w:r>
        <w:br/>
      </w:r>
      <w:r>
        <w:rPr>
          <w:rFonts w:ascii="Times New Roman"/>
          <w:b w:val="false"/>
          <w:i w:val="false"/>
          <w:color w:val="000000"/>
          <w:sz w:val="28"/>
        </w:rPr>
        <w:t>
      Жалоба услугополучателя, поступившая в адрес услугодателя, Министерства или центра, подлежит рассмотрению в течение пяти рабочих дней со дня ее регистрации. Мотивированный ответ о результатах рассмотрения жалобы направляется услугополучателю по почте либо выдается нарочно в канцелярии услугодателя или Министерства.</w:t>
      </w:r>
      <w:r>
        <w:br/>
      </w: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r>
        <w:br/>
      </w: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13. В случаях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p>
    <w:bookmarkEnd w:id="53"/>
    <w:bookmarkStart w:name="z110" w:id="54"/>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 в том числе оказываемой в электронной</w:t>
      </w:r>
      <w:r>
        <w:br/>
      </w:r>
      <w:r>
        <w:rPr>
          <w:rFonts w:ascii="Times New Roman"/>
          <w:b/>
          <w:i w:val="false"/>
          <w:color w:val="000000"/>
        </w:rPr>
        <w:t>
форме и через центры обслуживания населения</w:t>
      </w:r>
    </w:p>
    <w:bookmarkEnd w:id="54"/>
    <w:bookmarkStart w:name="z111" w:id="55"/>
    <w:p>
      <w:pPr>
        <w:spacing w:after="0"/>
        <w:ind w:left="0"/>
        <w:jc w:val="both"/>
      </w:pPr>
      <w:r>
        <w:rPr>
          <w:rFonts w:ascii="Times New Roman"/>
          <w:b w:val="false"/>
          <w:i w:val="false"/>
          <w:color w:val="000000"/>
          <w:sz w:val="28"/>
        </w:rPr>
        <w:t>
      14. Услугополучателям, у которых по состоянию здоровья отсутствует возможность лично явиться в центр, прием документов необходимых для оказания государственной услуги, производится работником центра с выездом по месту жительства услугополучателя.</w:t>
      </w:r>
      <w:r>
        <w:br/>
      </w:r>
      <w:r>
        <w:rPr>
          <w:rFonts w:ascii="Times New Roman"/>
          <w:b w:val="false"/>
          <w:i w:val="false"/>
          <w:color w:val="000000"/>
          <w:sz w:val="28"/>
        </w:rPr>
        <w:t>
</w:t>
      </w:r>
      <w:r>
        <w:rPr>
          <w:rFonts w:ascii="Times New Roman"/>
          <w:b w:val="false"/>
          <w:i w:val="false"/>
          <w:color w:val="000000"/>
          <w:sz w:val="28"/>
        </w:rPr>
        <w:t>
      15. Адреса мест оказания государственной услуги размещены на интернет-ресурсах:</w:t>
      </w:r>
      <w:r>
        <w:br/>
      </w:r>
      <w:r>
        <w:rPr>
          <w:rFonts w:ascii="Times New Roman"/>
          <w:b w:val="false"/>
          <w:i w:val="false"/>
          <w:color w:val="000000"/>
          <w:sz w:val="28"/>
        </w:rPr>
        <w:t>
      1) услугодателя – www. adilet.qov.kz, раздел «Государственные услуги»;</w:t>
      </w:r>
      <w:r>
        <w:br/>
      </w:r>
      <w:r>
        <w:rPr>
          <w:rFonts w:ascii="Times New Roman"/>
          <w:b w:val="false"/>
          <w:i w:val="false"/>
          <w:color w:val="000000"/>
          <w:sz w:val="28"/>
        </w:rPr>
        <w:t>
      2) центра – www.con.gov.kz.</w:t>
      </w:r>
      <w:r>
        <w:br/>
      </w:r>
      <w:r>
        <w:rPr>
          <w:rFonts w:ascii="Times New Roman"/>
          <w:b w:val="false"/>
          <w:i w:val="false"/>
          <w:color w:val="000000"/>
          <w:sz w:val="28"/>
        </w:rPr>
        <w:t>
</w:t>
      </w:r>
      <w:r>
        <w:rPr>
          <w:rFonts w:ascii="Times New Roman"/>
          <w:b w:val="false"/>
          <w:i w:val="false"/>
          <w:color w:val="000000"/>
          <w:sz w:val="28"/>
        </w:rPr>
        <w:t>
      16. 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8"/>
        </w:rPr>
        <w:t>
</w:t>
      </w:r>
      <w:r>
        <w:rPr>
          <w:rFonts w:ascii="Times New Roman"/>
          <w:b w:val="false"/>
          <w:i w:val="false"/>
          <w:color w:val="000000"/>
          <w:sz w:val="28"/>
        </w:rPr>
        <w:t>
      17.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 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18. Контактный телефон справочной службы по вопросам оказания государственной услуги: 8 (7172) 58 00 58. Единый контакт-центр по вопросам оказания государственных услуг: 1414.</w:t>
      </w:r>
    </w:p>
    <w:bookmarkEnd w:id="55"/>
    <w:bookmarkStart w:name="z116" w:id="56"/>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«Выдача справки о регистрации   </w:t>
      </w:r>
      <w:r>
        <w:br/>
      </w:r>
      <w:r>
        <w:rPr>
          <w:rFonts w:ascii="Times New Roman"/>
          <w:b w:val="false"/>
          <w:i w:val="false"/>
          <w:color w:val="000000"/>
          <w:sz w:val="28"/>
        </w:rPr>
        <w:t xml:space="preserve">
(перерегистрации) юридических лиц, </w:t>
      </w:r>
      <w:r>
        <w:br/>
      </w:r>
      <w:r>
        <w:rPr>
          <w:rFonts w:ascii="Times New Roman"/>
          <w:b w:val="false"/>
          <w:i w:val="false"/>
          <w:color w:val="000000"/>
          <w:sz w:val="28"/>
        </w:rPr>
        <w:t>
об учетной регистрации (перерегистрации)</w:t>
      </w:r>
      <w:r>
        <w:br/>
      </w:r>
      <w:r>
        <w:rPr>
          <w:rFonts w:ascii="Times New Roman"/>
          <w:b w:val="false"/>
          <w:i w:val="false"/>
          <w:color w:val="000000"/>
          <w:sz w:val="28"/>
        </w:rPr>
        <w:t>
их филиалов и представительств»</w:t>
      </w:r>
      <w:r>
        <w:br/>
      </w:r>
      <w:r>
        <w:rPr>
          <w:rFonts w:ascii="Times New Roman"/>
          <w:b w:val="false"/>
          <w:i w:val="false"/>
          <w:color w:val="000000"/>
          <w:sz w:val="28"/>
        </w:rPr>
        <w:t>
______________________________</w:t>
      </w:r>
      <w:r>
        <w:br/>
      </w:r>
      <w:r>
        <w:rPr>
          <w:rFonts w:ascii="Times New Roman"/>
          <w:b w:val="false"/>
          <w:i w:val="false"/>
          <w:color w:val="000000"/>
          <w:sz w:val="28"/>
        </w:rPr>
        <w:t xml:space="preserve">
(услугодатель)          </w:t>
      </w:r>
    </w:p>
    <w:bookmarkEnd w:id="56"/>
    <w:bookmarkStart w:name="z117" w:id="57"/>
    <w:p>
      <w:pPr>
        <w:spacing w:after="0"/>
        <w:ind w:left="0"/>
        <w:jc w:val="both"/>
      </w:pPr>
      <w:r>
        <w:rPr>
          <w:rFonts w:ascii="Times New Roman"/>
          <w:b w:val="false"/>
          <w:i w:val="false"/>
          <w:color w:val="000000"/>
          <w:sz w:val="28"/>
        </w:rPr>
        <w:t>
</w:t>
      </w:r>
      <w:r>
        <w:rPr>
          <w:rFonts w:ascii="Times New Roman"/>
          <w:b/>
          <w:i w:val="false"/>
          <w:color w:val="000000"/>
          <w:sz w:val="28"/>
        </w:rPr>
        <w:t>                              Запрос</w:t>
      </w:r>
      <w:r>
        <w:br/>
      </w:r>
      <w:r>
        <w:rPr>
          <w:rFonts w:ascii="Times New Roman"/>
          <w:b w:val="false"/>
          <w:i w:val="false"/>
          <w:color w:val="000000"/>
          <w:sz w:val="28"/>
        </w:rPr>
        <w:t>
</w:t>
      </w:r>
      <w:r>
        <w:rPr>
          <w:rFonts w:ascii="Times New Roman"/>
          <w:b/>
          <w:i w:val="false"/>
          <w:color w:val="000000"/>
          <w:sz w:val="28"/>
        </w:rPr>
        <w:t>          на получение справки о регистрации (перерегистрации)</w:t>
      </w:r>
      <w:r>
        <w:br/>
      </w:r>
      <w:r>
        <w:rPr>
          <w:rFonts w:ascii="Times New Roman"/>
          <w:b w:val="false"/>
          <w:i w:val="false"/>
          <w:color w:val="000000"/>
          <w:sz w:val="28"/>
        </w:rPr>
        <w:t>
</w:t>
      </w:r>
      <w:r>
        <w:rPr>
          <w:rFonts w:ascii="Times New Roman"/>
          <w:b/>
          <w:i w:val="false"/>
          <w:color w:val="000000"/>
          <w:sz w:val="28"/>
        </w:rPr>
        <w:t>      юридических лиц, об учетной регистрации (перерегистрации)</w:t>
      </w:r>
      <w:r>
        <w:br/>
      </w:r>
      <w:r>
        <w:rPr>
          <w:rFonts w:ascii="Times New Roman"/>
          <w:b w:val="false"/>
          <w:i w:val="false"/>
          <w:color w:val="000000"/>
          <w:sz w:val="28"/>
        </w:rPr>
        <w:t>
</w:t>
      </w:r>
      <w:r>
        <w:rPr>
          <w:rFonts w:ascii="Times New Roman"/>
          <w:b/>
          <w:i w:val="false"/>
          <w:color w:val="000000"/>
          <w:sz w:val="28"/>
        </w:rPr>
        <w:t>               их филиалов и представительств</w:t>
      </w:r>
    </w:p>
    <w:bookmarkEnd w:id="57"/>
    <w:p>
      <w:pPr>
        <w:spacing w:after="0"/>
        <w:ind w:left="0"/>
        <w:jc w:val="both"/>
      </w:pPr>
      <w:r>
        <w:rPr>
          <w:rFonts w:ascii="Times New Roman"/>
          <w:b w:val="false"/>
          <w:i w:val="false"/>
          <w:color w:val="000000"/>
          <w:sz w:val="28"/>
        </w:rPr>
        <w:t>Я, _______________________________________________________________</w:t>
      </w:r>
      <w:r>
        <w:br/>
      </w:r>
      <w:r>
        <w:rPr>
          <w:rFonts w:ascii="Times New Roman"/>
          <w:b w:val="false"/>
          <w:i w:val="false"/>
          <w:color w:val="000000"/>
          <w:sz w:val="28"/>
        </w:rPr>
        <w:t>
      (Ф.И.О., паспортные данные (данные удостоверения личности)</w:t>
      </w:r>
      <w:r>
        <w:br/>
      </w:r>
      <w:r>
        <w:rPr>
          <w:rFonts w:ascii="Times New Roman"/>
          <w:b w:val="false"/>
          <w:i w:val="false"/>
          <w:color w:val="000000"/>
          <w:sz w:val="28"/>
        </w:rPr>
        <w:t>
      и место жительства физического лица,</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(наименование и реквизиты юридического лица)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Действующий от юридического лица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(заполняется уполномоченным представителем)</w:t>
      </w:r>
      <w:r>
        <w:br/>
      </w:r>
      <w:r>
        <w:rPr>
          <w:rFonts w:ascii="Times New Roman"/>
          <w:b w:val="false"/>
          <w:i w:val="false"/>
          <w:color w:val="000000"/>
          <w:sz w:val="28"/>
        </w:rPr>
        <w:t>
на основании ________________________________________________________</w:t>
      </w:r>
      <w:r>
        <w:br/>
      </w:r>
      <w:r>
        <w:rPr>
          <w:rFonts w:ascii="Times New Roman"/>
          <w:b w:val="false"/>
          <w:i w:val="false"/>
          <w:color w:val="000000"/>
          <w:sz w:val="28"/>
        </w:rPr>
        <w:t>
                 (реквизиты документа, удостоверяющего полномочия)</w:t>
      </w:r>
      <w:r>
        <w:br/>
      </w:r>
      <w:r>
        <w:rPr>
          <w:rFonts w:ascii="Times New Roman"/>
          <w:b w:val="false"/>
          <w:i w:val="false"/>
          <w:color w:val="000000"/>
          <w:sz w:val="28"/>
        </w:rPr>
        <w:t>
      Прошу предоставить мне: справку о регистрации (перерегистрации) юридических лиц,</w:t>
      </w:r>
      <w:r>
        <w:br/>
      </w:r>
      <w:r>
        <w:rPr>
          <w:rFonts w:ascii="Times New Roman"/>
          <w:b w:val="false"/>
          <w:i w:val="false"/>
          <w:color w:val="000000"/>
          <w:sz w:val="28"/>
        </w:rPr>
        <w:t>
об учетной регистрации (перерегистрации) их филиалов</w:t>
      </w:r>
      <w:r>
        <w:br/>
      </w:r>
      <w:r>
        <w:rPr>
          <w:rFonts w:ascii="Times New Roman"/>
          <w:b w:val="false"/>
          <w:i w:val="false"/>
          <w:color w:val="000000"/>
          <w:sz w:val="28"/>
        </w:rPr>
        <w:t>
и представительств на юридическое лицо: ___________________________</w:t>
      </w:r>
      <w:r>
        <w:br/>
      </w:r>
      <w:r>
        <w:rPr>
          <w:rFonts w:ascii="Times New Roman"/>
          <w:b w:val="false"/>
          <w:i w:val="false"/>
          <w:color w:val="000000"/>
          <w:sz w:val="28"/>
        </w:rPr>
        <w:t>
       (наименование юридического лица, филиала и представительства)</w:t>
      </w:r>
      <w:r>
        <w:br/>
      </w:r>
      <w:r>
        <w:rPr>
          <w:rFonts w:ascii="Times New Roman"/>
          <w:b w:val="false"/>
          <w:i w:val="false"/>
          <w:color w:val="000000"/>
          <w:sz w:val="28"/>
        </w:rPr>
        <w:t>
Прилагаю следующие документы: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Дата __________,_________________________________________/________</w:t>
      </w:r>
      <w:r>
        <w:br/>
      </w:r>
      <w:r>
        <w:rPr>
          <w:rFonts w:ascii="Times New Roman"/>
          <w:b w:val="false"/>
          <w:i w:val="false"/>
          <w:color w:val="000000"/>
          <w:sz w:val="28"/>
        </w:rPr>
        <w:t>
       (Ф.И.О. и подпись заявителя/ уполномоченного представителя)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(Ф.И.О. и подпись специалиста, принявшего запрос)</w:t>
      </w:r>
      <w:r>
        <w:br/>
      </w:r>
      <w:r>
        <w:rPr>
          <w:rFonts w:ascii="Times New Roman"/>
          <w:b w:val="false"/>
          <w:i w:val="false"/>
          <w:color w:val="000000"/>
          <w:sz w:val="28"/>
        </w:rPr>
        <w:t>
Результат выполнения /рассмотрения/ заявления: 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проверено: дата ______________ 20 ____ г.</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(Ф.И.О. и подпись специалиста)</w:t>
      </w:r>
    </w:p>
    <w:bookmarkStart w:name="z118" w:id="58"/>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«Выдача справки о регистрации   </w:t>
      </w:r>
      <w:r>
        <w:br/>
      </w:r>
      <w:r>
        <w:rPr>
          <w:rFonts w:ascii="Times New Roman"/>
          <w:b w:val="false"/>
          <w:i w:val="false"/>
          <w:color w:val="000000"/>
          <w:sz w:val="28"/>
        </w:rPr>
        <w:t xml:space="preserve">
(перерегистрации) юридических лиц,  </w:t>
      </w:r>
      <w:r>
        <w:br/>
      </w:r>
      <w:r>
        <w:rPr>
          <w:rFonts w:ascii="Times New Roman"/>
          <w:b w:val="false"/>
          <w:i w:val="false"/>
          <w:color w:val="000000"/>
          <w:sz w:val="28"/>
        </w:rPr>
        <w:t>
об учетной регистрации (перерегистрации)</w:t>
      </w:r>
      <w:r>
        <w:br/>
      </w:r>
      <w:r>
        <w:rPr>
          <w:rFonts w:ascii="Times New Roman"/>
          <w:b w:val="false"/>
          <w:i w:val="false"/>
          <w:color w:val="000000"/>
          <w:sz w:val="28"/>
        </w:rPr>
        <w:t xml:space="preserve">
их филиалов и представительств»    </w:t>
      </w:r>
    </w:p>
    <w:bookmarkEnd w:id="58"/>
    <w:p>
      <w:pPr>
        <w:spacing w:after="0"/>
        <w:ind w:left="0"/>
        <w:jc w:val="both"/>
      </w:pPr>
      <w:r>
        <w:rPr>
          <w:rFonts w:ascii="Times New Roman"/>
          <w:b w:val="false"/>
          <w:i w:val="false"/>
          <w:color w:val="000000"/>
          <w:sz w:val="28"/>
        </w:rPr>
        <w:t>Форма</w:t>
      </w:r>
      <w:r>
        <w:br/>
      </w:r>
      <w:r>
        <w:rPr>
          <w:rFonts w:ascii="Times New Roman"/>
          <w:b w:val="false"/>
          <w:i w:val="false"/>
          <w:color w:val="000000"/>
          <w:sz w:val="28"/>
        </w:rPr>
        <w:t>
(фамилия, имя, при наличии отчество (далее – ФИО),</w:t>
      </w:r>
      <w:r>
        <w:br/>
      </w:r>
      <w:r>
        <w:rPr>
          <w:rFonts w:ascii="Times New Roman"/>
          <w:b w:val="false"/>
          <w:i w:val="false"/>
          <w:color w:val="000000"/>
          <w:sz w:val="28"/>
        </w:rPr>
        <w:t>
либо наименование организации услугополучателя)</w:t>
      </w:r>
      <w:r>
        <w:br/>
      </w:r>
      <w:r>
        <w:rPr>
          <w:rFonts w:ascii="Times New Roman"/>
          <w:b w:val="false"/>
          <w:i w:val="false"/>
          <w:color w:val="000000"/>
          <w:sz w:val="28"/>
        </w:rPr>
        <w:t>
_________________________________</w:t>
      </w:r>
      <w:r>
        <w:br/>
      </w:r>
      <w:r>
        <w:rPr>
          <w:rFonts w:ascii="Times New Roman"/>
          <w:b w:val="false"/>
          <w:i w:val="false"/>
          <w:color w:val="000000"/>
          <w:sz w:val="28"/>
        </w:rPr>
        <w:t>
(адрес услугополучателя)</w:t>
      </w:r>
    </w:p>
    <w:bookmarkStart w:name="z119" w:id="59"/>
    <w:p>
      <w:pPr>
        <w:spacing w:after="0"/>
        <w:ind w:left="0"/>
        <w:jc w:val="left"/>
      </w:pPr>
      <w:r>
        <w:rPr>
          <w:rFonts w:ascii="Times New Roman"/>
          <w:b/>
          <w:i w:val="false"/>
          <w:color w:val="000000"/>
        </w:rPr>
        <w:t xml:space="preserve"> 
Расписка</w:t>
      </w:r>
      <w:r>
        <w:br/>
      </w:r>
      <w:r>
        <w:rPr>
          <w:rFonts w:ascii="Times New Roman"/>
          <w:b/>
          <w:i w:val="false"/>
          <w:color w:val="000000"/>
        </w:rPr>
        <w:t>
об отказе в приеме документов</w:t>
      </w:r>
    </w:p>
    <w:bookmarkEnd w:id="59"/>
    <w:p>
      <w:pPr>
        <w:spacing w:after="0"/>
        <w:ind w:left="0"/>
        <w:jc w:val="both"/>
      </w:pPr>
      <w:r>
        <w:rPr>
          <w:rFonts w:ascii="Times New Roman"/>
          <w:b w:val="false"/>
          <w:i w:val="false"/>
          <w:color w:val="000000"/>
          <w:sz w:val="28"/>
        </w:rPr>
        <w:t>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отдел №__ филиала РГП «Центр обслуживания населения» (указать адрес) отказывает в приеме документов на оказание государственной услуги (указать наименование государственной услуги в соответствии со стандартом государственной услуги) ввиду представления Вами неполного пакета документов согласно перечню, предусмотренному стандартом государственной услуги, а именно:</w:t>
      </w:r>
      <w:r>
        <w:br/>
      </w:r>
      <w:r>
        <w:rPr>
          <w:rFonts w:ascii="Times New Roman"/>
          <w:b w:val="false"/>
          <w:i w:val="false"/>
          <w:color w:val="000000"/>
          <w:sz w:val="28"/>
        </w:rPr>
        <w:t>
      Наименование отсутствующих документов:</w:t>
      </w:r>
      <w:r>
        <w:br/>
      </w:r>
      <w:r>
        <w:rPr>
          <w:rFonts w:ascii="Times New Roman"/>
          <w:b w:val="false"/>
          <w:i w:val="false"/>
          <w:color w:val="000000"/>
          <w:sz w:val="28"/>
        </w:rPr>
        <w:t>
      1)________________________________________;</w:t>
      </w:r>
      <w:r>
        <w:br/>
      </w:r>
      <w:r>
        <w:rPr>
          <w:rFonts w:ascii="Times New Roman"/>
          <w:b w:val="false"/>
          <w:i w:val="false"/>
          <w:color w:val="000000"/>
          <w:sz w:val="28"/>
        </w:rPr>
        <w:t>
      2)________________________________________;</w:t>
      </w:r>
      <w:r>
        <w:br/>
      </w:r>
      <w:r>
        <w:rPr>
          <w:rFonts w:ascii="Times New Roman"/>
          <w:b w:val="false"/>
          <w:i w:val="false"/>
          <w:color w:val="000000"/>
          <w:sz w:val="28"/>
        </w:rPr>
        <w:t>
      3)________________________________________;</w:t>
      </w:r>
      <w:r>
        <w:br/>
      </w:r>
      <w:r>
        <w:rPr>
          <w:rFonts w:ascii="Times New Roman"/>
          <w:b w:val="false"/>
          <w:i w:val="false"/>
          <w:color w:val="000000"/>
          <w:sz w:val="28"/>
        </w:rPr>
        <w:t>
      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      </w:t>
      </w:r>
      <w:r>
        <w:rPr>
          <w:rFonts w:ascii="Times New Roman"/>
          <w:b/>
          <w:i w:val="false"/>
          <w:color w:val="000000"/>
          <w:sz w:val="28"/>
        </w:rPr>
        <w:t>ФИО (работника ЦОН) (подпись)</w:t>
      </w:r>
    </w:p>
    <w:p>
      <w:pPr>
        <w:spacing w:after="0"/>
        <w:ind w:left="0"/>
        <w:jc w:val="both"/>
      </w:pPr>
      <w:r>
        <w:rPr>
          <w:rFonts w:ascii="Times New Roman"/>
          <w:b w:val="false"/>
          <w:i w:val="false"/>
          <w:color w:val="000000"/>
          <w:sz w:val="28"/>
        </w:rPr>
        <w:t>Исполнитель: Ф.И.О._____________</w:t>
      </w:r>
      <w:r>
        <w:br/>
      </w:r>
      <w:r>
        <w:rPr>
          <w:rFonts w:ascii="Times New Roman"/>
          <w:b w:val="false"/>
          <w:i w:val="false"/>
          <w:color w:val="000000"/>
          <w:sz w:val="28"/>
        </w:rPr>
        <w:t>
Телефон __________</w:t>
      </w:r>
      <w:r>
        <w:br/>
      </w:r>
      <w:r>
        <w:rPr>
          <w:rFonts w:ascii="Times New Roman"/>
          <w:b w:val="false"/>
          <w:i w:val="false"/>
          <w:color w:val="000000"/>
          <w:sz w:val="28"/>
        </w:rPr>
        <w:t>
Получил: Ф.И.О. /______/ подпись услугополучателя</w:t>
      </w:r>
      <w:r>
        <w:br/>
      </w:r>
      <w:r>
        <w:rPr>
          <w:rFonts w:ascii="Times New Roman"/>
          <w:b w:val="false"/>
          <w:i w:val="false"/>
          <w:color w:val="000000"/>
          <w:sz w:val="28"/>
        </w:rPr>
        <w:t>
«___» _________ 20__ год</w:t>
      </w:r>
    </w:p>
    <w:bookmarkStart w:name="z120" w:id="60"/>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«Выдача справки о регистрации  </w:t>
      </w:r>
      <w:r>
        <w:br/>
      </w:r>
      <w:r>
        <w:rPr>
          <w:rFonts w:ascii="Times New Roman"/>
          <w:b w:val="false"/>
          <w:i w:val="false"/>
          <w:color w:val="000000"/>
          <w:sz w:val="28"/>
        </w:rPr>
        <w:t>
(перерегистрации) юридических лиц,</w:t>
      </w:r>
      <w:r>
        <w:br/>
      </w:r>
      <w:r>
        <w:rPr>
          <w:rFonts w:ascii="Times New Roman"/>
          <w:b w:val="false"/>
          <w:i w:val="false"/>
          <w:color w:val="000000"/>
          <w:sz w:val="28"/>
        </w:rPr>
        <w:t>
об учетной регистрации (перерегистрации)</w:t>
      </w:r>
      <w:r>
        <w:br/>
      </w:r>
      <w:r>
        <w:rPr>
          <w:rFonts w:ascii="Times New Roman"/>
          <w:b w:val="false"/>
          <w:i w:val="false"/>
          <w:color w:val="000000"/>
          <w:sz w:val="28"/>
        </w:rPr>
        <w:t>
их филиалов и представительств»</w:t>
      </w:r>
    </w:p>
    <w:bookmarkEnd w:id="60"/>
    <w:p>
      <w:pPr>
        <w:spacing w:after="0"/>
        <w:ind w:left="0"/>
        <w:jc w:val="both"/>
      </w:pPr>
      <w:r>
        <w:rPr>
          <w:rFonts w:ascii="Times New Roman"/>
          <w:b w:val="false"/>
          <w:i w:val="false"/>
          <w:color w:val="000000"/>
          <w:sz w:val="28"/>
        </w:rPr>
        <w:t>      Министерство юстиции/ Национальный Банк Республики Казахстан</w:t>
      </w:r>
      <w:r>
        <w:br/>
      </w:r>
      <w:r>
        <w:rPr>
          <w:rFonts w:ascii="Times New Roman"/>
          <w:b w:val="false"/>
          <w:i w:val="false"/>
          <w:color w:val="000000"/>
          <w:sz w:val="28"/>
        </w:rPr>
        <w:t>
          (вариант: (Территориальный орган юстиции) _________)</w:t>
      </w:r>
    </w:p>
    <w:bookmarkStart w:name="z121" w:id="61"/>
    <w:p>
      <w:pPr>
        <w:spacing w:after="0"/>
        <w:ind w:left="0"/>
        <w:jc w:val="both"/>
      </w:pPr>
      <w:r>
        <w:rPr>
          <w:rFonts w:ascii="Times New Roman"/>
          <w:b w:val="false"/>
          <w:i w:val="false"/>
          <w:color w:val="000000"/>
          <w:sz w:val="28"/>
        </w:rPr>
        <w:t>
</w:t>
      </w:r>
      <w:r>
        <w:rPr>
          <w:rFonts w:ascii="Times New Roman"/>
          <w:b/>
          <w:i w:val="false"/>
          <w:color w:val="000000"/>
          <w:sz w:val="28"/>
        </w:rPr>
        <w:t>            Справка о государственной регистрации</w:t>
      </w:r>
      <w:r>
        <w:br/>
      </w:r>
      <w:r>
        <w:rPr>
          <w:rFonts w:ascii="Times New Roman"/>
          <w:b w:val="false"/>
          <w:i w:val="false"/>
          <w:color w:val="000000"/>
          <w:sz w:val="28"/>
        </w:rPr>
        <w:t>
</w:t>
      </w:r>
      <w:r>
        <w:rPr>
          <w:rFonts w:ascii="Times New Roman"/>
          <w:b/>
          <w:i w:val="false"/>
          <w:color w:val="000000"/>
          <w:sz w:val="28"/>
        </w:rPr>
        <w:t>                        юридического лица</w:t>
      </w:r>
      <w:r>
        <w:br/>
      </w:r>
      <w:r>
        <w:rPr>
          <w:rFonts w:ascii="Times New Roman"/>
          <w:b w:val="false"/>
          <w:i w:val="false"/>
          <w:color w:val="000000"/>
          <w:sz w:val="28"/>
        </w:rPr>
        <w:t>
                  _________________________________</w:t>
      </w:r>
      <w:r>
        <w:br/>
      </w:r>
      <w:r>
        <w:rPr>
          <w:rFonts w:ascii="Times New Roman"/>
          <w:b w:val="false"/>
          <w:i w:val="false"/>
          <w:color w:val="000000"/>
          <w:sz w:val="28"/>
        </w:rPr>
        <w:t>
                   бизнес-идентификационный номер</w:t>
      </w:r>
    </w:p>
    <w:bookmarkEnd w:id="61"/>
    <w:p>
      <w:pPr>
        <w:spacing w:after="0"/>
        <w:ind w:left="0"/>
        <w:jc w:val="both"/>
      </w:pPr>
      <w:r>
        <w:rPr>
          <w:rFonts w:ascii="Times New Roman"/>
          <w:b w:val="false"/>
          <w:i w:val="false"/>
          <w:color w:val="000000"/>
          <w:sz w:val="28"/>
        </w:rPr>
        <w:t>________________                            «___»_________ 20__ г. населенный пункт</w:t>
      </w:r>
    </w:p>
    <w:p>
      <w:pPr>
        <w:spacing w:after="0"/>
        <w:ind w:left="0"/>
        <w:jc w:val="both"/>
      </w:pPr>
      <w:r>
        <w:rPr>
          <w:rFonts w:ascii="Times New Roman"/>
          <w:b w:val="false"/>
          <w:i w:val="false"/>
          <w:color w:val="000000"/>
          <w:sz w:val="28"/>
        </w:rPr>
        <w:t>Наименование:_______________________________________________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Местонахождение: ___________________________________________</w:t>
      </w:r>
    </w:p>
    <w:p>
      <w:pPr>
        <w:spacing w:after="0"/>
        <w:ind w:left="0"/>
        <w:jc w:val="both"/>
      </w:pPr>
      <w:r>
        <w:rPr>
          <w:rFonts w:ascii="Times New Roman"/>
          <w:b w:val="false"/>
          <w:i w:val="false"/>
          <w:color w:val="000000"/>
          <w:sz w:val="28"/>
        </w:rPr>
        <w:t>      Справка дает право осуществлять деятельность в соответствии с</w:t>
      </w:r>
      <w:r>
        <w:br/>
      </w:r>
      <w:r>
        <w:rPr>
          <w:rFonts w:ascii="Times New Roman"/>
          <w:b w:val="false"/>
          <w:i w:val="false"/>
          <w:color w:val="000000"/>
          <w:sz w:val="28"/>
        </w:rPr>
        <w:t>
         учредительными документами в рамках законодательства</w:t>
      </w:r>
      <w:r>
        <w:br/>
      </w: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Дата выдачи</w:t>
      </w:r>
    </w:p>
    <w:bookmarkStart w:name="z122" w:id="62"/>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«Выдача справки о регистрации </w:t>
      </w:r>
      <w:r>
        <w:br/>
      </w:r>
      <w:r>
        <w:rPr>
          <w:rFonts w:ascii="Times New Roman"/>
          <w:b w:val="false"/>
          <w:i w:val="false"/>
          <w:color w:val="000000"/>
          <w:sz w:val="28"/>
        </w:rPr>
        <w:t>
(перерегистрации) юридических лиц,</w:t>
      </w:r>
      <w:r>
        <w:br/>
      </w:r>
      <w:r>
        <w:rPr>
          <w:rFonts w:ascii="Times New Roman"/>
          <w:b w:val="false"/>
          <w:i w:val="false"/>
          <w:color w:val="000000"/>
          <w:sz w:val="28"/>
        </w:rPr>
        <w:t>
об учетной регистрации (перерегистрации)</w:t>
      </w:r>
      <w:r>
        <w:br/>
      </w:r>
      <w:r>
        <w:rPr>
          <w:rFonts w:ascii="Times New Roman"/>
          <w:b w:val="false"/>
          <w:i w:val="false"/>
          <w:color w:val="000000"/>
          <w:sz w:val="28"/>
        </w:rPr>
        <w:t xml:space="preserve">
их филиалов и представительств»   </w:t>
      </w:r>
    </w:p>
    <w:bookmarkEnd w:id="62"/>
    <w:p>
      <w:pPr>
        <w:spacing w:after="0"/>
        <w:ind w:left="0"/>
        <w:jc w:val="both"/>
      </w:pPr>
      <w:r>
        <w:rPr>
          <w:rFonts w:ascii="Times New Roman"/>
          <w:b w:val="false"/>
          <w:i w:val="false"/>
          <w:color w:val="000000"/>
          <w:sz w:val="28"/>
        </w:rPr>
        <w:t>            Министерство юстиции Республики Казахстан</w:t>
      </w:r>
      <w:r>
        <w:br/>
      </w:r>
      <w:r>
        <w:rPr>
          <w:rFonts w:ascii="Times New Roman"/>
          <w:b w:val="false"/>
          <w:i w:val="false"/>
          <w:color w:val="000000"/>
          <w:sz w:val="28"/>
        </w:rPr>
        <w:t>
      (вариант: (Территориальный орган юстиции) _________)</w:t>
      </w:r>
    </w:p>
    <w:bookmarkStart w:name="z123" w:id="63"/>
    <w:p>
      <w:pPr>
        <w:spacing w:after="0"/>
        <w:ind w:left="0"/>
        <w:jc w:val="both"/>
      </w:pPr>
      <w:r>
        <w:rPr>
          <w:rFonts w:ascii="Times New Roman"/>
          <w:b w:val="false"/>
          <w:i w:val="false"/>
          <w:color w:val="000000"/>
          <w:sz w:val="28"/>
        </w:rPr>
        <w:t>
            </w:t>
      </w:r>
      <w:r>
        <w:rPr>
          <w:rFonts w:ascii="Times New Roman"/>
          <w:b/>
          <w:i w:val="false"/>
          <w:color w:val="000000"/>
          <w:sz w:val="28"/>
        </w:rPr>
        <w:t>Справка об учетной регистрации</w:t>
      </w:r>
      <w:r>
        <w:br/>
      </w:r>
      <w:r>
        <w:rPr>
          <w:rFonts w:ascii="Times New Roman"/>
          <w:b w:val="false"/>
          <w:i w:val="false"/>
          <w:color w:val="000000"/>
          <w:sz w:val="28"/>
        </w:rPr>
        <w:t>
</w:t>
      </w:r>
      <w:r>
        <w:rPr>
          <w:rFonts w:ascii="Times New Roman"/>
          <w:b/>
          <w:i w:val="false"/>
          <w:color w:val="000000"/>
          <w:sz w:val="28"/>
        </w:rPr>
        <w:t>      филиала (представительства) юридического лица</w:t>
      </w:r>
      <w:r>
        <w:br/>
      </w:r>
      <w:r>
        <w:rPr>
          <w:rFonts w:ascii="Times New Roman"/>
          <w:b w:val="false"/>
          <w:i w:val="false"/>
          <w:color w:val="000000"/>
          <w:sz w:val="28"/>
        </w:rPr>
        <w:t>
            _________________________________</w:t>
      </w:r>
      <w:r>
        <w:br/>
      </w:r>
      <w:r>
        <w:rPr>
          <w:rFonts w:ascii="Times New Roman"/>
          <w:b w:val="false"/>
          <w:i w:val="false"/>
          <w:color w:val="000000"/>
          <w:sz w:val="28"/>
        </w:rPr>
        <w:t>
              бизнес-идентификационный номер</w:t>
      </w:r>
    </w:p>
    <w:bookmarkEnd w:id="63"/>
    <w:p>
      <w:pPr>
        <w:spacing w:after="0"/>
        <w:ind w:left="0"/>
        <w:jc w:val="both"/>
      </w:pPr>
      <w:r>
        <w:rPr>
          <w:rFonts w:ascii="Times New Roman"/>
          <w:b w:val="false"/>
          <w:i w:val="false"/>
          <w:color w:val="000000"/>
          <w:sz w:val="28"/>
        </w:rPr>
        <w:t>________________                            «___»_________20__г.</w:t>
      </w:r>
      <w:r>
        <w:br/>
      </w:r>
      <w:r>
        <w:rPr>
          <w:rFonts w:ascii="Times New Roman"/>
          <w:b w:val="false"/>
          <w:i w:val="false"/>
          <w:color w:val="000000"/>
          <w:sz w:val="28"/>
        </w:rPr>
        <w:t>
населенный пункт</w:t>
      </w:r>
    </w:p>
    <w:p>
      <w:pPr>
        <w:spacing w:after="0"/>
        <w:ind w:left="0"/>
        <w:jc w:val="both"/>
      </w:pPr>
      <w:r>
        <w:rPr>
          <w:rFonts w:ascii="Times New Roman"/>
          <w:b w:val="false"/>
          <w:i w:val="false"/>
          <w:color w:val="000000"/>
          <w:sz w:val="28"/>
        </w:rPr>
        <w:t>Наименование филиала (представительства) юридического лица:_________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 юридического лица:_____________________________________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Местонахождение филиала (представительства) юридического лица:______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Справка дает право осуществлять деятельность в</w:t>
      </w:r>
      <w:r>
        <w:br/>
      </w:r>
      <w:r>
        <w:rPr>
          <w:rFonts w:ascii="Times New Roman"/>
          <w:b w:val="false"/>
          <w:i w:val="false"/>
          <w:color w:val="000000"/>
          <w:sz w:val="28"/>
        </w:rPr>
        <w:t>
       соответствии с учредительными документами в рамках</w:t>
      </w:r>
      <w:r>
        <w:br/>
      </w:r>
      <w:r>
        <w:rPr>
          <w:rFonts w:ascii="Times New Roman"/>
          <w:b w:val="false"/>
          <w:i w:val="false"/>
          <w:color w:val="000000"/>
          <w:sz w:val="28"/>
        </w:rPr>
        <w:t>
            законодательства Республики Казахстан</w:t>
      </w:r>
    </w:p>
    <w:p>
      <w:pPr>
        <w:spacing w:after="0"/>
        <w:ind w:left="0"/>
        <w:jc w:val="both"/>
      </w:pPr>
      <w:r>
        <w:rPr>
          <w:rFonts w:ascii="Times New Roman"/>
          <w:b w:val="false"/>
          <w:i w:val="false"/>
          <w:color w:val="000000"/>
          <w:sz w:val="28"/>
        </w:rPr>
        <w:t>Дата выдачи</w:t>
      </w:r>
    </w:p>
    <w:bookmarkStart w:name="z124" w:id="64"/>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«Выдача справки о регистрации  </w:t>
      </w:r>
      <w:r>
        <w:br/>
      </w:r>
      <w:r>
        <w:rPr>
          <w:rFonts w:ascii="Times New Roman"/>
          <w:b w:val="false"/>
          <w:i w:val="false"/>
          <w:color w:val="000000"/>
          <w:sz w:val="28"/>
        </w:rPr>
        <w:t xml:space="preserve">
(перерегистрации) юридических лиц,  </w:t>
      </w:r>
      <w:r>
        <w:br/>
      </w:r>
      <w:r>
        <w:rPr>
          <w:rFonts w:ascii="Times New Roman"/>
          <w:b w:val="false"/>
          <w:i w:val="false"/>
          <w:color w:val="000000"/>
          <w:sz w:val="28"/>
        </w:rPr>
        <w:t>
об учетной регистрации (перерегистрации)</w:t>
      </w:r>
      <w:r>
        <w:br/>
      </w:r>
      <w:r>
        <w:rPr>
          <w:rFonts w:ascii="Times New Roman"/>
          <w:b w:val="false"/>
          <w:i w:val="false"/>
          <w:color w:val="000000"/>
          <w:sz w:val="28"/>
        </w:rPr>
        <w:t>
их филиалов и представительств»</w:t>
      </w:r>
    </w:p>
    <w:bookmarkEnd w:id="64"/>
    <w:p>
      <w:pPr>
        <w:spacing w:after="0"/>
        <w:ind w:left="0"/>
        <w:jc w:val="both"/>
      </w:pPr>
      <w:r>
        <w:rPr>
          <w:rFonts w:ascii="Times New Roman"/>
          <w:b w:val="false"/>
          <w:i w:val="false"/>
          <w:color w:val="000000"/>
          <w:sz w:val="28"/>
        </w:rPr>
        <w:t>Министерство юстиции/ Национальный Банк Республики Казахстан</w:t>
      </w:r>
      <w:r>
        <w:br/>
      </w:r>
      <w:r>
        <w:rPr>
          <w:rFonts w:ascii="Times New Roman"/>
          <w:b w:val="false"/>
          <w:i w:val="false"/>
          <w:color w:val="000000"/>
          <w:sz w:val="28"/>
        </w:rPr>
        <w:t>
      (вариант: (Территориальный орган юстиции) _________)</w:t>
      </w:r>
    </w:p>
    <w:bookmarkStart w:name="z125" w:id="65"/>
    <w:p>
      <w:pPr>
        <w:spacing w:after="0"/>
        <w:ind w:left="0"/>
        <w:jc w:val="both"/>
      </w:pPr>
      <w:r>
        <w:rPr>
          <w:rFonts w:ascii="Times New Roman"/>
          <w:b w:val="false"/>
          <w:i w:val="false"/>
          <w:color w:val="000000"/>
          <w:sz w:val="28"/>
        </w:rPr>
        <w:t>
</w:t>
      </w:r>
      <w:r>
        <w:rPr>
          <w:rFonts w:ascii="Times New Roman"/>
          <w:b/>
          <w:i w:val="false"/>
          <w:color w:val="000000"/>
          <w:sz w:val="28"/>
        </w:rPr>
        <w:t>                        Справка</w:t>
      </w:r>
      <w:r>
        <w:br/>
      </w:r>
      <w:r>
        <w:rPr>
          <w:rFonts w:ascii="Times New Roman"/>
          <w:b w:val="false"/>
          <w:i w:val="false"/>
          <w:color w:val="000000"/>
          <w:sz w:val="28"/>
        </w:rPr>
        <w:t>
</w:t>
      </w:r>
      <w:r>
        <w:rPr>
          <w:rFonts w:ascii="Times New Roman"/>
          <w:b/>
          <w:i w:val="false"/>
          <w:color w:val="000000"/>
          <w:sz w:val="28"/>
        </w:rPr>
        <w:t>      о государственной перерегистрации юридического лица</w:t>
      </w:r>
      <w:r>
        <w:br/>
      </w:r>
      <w:r>
        <w:rPr>
          <w:rFonts w:ascii="Times New Roman"/>
          <w:b w:val="false"/>
          <w:i w:val="false"/>
          <w:color w:val="000000"/>
          <w:sz w:val="28"/>
        </w:rPr>
        <w:t>
                  __________________</w:t>
      </w:r>
      <w:r>
        <w:br/>
      </w:r>
      <w:r>
        <w:rPr>
          <w:rFonts w:ascii="Times New Roman"/>
          <w:b w:val="false"/>
          <w:i w:val="false"/>
          <w:color w:val="000000"/>
          <w:sz w:val="28"/>
        </w:rPr>
        <w:t>
            бизнес-идентификационный номер</w:t>
      </w:r>
    </w:p>
    <w:bookmarkEnd w:id="65"/>
    <w:p>
      <w:pPr>
        <w:spacing w:after="0"/>
        <w:ind w:left="0"/>
        <w:jc w:val="both"/>
      </w:pPr>
      <w:r>
        <w:rPr>
          <w:rFonts w:ascii="Times New Roman"/>
          <w:b w:val="false"/>
          <w:i w:val="false"/>
          <w:color w:val="000000"/>
          <w:sz w:val="28"/>
        </w:rPr>
        <w:t>________________                             «__»__________20__ г.</w:t>
      </w:r>
      <w:r>
        <w:br/>
      </w:r>
      <w:r>
        <w:rPr>
          <w:rFonts w:ascii="Times New Roman"/>
          <w:b w:val="false"/>
          <w:i w:val="false"/>
          <w:color w:val="000000"/>
          <w:sz w:val="28"/>
        </w:rPr>
        <w:t>
населенный пункт</w:t>
      </w:r>
    </w:p>
    <w:p>
      <w:pPr>
        <w:spacing w:after="0"/>
        <w:ind w:left="0"/>
        <w:jc w:val="both"/>
      </w:pPr>
      <w:r>
        <w:rPr>
          <w:rFonts w:ascii="Times New Roman"/>
          <w:b w:val="false"/>
          <w:i w:val="false"/>
          <w:color w:val="000000"/>
          <w:sz w:val="28"/>
        </w:rPr>
        <w:t>Наименование: __________________________________________________</w:t>
      </w:r>
      <w:r>
        <w:br/>
      </w: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Местонахождение:________________________________________________</w:t>
      </w:r>
    </w:p>
    <w:p>
      <w:pPr>
        <w:spacing w:after="0"/>
        <w:ind w:left="0"/>
        <w:jc w:val="both"/>
      </w:pPr>
      <w:r>
        <w:rPr>
          <w:rFonts w:ascii="Times New Roman"/>
          <w:b w:val="false"/>
          <w:i w:val="false"/>
          <w:color w:val="000000"/>
          <w:sz w:val="28"/>
        </w:rPr>
        <w:t>Дата первичной государственной регистрации: ____________________</w:t>
      </w:r>
    </w:p>
    <w:p>
      <w:pPr>
        <w:spacing w:after="0"/>
        <w:ind w:left="0"/>
        <w:jc w:val="both"/>
      </w:pPr>
      <w:r>
        <w:rPr>
          <w:rFonts w:ascii="Times New Roman"/>
          <w:b w:val="false"/>
          <w:i w:val="false"/>
          <w:color w:val="000000"/>
          <w:sz w:val="28"/>
        </w:rPr>
        <w:t>            Справка дает право осуществлять деятельность в</w:t>
      </w:r>
      <w:r>
        <w:br/>
      </w:r>
      <w:r>
        <w:rPr>
          <w:rFonts w:ascii="Times New Roman"/>
          <w:b w:val="false"/>
          <w:i w:val="false"/>
          <w:color w:val="000000"/>
          <w:sz w:val="28"/>
        </w:rPr>
        <w:t>
    соответствии с учредительными документами в рамках</w:t>
      </w:r>
      <w:r>
        <w:br/>
      </w:r>
      <w:r>
        <w:rPr>
          <w:rFonts w:ascii="Times New Roman"/>
          <w:b w:val="false"/>
          <w:i w:val="false"/>
          <w:color w:val="000000"/>
          <w:sz w:val="28"/>
        </w:rPr>
        <w:t>
      законодательства Республики Казахстан</w:t>
      </w:r>
    </w:p>
    <w:p>
      <w:pPr>
        <w:spacing w:after="0"/>
        <w:ind w:left="0"/>
        <w:jc w:val="both"/>
      </w:pPr>
      <w:r>
        <w:rPr>
          <w:rFonts w:ascii="Times New Roman"/>
          <w:b w:val="false"/>
          <w:i w:val="false"/>
          <w:color w:val="000000"/>
          <w:sz w:val="28"/>
        </w:rPr>
        <w:t>Дата выдачи</w:t>
      </w:r>
    </w:p>
    <w:bookmarkStart w:name="z126" w:id="66"/>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справки о регистрации   </w:t>
      </w:r>
      <w:r>
        <w:br/>
      </w:r>
      <w:r>
        <w:rPr>
          <w:rFonts w:ascii="Times New Roman"/>
          <w:b w:val="false"/>
          <w:i w:val="false"/>
          <w:color w:val="000000"/>
          <w:sz w:val="28"/>
        </w:rPr>
        <w:t>
(перерегистрации) юридических лиц,</w:t>
      </w:r>
      <w:r>
        <w:br/>
      </w:r>
      <w:r>
        <w:rPr>
          <w:rFonts w:ascii="Times New Roman"/>
          <w:b w:val="false"/>
          <w:i w:val="false"/>
          <w:color w:val="000000"/>
          <w:sz w:val="28"/>
        </w:rPr>
        <w:t>
об учетной регистрации (перерегистрации)</w:t>
      </w:r>
      <w:r>
        <w:br/>
      </w:r>
      <w:r>
        <w:rPr>
          <w:rFonts w:ascii="Times New Roman"/>
          <w:b w:val="false"/>
          <w:i w:val="false"/>
          <w:color w:val="000000"/>
          <w:sz w:val="28"/>
        </w:rPr>
        <w:t xml:space="preserve">
их филиалов и представительств» </w:t>
      </w:r>
    </w:p>
    <w:bookmarkEnd w:id="66"/>
    <w:p>
      <w:pPr>
        <w:spacing w:after="0"/>
        <w:ind w:left="0"/>
        <w:jc w:val="both"/>
      </w:pPr>
      <w:r>
        <w:rPr>
          <w:rFonts w:ascii="Times New Roman"/>
          <w:b w:val="false"/>
          <w:i w:val="false"/>
          <w:color w:val="000000"/>
          <w:sz w:val="28"/>
        </w:rPr>
        <w:t>                        Министерство юстиции Республики Казахстан</w:t>
      </w:r>
      <w:r>
        <w:br/>
      </w:r>
      <w:r>
        <w:rPr>
          <w:rFonts w:ascii="Times New Roman"/>
          <w:b w:val="false"/>
          <w:i w:val="false"/>
          <w:color w:val="000000"/>
          <w:sz w:val="28"/>
        </w:rPr>
        <w:t>
            (вариант: (Территориальный орган юстиции)_____________)</w:t>
      </w:r>
    </w:p>
    <w:bookmarkStart w:name="z127" w:id="67"/>
    <w:p>
      <w:pPr>
        <w:spacing w:after="0"/>
        <w:ind w:left="0"/>
        <w:jc w:val="both"/>
      </w:pPr>
      <w:r>
        <w:rPr>
          <w:rFonts w:ascii="Times New Roman"/>
          <w:b w:val="false"/>
          <w:i w:val="false"/>
          <w:color w:val="000000"/>
          <w:sz w:val="28"/>
        </w:rPr>
        <w:t>
</w:t>
      </w:r>
      <w:r>
        <w:rPr>
          <w:rFonts w:ascii="Times New Roman"/>
          <w:b/>
          <w:i w:val="false"/>
          <w:color w:val="000000"/>
          <w:sz w:val="28"/>
        </w:rPr>
        <w:t>                              Справка</w:t>
      </w:r>
      <w:r>
        <w:br/>
      </w:r>
      <w:r>
        <w:rPr>
          <w:rFonts w:ascii="Times New Roman"/>
          <w:b w:val="false"/>
          <w:i w:val="false"/>
          <w:color w:val="000000"/>
          <w:sz w:val="28"/>
        </w:rPr>
        <w:t>
</w:t>
      </w:r>
      <w:r>
        <w:rPr>
          <w:rFonts w:ascii="Times New Roman"/>
          <w:b/>
          <w:i w:val="false"/>
          <w:color w:val="000000"/>
          <w:sz w:val="28"/>
        </w:rPr>
        <w:t>    об учетной перерегистрации филиала (представительства)</w:t>
      </w:r>
      <w:r>
        <w:br/>
      </w:r>
      <w:r>
        <w:rPr>
          <w:rFonts w:ascii="Times New Roman"/>
          <w:b w:val="false"/>
          <w:i w:val="false"/>
          <w:color w:val="000000"/>
          <w:sz w:val="28"/>
        </w:rPr>
        <w:t>
</w:t>
      </w:r>
      <w:r>
        <w:rPr>
          <w:rFonts w:ascii="Times New Roman"/>
          <w:b/>
          <w:i w:val="false"/>
          <w:color w:val="000000"/>
          <w:sz w:val="28"/>
        </w:rPr>
        <w:t>                        юридического лица</w:t>
      </w:r>
      <w:r>
        <w:br/>
      </w:r>
      <w:r>
        <w:rPr>
          <w:rFonts w:ascii="Times New Roman"/>
          <w:b w:val="false"/>
          <w:i w:val="false"/>
          <w:color w:val="000000"/>
          <w:sz w:val="28"/>
        </w:rPr>
        <w:t>
                  ________________________________</w:t>
      </w:r>
      <w:r>
        <w:br/>
      </w:r>
      <w:r>
        <w:rPr>
          <w:rFonts w:ascii="Times New Roman"/>
          <w:b w:val="false"/>
          <w:i w:val="false"/>
          <w:color w:val="000000"/>
          <w:sz w:val="28"/>
        </w:rPr>
        <w:t>
                  бизнес-идентификационный номер</w:t>
      </w:r>
    </w:p>
    <w:bookmarkEnd w:id="67"/>
    <w:p>
      <w:pPr>
        <w:spacing w:after="0"/>
        <w:ind w:left="0"/>
        <w:jc w:val="both"/>
      </w:pPr>
      <w:r>
        <w:rPr>
          <w:rFonts w:ascii="Times New Roman"/>
          <w:b w:val="false"/>
          <w:i w:val="false"/>
          <w:color w:val="000000"/>
          <w:sz w:val="28"/>
        </w:rPr>
        <w:t>________________                         «___»___________ 20__ г.</w:t>
      </w:r>
      <w:r>
        <w:br/>
      </w:r>
      <w:r>
        <w:rPr>
          <w:rFonts w:ascii="Times New Roman"/>
          <w:b w:val="false"/>
          <w:i w:val="false"/>
          <w:color w:val="000000"/>
          <w:sz w:val="28"/>
        </w:rPr>
        <w:t>
населенный пункт</w:t>
      </w:r>
    </w:p>
    <w:p>
      <w:pPr>
        <w:spacing w:after="0"/>
        <w:ind w:left="0"/>
        <w:jc w:val="both"/>
      </w:pPr>
      <w:r>
        <w:rPr>
          <w:rFonts w:ascii="Times New Roman"/>
          <w:b w:val="false"/>
          <w:i w:val="false"/>
          <w:color w:val="000000"/>
          <w:sz w:val="28"/>
        </w:rPr>
        <w:t>Наименование филиала (представительства) юридического лица:________</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Наименование юридического лица:____________________________________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Местонахождение филиала (представительства) юридического лица:_____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Дата первичной учетной регистрации филиала (представительства):____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Справка дает право осуществлять деятельность в</w:t>
      </w:r>
      <w:r>
        <w:br/>
      </w:r>
      <w:r>
        <w:rPr>
          <w:rFonts w:ascii="Times New Roman"/>
          <w:b w:val="false"/>
          <w:i w:val="false"/>
          <w:color w:val="000000"/>
          <w:sz w:val="28"/>
        </w:rPr>
        <w:t>
             соответствии с учредительными документами в рамках</w:t>
      </w:r>
      <w:r>
        <w:br/>
      </w:r>
      <w:r>
        <w:rPr>
          <w:rFonts w:ascii="Times New Roman"/>
          <w:b w:val="false"/>
          <w:i w:val="false"/>
          <w:color w:val="000000"/>
          <w:sz w:val="28"/>
        </w:rPr>
        <w:t>
                  законодательства Республики Казахстан</w:t>
      </w:r>
    </w:p>
    <w:p>
      <w:pPr>
        <w:spacing w:after="0"/>
        <w:ind w:left="0"/>
        <w:jc w:val="both"/>
      </w:pPr>
      <w:r>
        <w:rPr>
          <w:rFonts w:ascii="Times New Roman"/>
          <w:b w:val="false"/>
          <w:i w:val="false"/>
          <w:color w:val="000000"/>
          <w:sz w:val="28"/>
        </w:rPr>
        <w:t xml:space="preserve">Дата выдачи </w:t>
      </w:r>
    </w:p>
    <w:bookmarkStart w:name="z128" w:id="68"/>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2013 года № 1570</w:t>
      </w:r>
    </w:p>
    <w:bookmarkEnd w:id="68"/>
    <w:bookmarkStart w:name="z129" w:id="69"/>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дубликата устава (положения) юридического лица,</w:t>
      </w:r>
      <w:r>
        <w:br/>
      </w:r>
      <w:r>
        <w:rPr>
          <w:rFonts w:ascii="Times New Roman"/>
          <w:b/>
          <w:i w:val="false"/>
          <w:color w:val="000000"/>
        </w:rPr>
        <w:t>
не относящегося к субъекту частного предпринимательства,</w:t>
      </w:r>
      <w:r>
        <w:br/>
      </w:r>
      <w:r>
        <w:rPr>
          <w:rFonts w:ascii="Times New Roman"/>
          <w:b/>
          <w:i w:val="false"/>
          <w:color w:val="000000"/>
        </w:rPr>
        <w:t>
а также акционерного общества, их филиалов и представительств»</w:t>
      </w:r>
    </w:p>
    <w:bookmarkEnd w:id="69"/>
    <w:bookmarkStart w:name="z130" w:id="70"/>
    <w:p>
      <w:pPr>
        <w:spacing w:after="0"/>
        <w:ind w:left="0"/>
        <w:jc w:val="left"/>
      </w:pPr>
      <w:r>
        <w:rPr>
          <w:rFonts w:ascii="Times New Roman"/>
          <w:b/>
          <w:i w:val="false"/>
          <w:color w:val="000000"/>
        </w:rPr>
        <w:t xml:space="preserve"> 
1. Общие положения</w:t>
      </w:r>
    </w:p>
    <w:bookmarkEnd w:id="70"/>
    <w:bookmarkStart w:name="z131" w:id="71"/>
    <w:p>
      <w:pPr>
        <w:spacing w:after="0"/>
        <w:ind w:left="0"/>
        <w:jc w:val="both"/>
      </w:pPr>
      <w:r>
        <w:rPr>
          <w:rFonts w:ascii="Times New Roman"/>
          <w:b w:val="false"/>
          <w:i w:val="false"/>
          <w:color w:val="000000"/>
          <w:sz w:val="28"/>
        </w:rPr>
        <w:t>
      1. Государственная услуга «Выдача дубликата устава (положения) юридического лица, не относящегося к субъекту частного предпринимательства, а также акционерного общества, их филиалов и представительств»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Министерством юстиции Республики Казахстан (далее – Министерства).</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Комитетом регистрационной службы и оказания правовой помощи Министерства (далее – услугодатель).</w:t>
      </w:r>
      <w:r>
        <w:br/>
      </w:r>
      <w:r>
        <w:rPr>
          <w:rFonts w:ascii="Times New Roman"/>
          <w:b w:val="false"/>
          <w:i w:val="false"/>
          <w:color w:val="000000"/>
          <w:sz w:val="28"/>
        </w:rPr>
        <w:t>
      Прием заявлений и выдачи результата оказания государственной услуги осуществляется через:</w:t>
      </w:r>
      <w:r>
        <w:br/>
      </w:r>
      <w:r>
        <w:rPr>
          <w:rFonts w:ascii="Times New Roman"/>
          <w:b w:val="false"/>
          <w:i w:val="false"/>
          <w:color w:val="000000"/>
          <w:sz w:val="28"/>
        </w:rPr>
        <w:t xml:space="preserve">
      1) услугодателя: </w:t>
      </w:r>
      <w:r>
        <w:br/>
      </w:r>
      <w:r>
        <w:rPr>
          <w:rFonts w:ascii="Times New Roman"/>
          <w:b w:val="false"/>
          <w:i w:val="false"/>
          <w:color w:val="000000"/>
          <w:sz w:val="28"/>
        </w:rPr>
        <w:t>
      2) Республиканское государственное предприятие на праве хозяйственного ведения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(далее – центр);</w:t>
      </w:r>
      <w:r>
        <w:br/>
      </w:r>
      <w:r>
        <w:rPr>
          <w:rFonts w:ascii="Times New Roman"/>
          <w:b w:val="false"/>
          <w:i w:val="false"/>
          <w:color w:val="000000"/>
          <w:sz w:val="28"/>
        </w:rPr>
        <w:t>
      3) веб-портал «электронного правительства»: www.e.gov.kz (далее – портал).</w:t>
      </w:r>
      <w:r>
        <w:br/>
      </w:r>
      <w:r>
        <w:rPr>
          <w:rFonts w:ascii="Times New Roman"/>
          <w:b w:val="false"/>
          <w:i w:val="false"/>
          <w:color w:val="000000"/>
          <w:sz w:val="28"/>
        </w:rPr>
        <w:t>
      Государственная услуга через портал оказывается для юридических лиц, не относящегося к субъекту частного предпринимательства, а также акционерного общества, их филиалов и представительств, при условии наличия у заявителя электронной цифровой подписи (далее – ЭЦП).</w:t>
      </w:r>
    </w:p>
    <w:bookmarkEnd w:id="71"/>
    <w:bookmarkStart w:name="z133" w:id="72"/>
    <w:p>
      <w:pPr>
        <w:spacing w:after="0"/>
        <w:ind w:left="0"/>
        <w:jc w:val="left"/>
      </w:pPr>
      <w:r>
        <w:rPr>
          <w:rFonts w:ascii="Times New Roman"/>
          <w:b/>
          <w:i w:val="false"/>
          <w:color w:val="000000"/>
        </w:rPr>
        <w:t xml:space="preserve"> 
2. Порядок оказания государственной услуги</w:t>
      </w:r>
    </w:p>
    <w:bookmarkEnd w:id="72"/>
    <w:bookmarkStart w:name="z134" w:id="73"/>
    <w:p>
      <w:pPr>
        <w:spacing w:after="0"/>
        <w:ind w:left="0"/>
        <w:jc w:val="both"/>
      </w:pPr>
      <w:r>
        <w:rPr>
          <w:rFonts w:ascii="Times New Roman"/>
          <w:b w:val="false"/>
          <w:i w:val="false"/>
          <w:color w:val="000000"/>
          <w:sz w:val="28"/>
        </w:rPr>
        <w:t>
      4. Сроки оказания государственной услуги:</w:t>
      </w:r>
      <w:r>
        <w:br/>
      </w:r>
      <w:r>
        <w:rPr>
          <w:rFonts w:ascii="Times New Roman"/>
          <w:b w:val="false"/>
          <w:i w:val="false"/>
          <w:color w:val="000000"/>
          <w:sz w:val="28"/>
        </w:rPr>
        <w:t>
      1) с момента сдачи пакета документов услугодателю:</w:t>
      </w:r>
      <w:r>
        <w:br/>
      </w:r>
      <w:r>
        <w:rPr>
          <w:rFonts w:ascii="Times New Roman"/>
          <w:b w:val="false"/>
          <w:i w:val="false"/>
          <w:color w:val="000000"/>
          <w:sz w:val="28"/>
        </w:rPr>
        <w:t>
      выдача дубликата устава юридического лица, не относящегося к субъекту частного предпринимательства, а также акционерного общества, их филиалов и представительств должны быть произведены не позднее трех рабочих дней, следующих за днем подачи заявления с приложением необходимых документов.</w:t>
      </w:r>
      <w:r>
        <w:br/>
      </w:r>
      <w:r>
        <w:rPr>
          <w:rFonts w:ascii="Times New Roman"/>
          <w:b w:val="false"/>
          <w:i w:val="false"/>
          <w:color w:val="000000"/>
          <w:sz w:val="28"/>
        </w:rPr>
        <w:t>
      В центр услугодатель предоставляет результат оказания государственной услуги за день до окончания срока оказания государственной услуги.</w:t>
      </w:r>
      <w:r>
        <w:br/>
      </w:r>
      <w:r>
        <w:rPr>
          <w:rFonts w:ascii="Times New Roman"/>
          <w:b w:val="false"/>
          <w:i w:val="false"/>
          <w:color w:val="000000"/>
          <w:sz w:val="28"/>
        </w:rPr>
        <w:t>
      Максимальное допустимое время ожидания для сдачи пакета документов – не более 15 минут;</w:t>
      </w:r>
      <w:r>
        <w:br/>
      </w:r>
      <w:r>
        <w:rPr>
          <w:rFonts w:ascii="Times New Roman"/>
          <w:b w:val="false"/>
          <w:i w:val="false"/>
          <w:color w:val="000000"/>
          <w:sz w:val="28"/>
        </w:rPr>
        <w:t>
      максимально допустимое время обслуживания услугополучателя – не более 15 минут;</w:t>
      </w:r>
      <w:r>
        <w:br/>
      </w:r>
      <w:r>
        <w:rPr>
          <w:rFonts w:ascii="Times New Roman"/>
          <w:b w:val="false"/>
          <w:i w:val="false"/>
          <w:color w:val="000000"/>
          <w:sz w:val="28"/>
        </w:rPr>
        <w:t>
      2) на портале получения информации - в течение одного рабочего дня.</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электронная (частично автоматизированная) и (или)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w:t>
      </w:r>
      <w:r>
        <w:br/>
      </w:r>
      <w:r>
        <w:rPr>
          <w:rFonts w:ascii="Times New Roman"/>
          <w:b w:val="false"/>
          <w:i w:val="false"/>
          <w:color w:val="000000"/>
          <w:sz w:val="28"/>
        </w:rPr>
        <w:t>
      выдача дубликата устава (положения) юридического лица, не относящегося к субъекту частного предпринимательства, а также акционерного общества, их филиалов и представительств на бумажном носителе;</w:t>
      </w:r>
      <w:r>
        <w:br/>
      </w:r>
      <w:r>
        <w:rPr>
          <w:rFonts w:ascii="Times New Roman"/>
          <w:b w:val="false"/>
          <w:i w:val="false"/>
          <w:color w:val="000000"/>
          <w:sz w:val="28"/>
        </w:rPr>
        <w:t>
      на портале – в «личный кабинет» направляется уведомление о приеме электронного заявления на выдачу дубликата устава (положения) юридического лица, не относящегося к субъекту частного предпринимательства, а также акционерного общества, их филиалов и представительств на бумажном носителе с назначением даты получения, удостоверенный ЭЦП услугодателя.</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8. График работы:</w:t>
      </w:r>
      <w:r>
        <w:br/>
      </w:r>
      <w:r>
        <w:rPr>
          <w:rFonts w:ascii="Times New Roman"/>
          <w:b w:val="false"/>
          <w:i w:val="false"/>
          <w:color w:val="000000"/>
          <w:sz w:val="28"/>
        </w:rPr>
        <w:t>
      1) услугодателей:</w:t>
      </w:r>
      <w:r>
        <w:br/>
      </w:r>
      <w:r>
        <w:rPr>
          <w:rFonts w:ascii="Times New Roman"/>
          <w:b w:val="false"/>
          <w:i w:val="false"/>
          <w:color w:val="000000"/>
          <w:sz w:val="28"/>
        </w:rPr>
        <w:t>
      в Комитете регистрационной службы и оказания правовой помощи (далее – Комитет) – с понедельника по пятницу включительно с 9.00 до 18.30 часов за исключением </w:t>
      </w:r>
      <w:r>
        <w:rPr>
          <w:rFonts w:ascii="Times New Roman"/>
          <w:b w:val="false"/>
          <w:i w:val="false"/>
          <w:color w:val="000000"/>
          <w:sz w:val="28"/>
        </w:rPr>
        <w:t>выходных</w:t>
      </w:r>
      <w:r>
        <w:rPr>
          <w:rFonts w:ascii="Times New Roman"/>
          <w:b w:val="false"/>
          <w:i w:val="false"/>
          <w:color w:val="000000"/>
          <w:sz w:val="28"/>
        </w:rPr>
        <w:t xml:space="preserve"> и </w:t>
      </w:r>
      <w:r>
        <w:rPr>
          <w:rFonts w:ascii="Times New Roman"/>
          <w:b w:val="false"/>
          <w:i w:val="false"/>
          <w:color w:val="000000"/>
          <w:sz w:val="28"/>
        </w:rPr>
        <w:t>праздничных дней</w:t>
      </w:r>
      <w:r>
        <w:rPr>
          <w:rFonts w:ascii="Times New Roman"/>
          <w:b w:val="false"/>
          <w:i w:val="false"/>
          <w:color w:val="000000"/>
          <w:sz w:val="28"/>
        </w:rPr>
        <w:t>, с перерывом на обед с 13.00 часов до 14.30 часов;</w:t>
      </w:r>
      <w:r>
        <w:br/>
      </w:r>
      <w:r>
        <w:rPr>
          <w:rFonts w:ascii="Times New Roman"/>
          <w:b w:val="false"/>
          <w:i w:val="false"/>
          <w:color w:val="000000"/>
          <w:sz w:val="28"/>
        </w:rPr>
        <w:t>
      в территориальных органах юстиции – с понедельника по пятницу включительно с 9.00 до 18.30 часов, с перерывом с 13.00 до 14.30 часов кроме выходных и праздничных дней, согласно трудовому законодательству Республики Казахстан;</w:t>
      </w:r>
      <w:r>
        <w:br/>
      </w:r>
      <w:r>
        <w:rPr>
          <w:rFonts w:ascii="Times New Roman"/>
          <w:b w:val="false"/>
          <w:i w:val="false"/>
          <w:color w:val="000000"/>
          <w:sz w:val="28"/>
        </w:rPr>
        <w:t>
      2) центра – с понедельника по субботу включительно с 9.00 до 20.00 часов без перерыва, кроме выходных и праздничных дней, согласно трудовому законодательству Республики Казахстан и в соответствии с установленным графиком работы.</w:t>
      </w:r>
      <w:r>
        <w:br/>
      </w: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8"/>
        </w:rPr>
        <w:t>
      3) портал – круглосуточно (за исключением технических перерывов, в связи с проведением технических работ).</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к услугодателю или в центр:</w:t>
      </w:r>
      <w:r>
        <w:br/>
      </w:r>
      <w:r>
        <w:rPr>
          <w:rFonts w:ascii="Times New Roman"/>
          <w:b w:val="false"/>
          <w:i w:val="false"/>
          <w:color w:val="000000"/>
          <w:sz w:val="28"/>
        </w:rPr>
        <w:t>
      1) заявление по форме установленной Министерством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2) решение либо выписка из решения уполномоченного органа юридического лица о получении дубликата устава (положения), скрепленные печатью юридического лица;</w:t>
      </w:r>
      <w:r>
        <w:br/>
      </w:r>
      <w:r>
        <w:rPr>
          <w:rFonts w:ascii="Times New Roman"/>
          <w:b w:val="false"/>
          <w:i w:val="false"/>
          <w:color w:val="000000"/>
          <w:sz w:val="28"/>
        </w:rPr>
        <w:t>
      3) документ, подтверждающий публикацию в периодическом печатном издании информации об утере подлинника устава (положения).</w:t>
      </w:r>
      <w:r>
        <w:br/>
      </w:r>
      <w:r>
        <w:rPr>
          <w:rFonts w:ascii="Times New Roman"/>
          <w:b w:val="false"/>
          <w:i w:val="false"/>
          <w:color w:val="000000"/>
          <w:sz w:val="28"/>
        </w:rPr>
        <w:t>
</w:t>
      </w:r>
      <w:r>
        <w:rPr>
          <w:rFonts w:ascii="Times New Roman"/>
          <w:b w:val="false"/>
          <w:i w:val="false"/>
          <w:color w:val="000000"/>
          <w:sz w:val="28"/>
        </w:rPr>
        <w:t>
      10. В центрах прием документов осуществляется в операционном зале посредством «безбарьерного» обслуживания.</w:t>
      </w:r>
      <w:r>
        <w:br/>
      </w:r>
      <w:r>
        <w:rPr>
          <w:rFonts w:ascii="Times New Roman"/>
          <w:b w:val="false"/>
          <w:i w:val="false"/>
          <w:color w:val="000000"/>
          <w:sz w:val="28"/>
        </w:rPr>
        <w:t>
      При приеме документов центрами услугополучателю выдается расписка о приеме соответствующих документов с указанием:</w:t>
      </w:r>
      <w:r>
        <w:br/>
      </w:r>
      <w:r>
        <w:rPr>
          <w:rFonts w:ascii="Times New Roman"/>
          <w:b w:val="false"/>
          <w:i w:val="false"/>
          <w:color w:val="000000"/>
          <w:sz w:val="28"/>
        </w:rPr>
        <w:t>
      1) номера и даты приема запроса;</w:t>
      </w:r>
      <w:r>
        <w:br/>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3) количества и названия приложенных документов;</w:t>
      </w:r>
      <w:r>
        <w:br/>
      </w:r>
      <w:r>
        <w:rPr>
          <w:rFonts w:ascii="Times New Roman"/>
          <w:b w:val="false"/>
          <w:i w:val="false"/>
          <w:color w:val="000000"/>
          <w:sz w:val="28"/>
        </w:rPr>
        <w:t>
      4) даты, времени и места выдачи документов;</w:t>
      </w:r>
      <w:r>
        <w:br/>
      </w:r>
      <w:r>
        <w:rPr>
          <w:rFonts w:ascii="Times New Roman"/>
          <w:b w:val="false"/>
          <w:i w:val="false"/>
          <w:color w:val="000000"/>
          <w:sz w:val="28"/>
        </w:rPr>
        <w:t>
      5) фамилии, имени, отчества работника центра, принявшего заявление на оформление документов;</w:t>
      </w:r>
      <w:r>
        <w:br/>
      </w:r>
      <w:r>
        <w:rPr>
          <w:rFonts w:ascii="Times New Roman"/>
          <w:b w:val="false"/>
          <w:i w:val="false"/>
          <w:color w:val="000000"/>
          <w:sz w:val="28"/>
        </w:rPr>
        <w:t>
      6) фамилии, имени, отчества заявителя, фамилии, имени, отчества уполномоченного представителя, и их контактных телефонов.</w:t>
      </w:r>
      <w:r>
        <w:br/>
      </w:r>
      <w:r>
        <w:rPr>
          <w:rFonts w:ascii="Times New Roman"/>
          <w:b w:val="false"/>
          <w:i w:val="false"/>
          <w:color w:val="000000"/>
          <w:sz w:val="28"/>
        </w:rPr>
        <w:t>
      В центре выдача готовых документов услугополучателю осуществляется работником центра посредством «окон» ежедневно на основании расписки в указанный в ней срок.</w:t>
      </w:r>
      <w:r>
        <w:br/>
      </w:r>
      <w:r>
        <w:rPr>
          <w:rFonts w:ascii="Times New Roman"/>
          <w:b w:val="false"/>
          <w:i w:val="false"/>
          <w:color w:val="000000"/>
          <w:sz w:val="28"/>
        </w:rPr>
        <w:t>
      В случаях, если услугополучатель не обратился за результатом услуги в указанный срок, центр обеспечивает их хранение в течение одного месяца, после чего передает их услугодателю.</w:t>
      </w:r>
      <w:r>
        <w:br/>
      </w:r>
      <w:r>
        <w:rPr>
          <w:rFonts w:ascii="Times New Roman"/>
          <w:b w:val="false"/>
          <w:i w:val="false"/>
          <w:color w:val="000000"/>
          <w:sz w:val="28"/>
        </w:rPr>
        <w:t>
      При обращении на портал отправка электронного запроса осуществляется из «личного кабинета» заявителя. Запрос автоматически направляется в адресат услугодателя в соответствии с выбранной услугой.</w:t>
      </w:r>
      <w:r>
        <w:br/>
      </w:r>
      <w:r>
        <w:rPr>
          <w:rFonts w:ascii="Times New Roman"/>
          <w:b w:val="false"/>
          <w:i w:val="false"/>
          <w:color w:val="000000"/>
          <w:sz w:val="28"/>
        </w:rPr>
        <w:t>
      При обращении на портал в «личный кабинет» услугополучателя направляется уведомление – отчет о принятии запроса с указанием даты получения результата государственной услуги.</w:t>
      </w:r>
      <w:r>
        <w:br/>
      </w:r>
      <w:r>
        <w:rPr>
          <w:rFonts w:ascii="Times New Roman"/>
          <w:b w:val="false"/>
          <w:i w:val="false"/>
          <w:color w:val="000000"/>
          <w:sz w:val="28"/>
        </w:rPr>
        <w:t>
</w:t>
      </w:r>
      <w:r>
        <w:rPr>
          <w:rFonts w:ascii="Times New Roman"/>
          <w:b w:val="false"/>
          <w:i w:val="false"/>
          <w:color w:val="000000"/>
          <w:sz w:val="28"/>
        </w:rPr>
        <w:t>
      11.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работник центра отказывает в приме заявления и выдает расписку об отказе в приме документов по форме согласно </w:t>
      </w:r>
      <w:r>
        <w:rPr>
          <w:rFonts w:ascii="Times New Roman"/>
          <w:b w:val="false"/>
          <w:i w:val="false"/>
          <w:color w:val="000000"/>
          <w:sz w:val="28"/>
        </w:rPr>
        <w:t>приложению 2</w:t>
      </w:r>
      <w:r>
        <w:rPr>
          <w:rFonts w:ascii="Times New Roman"/>
          <w:b w:val="false"/>
          <w:i w:val="false"/>
          <w:color w:val="000000"/>
          <w:sz w:val="28"/>
        </w:rPr>
        <w:t>  к настоящему стандарту государственной услуги.</w:t>
      </w:r>
    </w:p>
    <w:bookmarkEnd w:id="73"/>
    <w:bookmarkStart w:name="z143" w:id="74"/>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центральных государственных органов, а также услугодателей и</w:t>
      </w:r>
      <w:r>
        <w:br/>
      </w:r>
      <w:r>
        <w:rPr>
          <w:rFonts w:ascii="Times New Roman"/>
          <w:b/>
          <w:i w:val="false"/>
          <w:color w:val="000000"/>
        </w:rPr>
        <w:t>
(или) их должностных лиц, центров обслуживания населения и</w:t>
      </w:r>
      <w:r>
        <w:br/>
      </w:r>
      <w:r>
        <w:rPr>
          <w:rFonts w:ascii="Times New Roman"/>
          <w:b/>
          <w:i w:val="false"/>
          <w:color w:val="000000"/>
        </w:rPr>
        <w:t>
(или) их работников по вопросам оказания государственных услуг</w:t>
      </w:r>
    </w:p>
    <w:bookmarkEnd w:id="74"/>
    <w:bookmarkStart w:name="z144" w:id="75"/>
    <w:p>
      <w:pPr>
        <w:spacing w:after="0"/>
        <w:ind w:left="0"/>
        <w:jc w:val="both"/>
      </w:pPr>
      <w:r>
        <w:rPr>
          <w:rFonts w:ascii="Times New Roman"/>
          <w:b w:val="false"/>
          <w:i w:val="false"/>
          <w:color w:val="000000"/>
          <w:sz w:val="28"/>
        </w:rPr>
        <w:t>
      12. Обжалование решений, действий (бездействий) услугодателя и (или) его должностных лиц, центра и (или) их работников по вопросам оказания государственных услуг:</w:t>
      </w:r>
      <w:r>
        <w:br/>
      </w:r>
      <w:r>
        <w:rPr>
          <w:rFonts w:ascii="Times New Roman"/>
          <w:b w:val="false"/>
          <w:i w:val="false"/>
          <w:color w:val="000000"/>
          <w:sz w:val="28"/>
        </w:rPr>
        <w:t>
      1) жалоба подается на имя руководителя услугодателя по адресу, указанному в </w:t>
      </w:r>
      <w:r>
        <w:rPr>
          <w:rFonts w:ascii="Times New Roman"/>
          <w:b w:val="false"/>
          <w:i w:val="false"/>
          <w:color w:val="000000"/>
          <w:sz w:val="28"/>
        </w:rPr>
        <w:t>пункте 15</w:t>
      </w:r>
      <w:r>
        <w:rPr>
          <w:rFonts w:ascii="Times New Roman"/>
          <w:b w:val="false"/>
          <w:i w:val="false"/>
          <w:color w:val="000000"/>
          <w:sz w:val="28"/>
        </w:rPr>
        <w:t xml:space="preserve"> настоящего стандарта, либо на имя руководителя Министерства по адресу: 010000, город Астана, ул. Орынбор, 8, подъезд 13, телефон: 8 (7172) 74-07-37.</w:t>
      </w:r>
      <w:r>
        <w:br/>
      </w:r>
      <w:r>
        <w:rPr>
          <w:rFonts w:ascii="Times New Roman"/>
          <w:b w:val="false"/>
          <w:i w:val="false"/>
          <w:color w:val="000000"/>
          <w:sz w:val="28"/>
        </w:rPr>
        <w:t>
      Жалоба принимается в письменной форме по почте либо нарочно через канцелярию услугодателя или Министерства в рабочие дни.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w:t>
      </w:r>
      <w:r>
        <w:br/>
      </w:r>
      <w:r>
        <w:rPr>
          <w:rFonts w:ascii="Times New Roman"/>
          <w:b w:val="false"/>
          <w:i w:val="false"/>
          <w:color w:val="000000"/>
          <w:sz w:val="28"/>
        </w:rPr>
        <w:t>
      2) жалоба на действия (бездействия) работника центра направляется к руководителю центра по адресам и телефонам, указанным в </w:t>
      </w:r>
      <w:r>
        <w:rPr>
          <w:rFonts w:ascii="Times New Roman"/>
          <w:b w:val="false"/>
          <w:i w:val="false"/>
          <w:color w:val="000000"/>
          <w:sz w:val="28"/>
        </w:rPr>
        <w:t>пункте 15</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Подтверждением принятия жалобы в канцелярии центра,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После регистрации жалоба направляется руководителю центра для определения ответственного исполнителя и принятия соответствующих мер.</w:t>
      </w:r>
      <w:r>
        <w:br/>
      </w:r>
      <w:r>
        <w:rPr>
          <w:rFonts w:ascii="Times New Roman"/>
          <w:b w:val="false"/>
          <w:i w:val="false"/>
          <w:color w:val="000000"/>
          <w:sz w:val="28"/>
        </w:rPr>
        <w:t>
      Жалоба услугополучателя, поступившая в адрес услугодателя, Министерства или центра, подлежит рассмотрению в течение пяти рабочих дней со дня ее регистрации. Мотивированный ответ о результатах рассмотрения жалобы направляется услугополучателю по почте, либо выдается нарочно в канцелярии услугодателя или Министерства.</w:t>
      </w:r>
      <w:r>
        <w:br/>
      </w: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r>
        <w:br/>
      </w: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13. В случаях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p>
    <w:bookmarkEnd w:id="75"/>
    <w:bookmarkStart w:name="z146" w:id="76"/>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 в том числе оказываемой в электронной</w:t>
      </w:r>
      <w:r>
        <w:br/>
      </w:r>
      <w:r>
        <w:rPr>
          <w:rFonts w:ascii="Times New Roman"/>
          <w:b/>
          <w:i w:val="false"/>
          <w:color w:val="000000"/>
        </w:rPr>
        <w:t>
форме и через центры обслуживания населения</w:t>
      </w:r>
    </w:p>
    <w:bookmarkEnd w:id="76"/>
    <w:bookmarkStart w:name="z147" w:id="77"/>
    <w:p>
      <w:pPr>
        <w:spacing w:after="0"/>
        <w:ind w:left="0"/>
        <w:jc w:val="both"/>
      </w:pPr>
      <w:r>
        <w:rPr>
          <w:rFonts w:ascii="Times New Roman"/>
          <w:b w:val="false"/>
          <w:i w:val="false"/>
          <w:color w:val="000000"/>
          <w:sz w:val="28"/>
        </w:rPr>
        <w:t>
      14. Услугополучателям, у которых по состоянию здоровья отсутствует возможность лично явиться в центр, прием документов необходимых для оказания государственной услуги, производится работником центра с выездом по месту жительства услугополучателя.</w:t>
      </w:r>
      <w:r>
        <w:br/>
      </w:r>
      <w:r>
        <w:rPr>
          <w:rFonts w:ascii="Times New Roman"/>
          <w:b w:val="false"/>
          <w:i w:val="false"/>
          <w:color w:val="000000"/>
          <w:sz w:val="28"/>
        </w:rPr>
        <w:t>
</w:t>
      </w:r>
      <w:r>
        <w:rPr>
          <w:rFonts w:ascii="Times New Roman"/>
          <w:b w:val="false"/>
          <w:i w:val="false"/>
          <w:color w:val="000000"/>
          <w:sz w:val="28"/>
        </w:rPr>
        <w:t>
      15. Адреса мест оказания государственной услуги размещены на интернет-ресурсах:</w:t>
      </w:r>
      <w:r>
        <w:br/>
      </w:r>
      <w:r>
        <w:rPr>
          <w:rFonts w:ascii="Times New Roman"/>
          <w:b w:val="false"/>
          <w:i w:val="false"/>
          <w:color w:val="000000"/>
          <w:sz w:val="28"/>
        </w:rPr>
        <w:t>
      1) услугодателя – www. adilet.qov.kz, раздел «Государственные услуги»;</w:t>
      </w:r>
      <w:r>
        <w:br/>
      </w:r>
      <w:r>
        <w:rPr>
          <w:rFonts w:ascii="Times New Roman"/>
          <w:b w:val="false"/>
          <w:i w:val="false"/>
          <w:color w:val="000000"/>
          <w:sz w:val="28"/>
        </w:rPr>
        <w:t>
      2) центра – www.con.gov.kz.</w:t>
      </w:r>
      <w:r>
        <w:br/>
      </w:r>
      <w:r>
        <w:rPr>
          <w:rFonts w:ascii="Times New Roman"/>
          <w:b w:val="false"/>
          <w:i w:val="false"/>
          <w:color w:val="000000"/>
          <w:sz w:val="28"/>
        </w:rPr>
        <w:t>
</w:t>
      </w:r>
      <w:r>
        <w:rPr>
          <w:rFonts w:ascii="Times New Roman"/>
          <w:b w:val="false"/>
          <w:i w:val="false"/>
          <w:color w:val="000000"/>
          <w:sz w:val="28"/>
        </w:rPr>
        <w:t>
      16. 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8"/>
        </w:rPr>
        <w:t>
</w:t>
      </w:r>
      <w:r>
        <w:rPr>
          <w:rFonts w:ascii="Times New Roman"/>
          <w:b w:val="false"/>
          <w:i w:val="false"/>
          <w:color w:val="000000"/>
          <w:sz w:val="28"/>
        </w:rPr>
        <w:t>
      17.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 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18. Контактный телефон справочной службы по вопросам оказания государственной услуги: 8 (7172) 58 00 58. Единый контакт-центр по вопросам оказания государственных услуг: 1414.</w:t>
      </w:r>
    </w:p>
    <w:bookmarkEnd w:id="77"/>
    <w:bookmarkStart w:name="z152" w:id="78"/>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«Выдача дубликата устава (положения) юридического</w:t>
      </w:r>
      <w:r>
        <w:br/>
      </w:r>
      <w:r>
        <w:rPr>
          <w:rFonts w:ascii="Times New Roman"/>
          <w:b w:val="false"/>
          <w:i w:val="false"/>
          <w:color w:val="000000"/>
          <w:sz w:val="28"/>
        </w:rPr>
        <w:t xml:space="preserve">
лица, не относящегося к субъекту частного </w:t>
      </w:r>
      <w:r>
        <w:br/>
      </w:r>
      <w:r>
        <w:rPr>
          <w:rFonts w:ascii="Times New Roman"/>
          <w:b w:val="false"/>
          <w:i w:val="false"/>
          <w:color w:val="000000"/>
          <w:sz w:val="28"/>
        </w:rPr>
        <w:t>
предпринимательства, а также акционерного общества,</w:t>
      </w:r>
      <w:r>
        <w:br/>
      </w:r>
      <w:r>
        <w:rPr>
          <w:rFonts w:ascii="Times New Roman"/>
          <w:b w:val="false"/>
          <w:i w:val="false"/>
          <w:color w:val="000000"/>
          <w:sz w:val="28"/>
        </w:rPr>
        <w:t xml:space="preserve">
их филиалов и представительств» </w:t>
      </w:r>
      <w:r>
        <w:br/>
      </w:r>
      <w:r>
        <w:rPr>
          <w:rFonts w:ascii="Times New Roman"/>
          <w:b w:val="false"/>
          <w:i w:val="false"/>
          <w:color w:val="000000"/>
          <w:sz w:val="28"/>
        </w:rPr>
        <w:t>
____________________________________</w:t>
      </w:r>
      <w:r>
        <w:br/>
      </w:r>
      <w:r>
        <w:rPr>
          <w:rFonts w:ascii="Times New Roman"/>
          <w:b w:val="false"/>
          <w:i w:val="false"/>
          <w:color w:val="000000"/>
          <w:sz w:val="28"/>
        </w:rPr>
        <w:t>
наименование регистрирующего органа</w:t>
      </w:r>
    </w:p>
    <w:bookmarkEnd w:id="78"/>
    <w:bookmarkStart w:name="z153" w:id="79"/>
    <w:p>
      <w:pPr>
        <w:spacing w:after="0"/>
        <w:ind w:left="0"/>
        <w:jc w:val="both"/>
      </w:pPr>
      <w:r>
        <w:rPr>
          <w:rFonts w:ascii="Times New Roman"/>
          <w:b w:val="false"/>
          <w:i w:val="false"/>
          <w:color w:val="000000"/>
          <w:sz w:val="28"/>
        </w:rPr>
        <w:t>
</w:t>
      </w:r>
      <w:r>
        <w:rPr>
          <w:rFonts w:ascii="Times New Roman"/>
          <w:b/>
          <w:i w:val="false"/>
          <w:color w:val="000000"/>
          <w:sz w:val="28"/>
        </w:rPr>
        <w:t>                              Заявление</w:t>
      </w:r>
      <w:r>
        <w:br/>
      </w:r>
      <w:r>
        <w:rPr>
          <w:rFonts w:ascii="Times New Roman"/>
          <w:b w:val="false"/>
          <w:i w:val="false"/>
          <w:color w:val="000000"/>
          <w:sz w:val="28"/>
        </w:rPr>
        <w:t>
</w:t>
      </w:r>
      <w:r>
        <w:rPr>
          <w:rFonts w:ascii="Times New Roman"/>
          <w:b/>
          <w:i w:val="false"/>
          <w:color w:val="000000"/>
          <w:sz w:val="28"/>
        </w:rPr>
        <w:t>      о выдаче дубликата устава (положения) юридического лица,</w:t>
      </w:r>
      <w:r>
        <w:br/>
      </w:r>
      <w:r>
        <w:rPr>
          <w:rFonts w:ascii="Times New Roman"/>
          <w:b w:val="false"/>
          <w:i w:val="false"/>
          <w:color w:val="000000"/>
          <w:sz w:val="28"/>
        </w:rPr>
        <w:t>
</w:t>
      </w:r>
      <w:r>
        <w:rPr>
          <w:rFonts w:ascii="Times New Roman"/>
          <w:b/>
          <w:i w:val="false"/>
          <w:color w:val="000000"/>
          <w:sz w:val="28"/>
        </w:rPr>
        <w:t>      не относящегося к субъекту частного предпринимательства,</w:t>
      </w:r>
      <w:r>
        <w:br/>
      </w:r>
      <w:r>
        <w:rPr>
          <w:rFonts w:ascii="Times New Roman"/>
          <w:b w:val="false"/>
          <w:i w:val="false"/>
          <w:color w:val="000000"/>
          <w:sz w:val="28"/>
        </w:rPr>
        <w:t>
</w:t>
      </w:r>
      <w:r>
        <w:rPr>
          <w:rFonts w:ascii="Times New Roman"/>
          <w:b/>
          <w:i w:val="false"/>
          <w:color w:val="000000"/>
          <w:sz w:val="28"/>
        </w:rPr>
        <w:t>            а также акционерного общества, их филиалов и</w:t>
      </w:r>
      <w:r>
        <w:br/>
      </w:r>
      <w:r>
        <w:rPr>
          <w:rFonts w:ascii="Times New Roman"/>
          <w:b w:val="false"/>
          <w:i w:val="false"/>
          <w:color w:val="000000"/>
          <w:sz w:val="28"/>
        </w:rPr>
        <w:t>
</w:t>
      </w:r>
      <w:r>
        <w:rPr>
          <w:rFonts w:ascii="Times New Roman"/>
          <w:b/>
          <w:i w:val="false"/>
          <w:color w:val="000000"/>
          <w:sz w:val="28"/>
        </w:rPr>
        <w:t>                          представительств</w:t>
      </w:r>
    </w:p>
    <w:bookmarkEnd w:id="79"/>
    <w:p>
      <w:pPr>
        <w:spacing w:after="0"/>
        <w:ind w:left="0"/>
        <w:jc w:val="both"/>
      </w:pPr>
      <w:r>
        <w:rPr>
          <w:rFonts w:ascii="Times New Roman"/>
          <w:b w:val="false"/>
          <w:i w:val="false"/>
          <w:color w:val="000000"/>
          <w:sz w:val="28"/>
        </w:rPr>
        <w:t>1. Форма организации (укажите в соответствующей ячейке х)</w:t>
      </w:r>
      <w:r>
        <w:br/>
      </w:r>
      <w:r>
        <w:rPr>
          <w:rFonts w:ascii="Times New Roman"/>
          <w:b w:val="false"/>
          <w:i w:val="false"/>
          <w:color w:val="000000"/>
          <w:sz w:val="28"/>
        </w:rPr>
        <w:t xml:space="preserve">
1) юридическое лицо ____ </w:t>
      </w:r>
      <w:r>
        <w:br/>
      </w:r>
      <w:r>
        <w:rPr>
          <w:rFonts w:ascii="Times New Roman"/>
          <w:b w:val="false"/>
          <w:i w:val="false"/>
          <w:color w:val="000000"/>
          <w:sz w:val="28"/>
        </w:rPr>
        <w:t>
2) филиал ___ 3) представительство ____</w:t>
      </w:r>
      <w:r>
        <w:br/>
      </w:r>
      <w:r>
        <w:rPr>
          <w:rFonts w:ascii="Times New Roman"/>
          <w:b w:val="false"/>
          <w:i w:val="false"/>
          <w:color w:val="000000"/>
          <w:sz w:val="28"/>
        </w:rPr>
        <w:t>
2. Наименование юридического лица, филиала (представительства)</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3. БИН юридического лица, филиала (представительства) ______________</w:t>
      </w:r>
      <w:r>
        <w:br/>
      </w:r>
      <w:r>
        <w:rPr>
          <w:rFonts w:ascii="Times New Roman"/>
          <w:b w:val="false"/>
          <w:i w:val="false"/>
          <w:color w:val="000000"/>
          <w:sz w:val="28"/>
        </w:rPr>
        <w:t>
4. Основание для выдачи учредительных документов юридического лица</w:t>
      </w:r>
      <w:r>
        <w:br/>
      </w:r>
      <w:r>
        <w:rPr>
          <w:rFonts w:ascii="Times New Roman"/>
          <w:b w:val="false"/>
          <w:i w:val="false"/>
          <w:color w:val="000000"/>
          <w:sz w:val="28"/>
        </w:rPr>
        <w:t>
(филиала и представительства)</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5. Номер решения для получения дубликата и дата его принятия</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6. Наименование печатного органа, в котором опубликовано объявление</w:t>
      </w:r>
      <w:r>
        <w:br/>
      </w:r>
      <w:r>
        <w:rPr>
          <w:rFonts w:ascii="Times New Roman"/>
          <w:b w:val="false"/>
          <w:i w:val="false"/>
          <w:color w:val="000000"/>
          <w:sz w:val="28"/>
        </w:rPr>
        <w:t>
об утере подлинника устава (положения) юридического лица, не</w:t>
      </w:r>
      <w:r>
        <w:br/>
      </w:r>
      <w:r>
        <w:rPr>
          <w:rFonts w:ascii="Times New Roman"/>
          <w:b w:val="false"/>
          <w:i w:val="false"/>
          <w:color w:val="000000"/>
          <w:sz w:val="28"/>
        </w:rPr>
        <w:t>
относящегося к субъекту частного предпринимательства, а также</w:t>
      </w:r>
      <w:r>
        <w:br/>
      </w:r>
      <w:r>
        <w:rPr>
          <w:rFonts w:ascii="Times New Roman"/>
          <w:b w:val="false"/>
          <w:i w:val="false"/>
          <w:color w:val="000000"/>
          <w:sz w:val="28"/>
        </w:rPr>
        <w:t>
акционерного общества, их филиалов и представительств, номер и дата</w:t>
      </w:r>
      <w:r>
        <w:br/>
      </w:r>
      <w:r>
        <w:rPr>
          <w:rFonts w:ascii="Times New Roman"/>
          <w:b w:val="false"/>
          <w:i w:val="false"/>
          <w:color w:val="000000"/>
          <w:sz w:val="28"/>
        </w:rPr>
        <w:t>
публикации 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Ф.И.О. и подпись заявителя М.П.</w:t>
      </w:r>
      <w:r>
        <w:br/>
      </w:r>
      <w:r>
        <w:rPr>
          <w:rFonts w:ascii="Times New Roman"/>
          <w:b w:val="false"/>
          <w:i w:val="false"/>
          <w:color w:val="000000"/>
          <w:sz w:val="28"/>
        </w:rPr>
        <w:t>
«____» __________ 20___ года</w:t>
      </w:r>
    </w:p>
    <w:p>
      <w:pPr>
        <w:spacing w:after="0"/>
        <w:ind w:left="0"/>
        <w:jc w:val="both"/>
      </w:pPr>
      <w:r>
        <w:rPr>
          <w:rFonts w:ascii="Times New Roman"/>
          <w:b w:val="false"/>
          <w:i w:val="false"/>
          <w:color w:val="000000"/>
          <w:sz w:val="28"/>
        </w:rPr>
        <w:t>К заявлению прилагаются: ________________________________________</w:t>
      </w:r>
    </w:p>
    <w:bookmarkStart w:name="z154" w:id="8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дубликата устава (положения)</w:t>
      </w:r>
      <w:r>
        <w:br/>
      </w:r>
      <w:r>
        <w:rPr>
          <w:rFonts w:ascii="Times New Roman"/>
          <w:b w:val="false"/>
          <w:i w:val="false"/>
          <w:color w:val="000000"/>
          <w:sz w:val="28"/>
        </w:rPr>
        <w:t>
юридического лица, не относящегося к</w:t>
      </w:r>
      <w:r>
        <w:br/>
      </w:r>
      <w:r>
        <w:rPr>
          <w:rFonts w:ascii="Times New Roman"/>
          <w:b w:val="false"/>
          <w:i w:val="false"/>
          <w:color w:val="000000"/>
          <w:sz w:val="28"/>
        </w:rPr>
        <w:t>
субъекту частного предпринимательства,</w:t>
      </w:r>
      <w:r>
        <w:br/>
      </w:r>
      <w:r>
        <w:rPr>
          <w:rFonts w:ascii="Times New Roman"/>
          <w:b w:val="false"/>
          <w:i w:val="false"/>
          <w:color w:val="000000"/>
          <w:sz w:val="28"/>
        </w:rPr>
        <w:t xml:space="preserve">
а также акционерного общества,   </w:t>
      </w:r>
      <w:r>
        <w:br/>
      </w:r>
      <w:r>
        <w:rPr>
          <w:rFonts w:ascii="Times New Roman"/>
          <w:b w:val="false"/>
          <w:i w:val="false"/>
          <w:color w:val="000000"/>
          <w:sz w:val="28"/>
        </w:rPr>
        <w:t xml:space="preserve">
их филиалов и представительств»  </w:t>
      </w:r>
    </w:p>
    <w:bookmarkEnd w:id="80"/>
    <w:p>
      <w:pPr>
        <w:spacing w:after="0"/>
        <w:ind w:left="0"/>
        <w:jc w:val="both"/>
      </w:pPr>
      <w:r>
        <w:rPr>
          <w:rFonts w:ascii="Times New Roman"/>
          <w:b w:val="false"/>
          <w:i w:val="false"/>
          <w:color w:val="000000"/>
          <w:sz w:val="28"/>
        </w:rPr>
        <w:t>Форма</w:t>
      </w:r>
      <w:r>
        <w:br/>
      </w:r>
      <w:r>
        <w:rPr>
          <w:rFonts w:ascii="Times New Roman"/>
          <w:b w:val="false"/>
          <w:i w:val="false"/>
          <w:color w:val="000000"/>
          <w:sz w:val="28"/>
        </w:rPr>
        <w:t>
(фамилия, имя, при наличии отчество (далее – ФИО),</w:t>
      </w:r>
      <w:r>
        <w:br/>
      </w:r>
      <w:r>
        <w:rPr>
          <w:rFonts w:ascii="Times New Roman"/>
          <w:b w:val="false"/>
          <w:i w:val="false"/>
          <w:color w:val="000000"/>
          <w:sz w:val="28"/>
        </w:rPr>
        <w:t>
либо наименование организации услугополучателя)</w:t>
      </w:r>
      <w:r>
        <w:br/>
      </w:r>
      <w:r>
        <w:rPr>
          <w:rFonts w:ascii="Times New Roman"/>
          <w:b w:val="false"/>
          <w:i w:val="false"/>
          <w:color w:val="000000"/>
          <w:sz w:val="28"/>
        </w:rPr>
        <w:t>
_________________________________</w:t>
      </w:r>
      <w:r>
        <w:br/>
      </w:r>
      <w:r>
        <w:rPr>
          <w:rFonts w:ascii="Times New Roman"/>
          <w:b w:val="false"/>
          <w:i w:val="false"/>
          <w:color w:val="000000"/>
          <w:sz w:val="28"/>
        </w:rPr>
        <w:t>
(адрес услугополучателя)</w:t>
      </w:r>
    </w:p>
    <w:bookmarkStart w:name="z155" w:id="81"/>
    <w:p>
      <w:pPr>
        <w:spacing w:after="0"/>
        <w:ind w:left="0"/>
        <w:jc w:val="left"/>
      </w:pPr>
      <w:r>
        <w:rPr>
          <w:rFonts w:ascii="Times New Roman"/>
          <w:b/>
          <w:i w:val="false"/>
          <w:color w:val="000000"/>
        </w:rPr>
        <w:t xml:space="preserve"> 
Расписка об отказе в приеме документов</w:t>
      </w:r>
    </w:p>
    <w:bookmarkEnd w:id="81"/>
    <w:p>
      <w:pPr>
        <w:spacing w:after="0"/>
        <w:ind w:left="0"/>
        <w:jc w:val="both"/>
      </w:pPr>
      <w:r>
        <w:rPr>
          <w:rFonts w:ascii="Times New Roman"/>
          <w:b w:val="false"/>
          <w:i w:val="false"/>
          <w:color w:val="000000"/>
          <w:sz w:val="28"/>
        </w:rPr>
        <w:t>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отдел №__ филиала РГП «Центр обслуживания населения» (указать адрес) отказывает в приеме документов на оказание государственной услуги (указать наименование государственной услуги в соответствии со стандартом государственной услуги) ввиду представления Вами неполного пакета документов согласно перечню, предусмотренному стандартом государственной услуги, а именно:</w:t>
      </w:r>
      <w:r>
        <w:br/>
      </w:r>
      <w:r>
        <w:rPr>
          <w:rFonts w:ascii="Times New Roman"/>
          <w:b w:val="false"/>
          <w:i w:val="false"/>
          <w:color w:val="000000"/>
          <w:sz w:val="28"/>
        </w:rPr>
        <w:t>
      Наименование отсутствующих документов:</w:t>
      </w:r>
      <w:r>
        <w:br/>
      </w:r>
      <w:r>
        <w:rPr>
          <w:rFonts w:ascii="Times New Roman"/>
          <w:b w:val="false"/>
          <w:i w:val="false"/>
          <w:color w:val="000000"/>
          <w:sz w:val="28"/>
        </w:rPr>
        <w:t>
      1) ________________________________________;</w:t>
      </w:r>
      <w:r>
        <w:br/>
      </w:r>
      <w:r>
        <w:rPr>
          <w:rFonts w:ascii="Times New Roman"/>
          <w:b w:val="false"/>
          <w:i w:val="false"/>
          <w:color w:val="000000"/>
          <w:sz w:val="28"/>
        </w:rPr>
        <w:t>
      2) ________________________________________;</w:t>
      </w:r>
      <w:r>
        <w:br/>
      </w:r>
      <w:r>
        <w:rPr>
          <w:rFonts w:ascii="Times New Roman"/>
          <w:b w:val="false"/>
          <w:i w:val="false"/>
          <w:color w:val="000000"/>
          <w:sz w:val="28"/>
        </w:rPr>
        <w:t>
      3) ________________________________________;</w:t>
      </w:r>
      <w:r>
        <w:br/>
      </w:r>
      <w:r>
        <w:rPr>
          <w:rFonts w:ascii="Times New Roman"/>
          <w:b w:val="false"/>
          <w:i w:val="false"/>
          <w:color w:val="000000"/>
          <w:sz w:val="28"/>
        </w:rPr>
        <w:t>
      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ФИО (работника ЦОН) (подпись)</w:t>
      </w:r>
    </w:p>
    <w:p>
      <w:pPr>
        <w:spacing w:after="0"/>
        <w:ind w:left="0"/>
        <w:jc w:val="both"/>
      </w:pPr>
      <w:r>
        <w:rPr>
          <w:rFonts w:ascii="Times New Roman"/>
          <w:b w:val="false"/>
          <w:i w:val="false"/>
          <w:color w:val="000000"/>
          <w:sz w:val="28"/>
        </w:rPr>
        <w:t>Исполнитель: Ф.И.О._____________</w:t>
      </w:r>
      <w:r>
        <w:br/>
      </w:r>
      <w:r>
        <w:rPr>
          <w:rFonts w:ascii="Times New Roman"/>
          <w:b w:val="false"/>
          <w:i w:val="false"/>
          <w:color w:val="000000"/>
          <w:sz w:val="28"/>
        </w:rPr>
        <w:t>
Телефон __________</w:t>
      </w:r>
      <w:r>
        <w:br/>
      </w:r>
      <w:r>
        <w:rPr>
          <w:rFonts w:ascii="Times New Roman"/>
          <w:b w:val="false"/>
          <w:i w:val="false"/>
          <w:color w:val="000000"/>
          <w:sz w:val="28"/>
        </w:rPr>
        <w:t>
Получил: Ф.И.О. /_____/ подпись услугополучателя</w:t>
      </w:r>
    </w:p>
    <w:p>
      <w:pPr>
        <w:spacing w:after="0"/>
        <w:ind w:left="0"/>
        <w:jc w:val="both"/>
      </w:pPr>
      <w:r>
        <w:rPr>
          <w:rFonts w:ascii="Times New Roman"/>
          <w:b w:val="false"/>
          <w:i w:val="false"/>
          <w:color w:val="000000"/>
          <w:sz w:val="28"/>
        </w:rPr>
        <w:t>«___» _________ 20__ год</w:t>
      </w:r>
    </w:p>
    <w:bookmarkStart w:name="z156" w:id="82"/>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2013 года № 1570</w:t>
      </w:r>
    </w:p>
    <w:bookmarkEnd w:id="82"/>
    <w:bookmarkStart w:name="z157" w:id="83"/>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«Государственная регистрация внесенных изменений</w:t>
      </w:r>
      <w:r>
        <w:br/>
      </w:r>
      <w:r>
        <w:rPr>
          <w:rFonts w:ascii="Times New Roman"/>
          <w:b/>
          <w:i w:val="false"/>
          <w:color w:val="000000"/>
        </w:rPr>
        <w:t>
и дополнений в учредительные документы юридического лица,</w:t>
      </w:r>
      <w:r>
        <w:br/>
      </w:r>
      <w:r>
        <w:rPr>
          <w:rFonts w:ascii="Times New Roman"/>
          <w:b/>
          <w:i w:val="false"/>
          <w:color w:val="000000"/>
        </w:rPr>
        <w:t>
не относящегося к субъекту частного предпринимательства, а</w:t>
      </w:r>
      <w:r>
        <w:br/>
      </w:r>
      <w:r>
        <w:rPr>
          <w:rFonts w:ascii="Times New Roman"/>
          <w:b/>
          <w:i w:val="false"/>
          <w:color w:val="000000"/>
        </w:rPr>
        <w:t>
также акционерного общества, положения об их филиалах</w:t>
      </w:r>
      <w:r>
        <w:br/>
      </w:r>
      <w:r>
        <w:rPr>
          <w:rFonts w:ascii="Times New Roman"/>
          <w:b/>
          <w:i w:val="false"/>
          <w:color w:val="000000"/>
        </w:rPr>
        <w:t>
(представительствах)»</w:t>
      </w:r>
    </w:p>
    <w:bookmarkEnd w:id="83"/>
    <w:bookmarkStart w:name="z158" w:id="84"/>
    <w:p>
      <w:pPr>
        <w:spacing w:after="0"/>
        <w:ind w:left="0"/>
        <w:jc w:val="left"/>
      </w:pPr>
      <w:r>
        <w:rPr>
          <w:rFonts w:ascii="Times New Roman"/>
          <w:b/>
          <w:i w:val="false"/>
          <w:color w:val="000000"/>
        </w:rPr>
        <w:t xml:space="preserve"> 
1. Общие положения</w:t>
      </w:r>
    </w:p>
    <w:bookmarkEnd w:id="84"/>
    <w:bookmarkStart w:name="z159" w:id="85"/>
    <w:p>
      <w:pPr>
        <w:spacing w:after="0"/>
        <w:ind w:left="0"/>
        <w:jc w:val="both"/>
      </w:pPr>
      <w:r>
        <w:rPr>
          <w:rFonts w:ascii="Times New Roman"/>
          <w:b w:val="false"/>
          <w:i w:val="false"/>
          <w:color w:val="000000"/>
          <w:sz w:val="28"/>
        </w:rPr>
        <w:t>
      1. Государственная услуга «Государственная регистрация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Министерством юстиции Республики Казахстан (далее – Министерство).</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Комитетом регистрационной службы и оказания правовой помощи Министерства и территориальными органами юстиции (далее – услугодатель).</w:t>
      </w:r>
      <w:r>
        <w:br/>
      </w:r>
      <w:r>
        <w:rPr>
          <w:rFonts w:ascii="Times New Roman"/>
          <w:b w:val="false"/>
          <w:i w:val="false"/>
          <w:color w:val="000000"/>
          <w:sz w:val="28"/>
        </w:rPr>
        <w:t>
      Прием заявлений и выдача результатов оказания государственной услуги осуществляется через:</w:t>
      </w:r>
      <w:r>
        <w:br/>
      </w:r>
      <w:r>
        <w:rPr>
          <w:rFonts w:ascii="Times New Roman"/>
          <w:b w:val="false"/>
          <w:i w:val="false"/>
          <w:color w:val="000000"/>
          <w:sz w:val="28"/>
        </w:rPr>
        <w:t>
      1) услугодателя;</w:t>
      </w:r>
      <w:r>
        <w:br/>
      </w:r>
      <w:r>
        <w:rPr>
          <w:rFonts w:ascii="Times New Roman"/>
          <w:b w:val="false"/>
          <w:i w:val="false"/>
          <w:color w:val="000000"/>
          <w:sz w:val="28"/>
        </w:rPr>
        <w:t>
      2) Республиканское государственное предприятие на праве хозяйственного ведения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(далее – центр).</w:t>
      </w:r>
    </w:p>
    <w:bookmarkEnd w:id="85"/>
    <w:bookmarkStart w:name="z162" w:id="86"/>
    <w:p>
      <w:pPr>
        <w:spacing w:after="0"/>
        <w:ind w:left="0"/>
        <w:jc w:val="left"/>
      </w:pPr>
      <w:r>
        <w:rPr>
          <w:rFonts w:ascii="Times New Roman"/>
          <w:b/>
          <w:i w:val="false"/>
          <w:color w:val="000000"/>
        </w:rPr>
        <w:t xml:space="preserve"> 
2. Порядок оказания государственной услуги</w:t>
      </w:r>
    </w:p>
    <w:bookmarkEnd w:id="86"/>
    <w:bookmarkStart w:name="z163" w:id="87"/>
    <w:p>
      <w:pPr>
        <w:spacing w:after="0"/>
        <w:ind w:left="0"/>
        <w:jc w:val="both"/>
      </w:pPr>
      <w:r>
        <w:rPr>
          <w:rFonts w:ascii="Times New Roman"/>
          <w:b w:val="false"/>
          <w:i w:val="false"/>
          <w:color w:val="000000"/>
          <w:sz w:val="28"/>
        </w:rPr>
        <w:t>
      4. Сроки оказания государственной услуги:</w:t>
      </w:r>
      <w:r>
        <w:br/>
      </w:r>
      <w:r>
        <w:rPr>
          <w:rFonts w:ascii="Times New Roman"/>
          <w:b w:val="false"/>
          <w:i w:val="false"/>
          <w:color w:val="000000"/>
          <w:sz w:val="28"/>
        </w:rPr>
        <w:t>
      1) с момента сдачи пакета документов услугодателю:</w:t>
      </w:r>
      <w:r>
        <w:br/>
      </w:r>
      <w:r>
        <w:rPr>
          <w:rFonts w:ascii="Times New Roman"/>
          <w:b w:val="false"/>
          <w:i w:val="false"/>
          <w:color w:val="000000"/>
          <w:sz w:val="28"/>
        </w:rPr>
        <w:t>
      государственная регистрация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 производится не позднее десяти рабочих дней, следующих за днем подачи заявления с приложением необходимых документов в случаях:</w:t>
      </w:r>
      <w:r>
        <w:br/>
      </w:r>
      <w:r>
        <w:rPr>
          <w:rFonts w:ascii="Times New Roman"/>
          <w:b w:val="false"/>
          <w:i w:val="false"/>
          <w:color w:val="000000"/>
          <w:sz w:val="28"/>
        </w:rPr>
        <w:t>
      изменения места нахождения;</w:t>
      </w:r>
      <w:r>
        <w:br/>
      </w:r>
      <w:r>
        <w:rPr>
          <w:rFonts w:ascii="Times New Roman"/>
          <w:b w:val="false"/>
          <w:i w:val="false"/>
          <w:color w:val="000000"/>
          <w:sz w:val="28"/>
        </w:rPr>
        <w:t>
      принятия устава (положения) в новой редакции.</w:t>
      </w:r>
      <w:r>
        <w:br/>
      </w:r>
      <w:r>
        <w:rPr>
          <w:rFonts w:ascii="Times New Roman"/>
          <w:b w:val="false"/>
          <w:i w:val="false"/>
          <w:color w:val="000000"/>
          <w:sz w:val="28"/>
        </w:rPr>
        <w:t>
      2) в случае внесения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 не влекущих государственную (учетную) перерегистрацию, юридическое лицо, филиал (представительство) извещают об этом регистрирующий орган в месячный срок со дня принятия решения о внесении изменений и дополнений в устав (положение);</w:t>
      </w:r>
      <w:r>
        <w:br/>
      </w:r>
      <w:r>
        <w:rPr>
          <w:rFonts w:ascii="Times New Roman"/>
          <w:b w:val="false"/>
          <w:i w:val="false"/>
          <w:color w:val="000000"/>
          <w:sz w:val="28"/>
        </w:rPr>
        <w:t>
      3) при перемене места нахождения юридического лица, относящегося к субъекту частного предпринимательства, за исключением акционерного общества, их филиалов (представительств) извещают об этом регистрирующий орган по фактическому адресу в месячный срок со дня принятия решения о перемене места нахождения.</w:t>
      </w:r>
      <w:r>
        <w:br/>
      </w:r>
      <w:r>
        <w:rPr>
          <w:rFonts w:ascii="Times New Roman"/>
          <w:b w:val="false"/>
          <w:i w:val="false"/>
          <w:color w:val="000000"/>
          <w:sz w:val="28"/>
        </w:rPr>
        <w:t>
      В центр услугодатель предоставляет результат оказания государственной услуги за день до окончания срока оказания государственной услуги.</w:t>
      </w:r>
      <w:r>
        <w:br/>
      </w:r>
      <w:r>
        <w:rPr>
          <w:rFonts w:ascii="Times New Roman"/>
          <w:b w:val="false"/>
          <w:i w:val="false"/>
          <w:color w:val="000000"/>
          <w:sz w:val="28"/>
        </w:rPr>
        <w:t>
      Максимально допустимое время ожидания для сдачи документов – не более 15 минут;</w:t>
      </w:r>
      <w:r>
        <w:br/>
      </w:r>
      <w:r>
        <w:rPr>
          <w:rFonts w:ascii="Times New Roman"/>
          <w:b w:val="false"/>
          <w:i w:val="false"/>
          <w:color w:val="000000"/>
          <w:sz w:val="28"/>
        </w:rPr>
        <w:t>
      максимально допустимое время обслуживания услугополучателя – не более 15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справка</w:t>
      </w:r>
      <w:r>
        <w:rPr>
          <w:rFonts w:ascii="Times New Roman"/>
          <w:b w:val="false"/>
          <w:i w:val="false"/>
          <w:color w:val="000000"/>
          <w:sz w:val="28"/>
        </w:rPr>
        <w:t xml:space="preserve"> о государственной регистрации юридического лица, об учетной регистрации филиала, представительства по форме, </w:t>
      </w:r>
      <w:r>
        <w:rPr>
          <w:rFonts w:ascii="Times New Roman"/>
          <w:b w:val="false"/>
          <w:i w:val="false"/>
          <w:color w:val="000000"/>
          <w:sz w:val="28"/>
        </w:rPr>
        <w:t>установленной</w:t>
      </w:r>
      <w:r>
        <w:rPr>
          <w:rFonts w:ascii="Times New Roman"/>
          <w:b w:val="false"/>
          <w:i w:val="false"/>
          <w:color w:val="000000"/>
          <w:sz w:val="28"/>
        </w:rPr>
        <w:t xml:space="preserve"> Правительством Республики Казахстан, либо мотивированный отказ в оказании государственной услуги на бумажном носителе в случаях и по основаниям, предусмотренным </w:t>
      </w:r>
      <w:r>
        <w:rPr>
          <w:rFonts w:ascii="Times New Roman"/>
          <w:b w:val="false"/>
          <w:i w:val="false"/>
          <w:color w:val="000000"/>
          <w:sz w:val="28"/>
        </w:rPr>
        <w:t>пунктом 12</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8. График работы:</w:t>
      </w:r>
      <w:r>
        <w:br/>
      </w:r>
      <w:r>
        <w:rPr>
          <w:rFonts w:ascii="Times New Roman"/>
          <w:b w:val="false"/>
          <w:i w:val="false"/>
          <w:color w:val="000000"/>
          <w:sz w:val="28"/>
        </w:rPr>
        <w:t>
      1) услугодателей:</w:t>
      </w:r>
      <w:r>
        <w:br/>
      </w:r>
      <w:r>
        <w:rPr>
          <w:rFonts w:ascii="Times New Roman"/>
          <w:b w:val="false"/>
          <w:i w:val="false"/>
          <w:color w:val="000000"/>
          <w:sz w:val="28"/>
        </w:rPr>
        <w:t>
      в Комитете регистрационной службы и оказания правовой помощи (далее – Комитет) – с понедельника по пятницу с 9.00 до 18.30 часов, кроме </w:t>
      </w:r>
      <w:r>
        <w:rPr>
          <w:rFonts w:ascii="Times New Roman"/>
          <w:b w:val="false"/>
          <w:i w:val="false"/>
          <w:color w:val="000000"/>
          <w:sz w:val="28"/>
        </w:rPr>
        <w:t>выходных</w:t>
      </w:r>
      <w:r>
        <w:rPr>
          <w:rFonts w:ascii="Times New Roman"/>
          <w:b w:val="false"/>
          <w:i w:val="false"/>
          <w:color w:val="000000"/>
          <w:sz w:val="28"/>
        </w:rPr>
        <w:t xml:space="preserve"> и </w:t>
      </w:r>
      <w:r>
        <w:rPr>
          <w:rFonts w:ascii="Times New Roman"/>
          <w:b w:val="false"/>
          <w:i w:val="false"/>
          <w:color w:val="000000"/>
          <w:sz w:val="28"/>
        </w:rPr>
        <w:t>праздничных дней</w:t>
      </w:r>
      <w:r>
        <w:rPr>
          <w:rFonts w:ascii="Times New Roman"/>
          <w:b w:val="false"/>
          <w:i w:val="false"/>
          <w:color w:val="000000"/>
          <w:sz w:val="28"/>
        </w:rPr>
        <w:t>, с перерывом на обед с 13.00 до 14.30 часов;</w:t>
      </w:r>
      <w:r>
        <w:br/>
      </w:r>
      <w:r>
        <w:rPr>
          <w:rFonts w:ascii="Times New Roman"/>
          <w:b w:val="false"/>
          <w:i w:val="false"/>
          <w:color w:val="000000"/>
          <w:sz w:val="28"/>
        </w:rPr>
        <w:t>
      в территориальных органах юстиции – с понедельника по пятницу с 9.00 до 18.30 часов кроме, выходных и праздничных дней, в соответствии с трудовым законодательством Республики Казахстан, с перерывом на обед с 13.00 до 14.30 часов;</w:t>
      </w:r>
      <w:r>
        <w:br/>
      </w:r>
      <w:r>
        <w:rPr>
          <w:rFonts w:ascii="Times New Roman"/>
          <w:b w:val="false"/>
          <w:i w:val="false"/>
          <w:color w:val="000000"/>
          <w:sz w:val="28"/>
        </w:rPr>
        <w:t>
      2) центра - с понедельника по субботу с 9.00 до 20.00 часов без перерыва на обед, кроме выходных и праздничных дней, согласно трудовому законодательству Республики Казахстан.</w:t>
      </w:r>
      <w:r>
        <w:br/>
      </w: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доверенности) к услугодателю или в центр:</w:t>
      </w:r>
      <w:r>
        <w:br/>
      </w:r>
      <w:r>
        <w:rPr>
          <w:rFonts w:ascii="Times New Roman"/>
          <w:b w:val="false"/>
          <w:i w:val="false"/>
          <w:color w:val="000000"/>
          <w:sz w:val="28"/>
        </w:rPr>
        <w:t>
      1) заявление по форме установленной Министерством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2) решение либо выписка из решения уполномоченного органа юридического лица о внесении изменений и дополнений в учредительные документы юридического лица, положение о филиале (представительстве), скрепленные печатью юридического лица;</w:t>
      </w:r>
      <w:r>
        <w:br/>
      </w:r>
      <w:r>
        <w:rPr>
          <w:rFonts w:ascii="Times New Roman"/>
          <w:b w:val="false"/>
          <w:i w:val="false"/>
          <w:color w:val="000000"/>
          <w:sz w:val="28"/>
        </w:rPr>
        <w:t>
      3) три экземпляра текста изменений и дополнений в учредительные документы юридического лица, положение о филиале (представительстве) или оформленные в новой редакции три экземпляра учредительных документов юридического лица, положения о филиале (представительстве), скрепленных печатью юридического лица;</w:t>
      </w:r>
      <w:r>
        <w:br/>
      </w:r>
      <w:r>
        <w:rPr>
          <w:rFonts w:ascii="Times New Roman"/>
          <w:b w:val="false"/>
          <w:i w:val="false"/>
          <w:color w:val="000000"/>
          <w:sz w:val="28"/>
        </w:rPr>
        <w:t>
      4) подлинники прежних учредительных документов юридического лица, положения о филиале (представительстве);</w:t>
      </w:r>
      <w:r>
        <w:br/>
      </w:r>
      <w:r>
        <w:rPr>
          <w:rFonts w:ascii="Times New Roman"/>
          <w:b w:val="false"/>
          <w:i w:val="false"/>
          <w:color w:val="000000"/>
          <w:sz w:val="28"/>
        </w:rPr>
        <w:t>
      5) документ, подтверждающий фактическое место нахождения (в случае изменения места нахождения);</w:t>
      </w:r>
      <w:r>
        <w:br/>
      </w:r>
      <w:r>
        <w:rPr>
          <w:rFonts w:ascii="Times New Roman"/>
          <w:b w:val="false"/>
          <w:i w:val="false"/>
          <w:color w:val="000000"/>
          <w:sz w:val="28"/>
        </w:rPr>
        <w:t>
      6) к извещению:</w:t>
      </w:r>
      <w:r>
        <w:br/>
      </w:r>
      <w:r>
        <w:rPr>
          <w:rFonts w:ascii="Times New Roman"/>
          <w:b w:val="false"/>
          <w:i w:val="false"/>
          <w:color w:val="000000"/>
          <w:sz w:val="28"/>
        </w:rPr>
        <w:t>
      решение либо выписка из решения уполномоченного органа юридического лица о внесении изменений и дополнений в учредительные документы, а также текст внесенных изменений текст внесенных изменений и дополнений в учредительные документы, скрепленные печатью юридического лица;</w:t>
      </w:r>
      <w:r>
        <w:br/>
      </w:r>
      <w:r>
        <w:rPr>
          <w:rFonts w:ascii="Times New Roman"/>
          <w:b w:val="false"/>
          <w:i w:val="false"/>
          <w:color w:val="000000"/>
          <w:sz w:val="28"/>
        </w:rPr>
        <w:t>
      для юридического лица, относящегося к субъекту частного предпринимательства, за исключением акционерного общества, их филиалов (представительств) документ, подтверждающий фактическое место нахождения.</w:t>
      </w:r>
      <w:r>
        <w:br/>
      </w:r>
      <w:r>
        <w:rPr>
          <w:rFonts w:ascii="Times New Roman"/>
          <w:b w:val="false"/>
          <w:i w:val="false"/>
          <w:color w:val="000000"/>
          <w:sz w:val="28"/>
        </w:rPr>
        <w:t>
</w:t>
      </w:r>
      <w:r>
        <w:rPr>
          <w:rFonts w:ascii="Times New Roman"/>
          <w:b w:val="false"/>
          <w:i w:val="false"/>
          <w:color w:val="000000"/>
          <w:sz w:val="28"/>
        </w:rPr>
        <w:t>
      10. Учредительные документы, составленные на государственном и русском языках, предоставляются в прошнурованном и пронумерованном виде, в трех экземплярах и удостоверяются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11. В центрах прием документов осуществляется в операционном зале посредством «безбарьерного» обслуживания.</w:t>
      </w:r>
      <w:r>
        <w:br/>
      </w:r>
      <w:r>
        <w:rPr>
          <w:rFonts w:ascii="Times New Roman"/>
          <w:b w:val="false"/>
          <w:i w:val="false"/>
          <w:color w:val="000000"/>
          <w:sz w:val="28"/>
        </w:rPr>
        <w:t>
      При приеме документов центрами услугополучателю выдается расписка о приеме соответствующих документов с указанием:</w:t>
      </w:r>
      <w:r>
        <w:br/>
      </w:r>
      <w:r>
        <w:rPr>
          <w:rFonts w:ascii="Times New Roman"/>
          <w:b w:val="false"/>
          <w:i w:val="false"/>
          <w:color w:val="000000"/>
          <w:sz w:val="28"/>
        </w:rPr>
        <w:t>
      1) номера и даты приема запроса;</w:t>
      </w:r>
      <w:r>
        <w:br/>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3) количества и названия приложенных документов;</w:t>
      </w:r>
      <w:r>
        <w:br/>
      </w:r>
      <w:r>
        <w:rPr>
          <w:rFonts w:ascii="Times New Roman"/>
          <w:b w:val="false"/>
          <w:i w:val="false"/>
          <w:color w:val="000000"/>
          <w:sz w:val="28"/>
        </w:rPr>
        <w:t>
      4) даты, времени и места выдачи документов;</w:t>
      </w:r>
      <w:r>
        <w:br/>
      </w:r>
      <w:r>
        <w:rPr>
          <w:rFonts w:ascii="Times New Roman"/>
          <w:b w:val="false"/>
          <w:i w:val="false"/>
          <w:color w:val="000000"/>
          <w:sz w:val="28"/>
        </w:rPr>
        <w:t>
      5) фамилии, имени, отчества работника центра, принявшего заявление на оформление документов;</w:t>
      </w:r>
      <w:r>
        <w:br/>
      </w:r>
      <w:r>
        <w:rPr>
          <w:rFonts w:ascii="Times New Roman"/>
          <w:b w:val="false"/>
          <w:i w:val="false"/>
          <w:color w:val="000000"/>
          <w:sz w:val="28"/>
        </w:rPr>
        <w:t>
      6) фамилии, имени, отчества заявителя, фамилии, имени, отчества уполномоченного представителя, и их контактных телефонов.</w:t>
      </w:r>
      <w:r>
        <w:br/>
      </w:r>
      <w:r>
        <w:rPr>
          <w:rFonts w:ascii="Times New Roman"/>
          <w:b w:val="false"/>
          <w:i w:val="false"/>
          <w:color w:val="000000"/>
          <w:sz w:val="28"/>
        </w:rPr>
        <w:t>
      В центре выдача готовых документов услугополучателю осуществляется работником центра посредством «окон» ежедневно на основании расписки в указанный в ней срок.</w:t>
      </w:r>
      <w:r>
        <w:br/>
      </w:r>
      <w:r>
        <w:rPr>
          <w:rFonts w:ascii="Times New Roman"/>
          <w:b w:val="false"/>
          <w:i w:val="false"/>
          <w:color w:val="000000"/>
          <w:sz w:val="28"/>
        </w:rPr>
        <w:t>
      В случаях, если услугополучатель не обратился за результатом государственной услуги в указанный срок, центр обеспечивает их хранение в течение одного месяца, после чего передает их услугодателю.</w:t>
      </w:r>
      <w:r>
        <w:br/>
      </w:r>
      <w:r>
        <w:rPr>
          <w:rFonts w:ascii="Times New Roman"/>
          <w:b w:val="false"/>
          <w:i w:val="false"/>
          <w:color w:val="000000"/>
          <w:sz w:val="28"/>
        </w:rPr>
        <w:t>
</w:t>
      </w:r>
      <w:r>
        <w:rPr>
          <w:rFonts w:ascii="Times New Roman"/>
          <w:b w:val="false"/>
          <w:i w:val="false"/>
          <w:color w:val="000000"/>
          <w:sz w:val="28"/>
        </w:rPr>
        <w:t>
      12. Основаниями для отказа в оказании государственной услуги является:</w:t>
      </w:r>
      <w:r>
        <w:br/>
      </w:r>
      <w:r>
        <w:rPr>
          <w:rFonts w:ascii="Times New Roman"/>
          <w:b w:val="false"/>
          <w:i w:val="false"/>
          <w:color w:val="000000"/>
          <w:sz w:val="28"/>
        </w:rPr>
        <w:t>
      1) нарушения порядка внесения изменений и дополнений в учредительные документы юридического лица, положение о филиале (представительстве), несоответствия учредительных документов (положения) </w:t>
      </w:r>
      <w:r>
        <w:rPr>
          <w:rFonts w:ascii="Times New Roman"/>
          <w:b w:val="false"/>
          <w:i w:val="false"/>
          <w:color w:val="000000"/>
          <w:sz w:val="28"/>
        </w:rPr>
        <w:t>закону</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w:t>
      </w:r>
      <w:r>
        <w:br/>
      </w:r>
      <w:r>
        <w:rPr>
          <w:rFonts w:ascii="Times New Roman"/>
          <w:b w:val="false"/>
          <w:i w:val="false"/>
          <w:color w:val="000000"/>
          <w:sz w:val="28"/>
        </w:rPr>
        <w:t>
      2) наличия судебных актов и постановлений (запретов, арестов) судебных исполнителей и правоохранительных органов.</w:t>
      </w:r>
      <w:r>
        <w:br/>
      </w:r>
      <w:r>
        <w:rPr>
          <w:rFonts w:ascii="Times New Roman"/>
          <w:b w:val="false"/>
          <w:i w:val="false"/>
          <w:color w:val="000000"/>
          <w:sz w:val="28"/>
        </w:rPr>
        <w:t>
</w:t>
      </w:r>
      <w:r>
        <w:rPr>
          <w:rFonts w:ascii="Times New Roman"/>
          <w:b w:val="false"/>
          <w:i w:val="false"/>
          <w:color w:val="000000"/>
          <w:sz w:val="28"/>
        </w:rPr>
        <w:t>
      13. В случаях представления неполного пакета документов, наличия в них недостатков, необходимости получения по учредительным документам заключения эксперта (специалиста), а также по иным основаниям, предусмотренным законодательными актами Республики Казахстан, срок государственной (учетной) регистрации юридического лица, филиала или представительства прерывается до устранения выявленных недостатков или получения соответствующего заключения (экспертизы) услугодателями.</w:t>
      </w:r>
      <w:r>
        <w:br/>
      </w:r>
      <w:r>
        <w:rPr>
          <w:rFonts w:ascii="Times New Roman"/>
          <w:b w:val="false"/>
          <w:i w:val="false"/>
          <w:color w:val="000000"/>
          <w:sz w:val="28"/>
        </w:rPr>
        <w:t>
</w:t>
      </w:r>
      <w:r>
        <w:rPr>
          <w:rFonts w:ascii="Times New Roman"/>
          <w:b w:val="false"/>
          <w:i w:val="false"/>
          <w:color w:val="000000"/>
          <w:sz w:val="28"/>
        </w:rPr>
        <w:t>
      14.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работник центра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w:t>
      </w:r>
    </w:p>
    <w:bookmarkEnd w:id="87"/>
    <w:bookmarkStart w:name="z174" w:id="88"/>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центральных государственных органов, а также услугодателей и</w:t>
      </w:r>
      <w:r>
        <w:br/>
      </w:r>
      <w:r>
        <w:rPr>
          <w:rFonts w:ascii="Times New Roman"/>
          <w:b/>
          <w:i w:val="false"/>
          <w:color w:val="000000"/>
        </w:rPr>
        <w:t>
(или) их должностных лиц, центров обслуживания населения и</w:t>
      </w:r>
      <w:r>
        <w:br/>
      </w:r>
      <w:r>
        <w:rPr>
          <w:rFonts w:ascii="Times New Roman"/>
          <w:b/>
          <w:i w:val="false"/>
          <w:color w:val="000000"/>
        </w:rPr>
        <w:t>
(или) их работников по вопросам оказания государственных услуг</w:t>
      </w:r>
    </w:p>
    <w:bookmarkEnd w:id="88"/>
    <w:bookmarkStart w:name="z175" w:id="89"/>
    <w:p>
      <w:pPr>
        <w:spacing w:after="0"/>
        <w:ind w:left="0"/>
        <w:jc w:val="both"/>
      </w:pPr>
      <w:r>
        <w:rPr>
          <w:rFonts w:ascii="Times New Roman"/>
          <w:b w:val="false"/>
          <w:i w:val="false"/>
          <w:color w:val="000000"/>
          <w:sz w:val="28"/>
        </w:rPr>
        <w:t>
      15. Обжалование решений, действий (бездействий) услугодателя и (или) его должностных лиц, центра и (или) их работников по вопросам оказания государственных услуг:</w:t>
      </w:r>
      <w:r>
        <w:br/>
      </w:r>
      <w:r>
        <w:rPr>
          <w:rFonts w:ascii="Times New Roman"/>
          <w:b w:val="false"/>
          <w:i w:val="false"/>
          <w:color w:val="000000"/>
          <w:sz w:val="28"/>
        </w:rPr>
        <w:t>
      1) жалоба подается на имя руководителя услугодателя по адресу, указанному в </w:t>
      </w:r>
      <w:r>
        <w:rPr>
          <w:rFonts w:ascii="Times New Roman"/>
          <w:b w:val="false"/>
          <w:i w:val="false"/>
          <w:color w:val="000000"/>
          <w:sz w:val="28"/>
        </w:rPr>
        <w:t>пункте 18</w:t>
      </w:r>
      <w:r>
        <w:rPr>
          <w:rFonts w:ascii="Times New Roman"/>
          <w:b w:val="false"/>
          <w:i w:val="false"/>
          <w:color w:val="000000"/>
          <w:sz w:val="28"/>
        </w:rPr>
        <w:t xml:space="preserve"> настоящего стандарта, либо на имя руководителя Министерства по адресу: 010000, город Астана, ул. Орынбор, 8, подъезд 13, телефон: 8 (7172) 74-07-37.</w:t>
      </w:r>
      <w:r>
        <w:br/>
      </w:r>
      <w:r>
        <w:rPr>
          <w:rFonts w:ascii="Times New Roman"/>
          <w:b w:val="false"/>
          <w:i w:val="false"/>
          <w:color w:val="000000"/>
          <w:sz w:val="28"/>
        </w:rPr>
        <w:t>
      Жалоба принимается в письменной форме по почте либо нарочно через канцелярию услугодателя, или Министерства, в рабочие дни.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w:t>
      </w:r>
      <w:r>
        <w:br/>
      </w:r>
      <w:r>
        <w:rPr>
          <w:rFonts w:ascii="Times New Roman"/>
          <w:b w:val="false"/>
          <w:i w:val="false"/>
          <w:color w:val="000000"/>
          <w:sz w:val="28"/>
        </w:rPr>
        <w:t>
      2) жалоба на действия (бездействия) работника центра направляется к руководителю центра по адресам и телефонам, указанным в </w:t>
      </w:r>
      <w:r>
        <w:rPr>
          <w:rFonts w:ascii="Times New Roman"/>
          <w:b w:val="false"/>
          <w:i w:val="false"/>
          <w:color w:val="000000"/>
          <w:sz w:val="28"/>
        </w:rPr>
        <w:t>пункте 18</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Подтверждением принятия жалобы в канцелярии центра,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После регистрации жалоба направляется руководителю центра для определения ответственного исполнителя и принятия соответствующих мер.</w:t>
      </w:r>
      <w:r>
        <w:br/>
      </w:r>
      <w:r>
        <w:rPr>
          <w:rFonts w:ascii="Times New Roman"/>
          <w:b w:val="false"/>
          <w:i w:val="false"/>
          <w:color w:val="000000"/>
          <w:sz w:val="28"/>
        </w:rPr>
        <w:t>
      Жалоба услугополучателя, поступившая в адрес услугодателя, Министерства или центра, подлежит рассмотрению в течение пяти рабочих дней со дня ее регистрации. Мотивированный ответ о результатах рассмотрения жалобы направляется услугополучателю по почте, либо выдается нарочно в канцелярии услугодателя или Министерства.</w:t>
      </w:r>
      <w:r>
        <w:br/>
      </w: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r>
        <w:br/>
      </w: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16. В случаях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p>
    <w:bookmarkEnd w:id="89"/>
    <w:bookmarkStart w:name="z177" w:id="90"/>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 в том числе оказываемой в электронной</w:t>
      </w:r>
      <w:r>
        <w:br/>
      </w:r>
      <w:r>
        <w:rPr>
          <w:rFonts w:ascii="Times New Roman"/>
          <w:b/>
          <w:i w:val="false"/>
          <w:color w:val="000000"/>
        </w:rPr>
        <w:t>
форме и через центры обслуживания населения</w:t>
      </w:r>
    </w:p>
    <w:bookmarkEnd w:id="90"/>
    <w:bookmarkStart w:name="z178" w:id="91"/>
    <w:p>
      <w:pPr>
        <w:spacing w:after="0"/>
        <w:ind w:left="0"/>
        <w:jc w:val="both"/>
      </w:pPr>
      <w:r>
        <w:rPr>
          <w:rFonts w:ascii="Times New Roman"/>
          <w:b w:val="false"/>
          <w:i w:val="false"/>
          <w:color w:val="000000"/>
          <w:sz w:val="28"/>
        </w:rPr>
        <w:t>
      17. Услугополучателям, у которых по состоянию здоровья отсутствует возможность лично явиться в центр, прием документов необходимых для оказания государственной услуги, производится работником центра с выездом по месту жительства услугополучателя.</w:t>
      </w:r>
      <w:r>
        <w:br/>
      </w:r>
      <w:r>
        <w:rPr>
          <w:rFonts w:ascii="Times New Roman"/>
          <w:b w:val="false"/>
          <w:i w:val="false"/>
          <w:color w:val="000000"/>
          <w:sz w:val="28"/>
        </w:rPr>
        <w:t>
</w:t>
      </w:r>
      <w:r>
        <w:rPr>
          <w:rFonts w:ascii="Times New Roman"/>
          <w:b w:val="false"/>
          <w:i w:val="false"/>
          <w:color w:val="000000"/>
          <w:sz w:val="28"/>
        </w:rPr>
        <w:t>
      18. Адреса мест оказания государственной услуги размещены на интернет-ресурсах:</w:t>
      </w:r>
      <w:r>
        <w:br/>
      </w:r>
      <w:r>
        <w:rPr>
          <w:rFonts w:ascii="Times New Roman"/>
          <w:b w:val="false"/>
          <w:i w:val="false"/>
          <w:color w:val="000000"/>
          <w:sz w:val="28"/>
        </w:rPr>
        <w:t>
      1) услугодателя – www. adilet.qov.kz, раздел «Государственные услуги»;</w:t>
      </w:r>
      <w:r>
        <w:br/>
      </w:r>
      <w:r>
        <w:rPr>
          <w:rFonts w:ascii="Times New Roman"/>
          <w:b w:val="false"/>
          <w:i w:val="false"/>
          <w:color w:val="000000"/>
          <w:sz w:val="28"/>
        </w:rPr>
        <w:t>
      2) центра – www.con.gov.kz.</w:t>
      </w:r>
      <w:r>
        <w:br/>
      </w:r>
      <w:r>
        <w:rPr>
          <w:rFonts w:ascii="Times New Roman"/>
          <w:b w:val="false"/>
          <w:i w:val="false"/>
          <w:color w:val="000000"/>
          <w:sz w:val="28"/>
        </w:rPr>
        <w:t>
</w:t>
      </w:r>
      <w:r>
        <w:rPr>
          <w:rFonts w:ascii="Times New Roman"/>
          <w:b w:val="false"/>
          <w:i w:val="false"/>
          <w:color w:val="000000"/>
          <w:sz w:val="28"/>
        </w:rPr>
        <w:t>
      19. 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8"/>
        </w:rPr>
        <w:t>
</w:t>
      </w:r>
      <w:r>
        <w:rPr>
          <w:rFonts w:ascii="Times New Roman"/>
          <w:b w:val="false"/>
          <w:i w:val="false"/>
          <w:color w:val="000000"/>
          <w:sz w:val="28"/>
        </w:rPr>
        <w:t>
      20.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 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21. Контактный телефон справочной службы по вопросам оказания государственной услуги: 8 (7172) 58 00 58. Единый контакт-центр по вопросам оказания государственных услуг: 1414.</w:t>
      </w:r>
    </w:p>
    <w:bookmarkEnd w:id="91"/>
    <w:bookmarkStart w:name="z183" w:id="9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«Государственная регистрация внесенных </w:t>
      </w:r>
      <w:r>
        <w:br/>
      </w:r>
      <w:r>
        <w:rPr>
          <w:rFonts w:ascii="Times New Roman"/>
          <w:b w:val="false"/>
          <w:i w:val="false"/>
          <w:color w:val="000000"/>
          <w:sz w:val="28"/>
        </w:rPr>
        <w:t xml:space="preserve">
изменений и дополнений в учредительные </w:t>
      </w:r>
      <w:r>
        <w:br/>
      </w:r>
      <w:r>
        <w:rPr>
          <w:rFonts w:ascii="Times New Roman"/>
          <w:b w:val="false"/>
          <w:i w:val="false"/>
          <w:color w:val="000000"/>
          <w:sz w:val="28"/>
        </w:rPr>
        <w:t xml:space="preserve">
документы юридического лица,     </w:t>
      </w:r>
      <w:r>
        <w:br/>
      </w:r>
      <w:r>
        <w:rPr>
          <w:rFonts w:ascii="Times New Roman"/>
          <w:b w:val="false"/>
          <w:i w:val="false"/>
          <w:color w:val="000000"/>
          <w:sz w:val="28"/>
        </w:rPr>
        <w:t xml:space="preserve">
не относящегося к субъекту частного </w:t>
      </w:r>
      <w:r>
        <w:br/>
      </w:r>
      <w:r>
        <w:rPr>
          <w:rFonts w:ascii="Times New Roman"/>
          <w:b w:val="false"/>
          <w:i w:val="false"/>
          <w:color w:val="000000"/>
          <w:sz w:val="28"/>
        </w:rPr>
        <w:t>
предпринимательства, а также акционерного</w:t>
      </w:r>
      <w:r>
        <w:br/>
      </w:r>
      <w:r>
        <w:rPr>
          <w:rFonts w:ascii="Times New Roman"/>
          <w:b w:val="false"/>
          <w:i w:val="false"/>
          <w:color w:val="000000"/>
          <w:sz w:val="28"/>
        </w:rPr>
        <w:t xml:space="preserve">
общества, положения об их филиалах </w:t>
      </w:r>
      <w:r>
        <w:br/>
      </w:r>
      <w:r>
        <w:rPr>
          <w:rFonts w:ascii="Times New Roman"/>
          <w:b w:val="false"/>
          <w:i w:val="false"/>
          <w:color w:val="000000"/>
          <w:sz w:val="28"/>
        </w:rPr>
        <w:t xml:space="preserve">
(представительствах)»         </w:t>
      </w:r>
      <w:r>
        <w:br/>
      </w:r>
      <w:r>
        <w:rPr>
          <w:rFonts w:ascii="Times New Roman"/>
          <w:b w:val="false"/>
          <w:i w:val="false"/>
          <w:color w:val="000000"/>
          <w:sz w:val="28"/>
        </w:rPr>
        <w:t>
_______________________________</w:t>
      </w:r>
      <w:r>
        <w:br/>
      </w:r>
      <w:r>
        <w:rPr>
          <w:rFonts w:ascii="Times New Roman"/>
          <w:b w:val="false"/>
          <w:i w:val="false"/>
          <w:color w:val="000000"/>
          <w:sz w:val="28"/>
        </w:rPr>
        <w:t>
наименование регистрирующего органа</w:t>
      </w:r>
    </w:p>
    <w:bookmarkEnd w:id="92"/>
    <w:bookmarkStart w:name="z184" w:id="93"/>
    <w:p>
      <w:pPr>
        <w:spacing w:after="0"/>
        <w:ind w:left="0"/>
        <w:jc w:val="both"/>
      </w:pPr>
      <w:r>
        <w:rPr>
          <w:rFonts w:ascii="Times New Roman"/>
          <w:b w:val="false"/>
          <w:i w:val="false"/>
          <w:color w:val="000000"/>
          <w:sz w:val="28"/>
        </w:rPr>
        <w:t>
</w:t>
      </w:r>
      <w:r>
        <w:rPr>
          <w:rFonts w:ascii="Times New Roman"/>
          <w:b/>
          <w:i w:val="false"/>
          <w:color w:val="000000"/>
          <w:sz w:val="28"/>
        </w:rPr>
        <w:t>                        Заявление</w:t>
      </w:r>
      <w:r>
        <w:br/>
      </w:r>
      <w:r>
        <w:rPr>
          <w:rFonts w:ascii="Times New Roman"/>
          <w:b w:val="false"/>
          <w:i w:val="false"/>
          <w:color w:val="000000"/>
          <w:sz w:val="28"/>
        </w:rPr>
        <w:t>
</w:t>
      </w:r>
      <w:r>
        <w:rPr>
          <w:rFonts w:ascii="Times New Roman"/>
          <w:b/>
          <w:i w:val="false"/>
          <w:color w:val="000000"/>
          <w:sz w:val="28"/>
        </w:rPr>
        <w:t>      о государственной (учетной) регистрации внесенных</w:t>
      </w:r>
      <w:r>
        <w:br/>
      </w:r>
      <w:r>
        <w:rPr>
          <w:rFonts w:ascii="Times New Roman"/>
          <w:b w:val="false"/>
          <w:i w:val="false"/>
          <w:color w:val="000000"/>
          <w:sz w:val="28"/>
        </w:rPr>
        <w:t>
</w:t>
      </w:r>
      <w:r>
        <w:rPr>
          <w:rFonts w:ascii="Times New Roman"/>
          <w:b/>
          <w:i w:val="false"/>
          <w:color w:val="000000"/>
          <w:sz w:val="28"/>
        </w:rPr>
        <w:t>      изменений и дополнений в учредительные документы</w:t>
      </w:r>
      <w:r>
        <w:br/>
      </w:r>
      <w:r>
        <w:rPr>
          <w:rFonts w:ascii="Times New Roman"/>
          <w:b w:val="false"/>
          <w:i w:val="false"/>
          <w:color w:val="000000"/>
          <w:sz w:val="28"/>
        </w:rPr>
        <w:t>
</w:t>
      </w:r>
      <w:r>
        <w:rPr>
          <w:rFonts w:ascii="Times New Roman"/>
          <w:b/>
          <w:i w:val="false"/>
          <w:color w:val="000000"/>
          <w:sz w:val="28"/>
        </w:rPr>
        <w:t>      юридического лица, филиала (представительства)</w:t>
      </w:r>
    </w:p>
    <w:bookmarkEnd w:id="93"/>
    <w:p>
      <w:pPr>
        <w:spacing w:after="0"/>
        <w:ind w:left="0"/>
        <w:jc w:val="both"/>
      </w:pPr>
      <w:r>
        <w:rPr>
          <w:rFonts w:ascii="Times New Roman"/>
          <w:b w:val="false"/>
          <w:i w:val="false"/>
          <w:color w:val="000000"/>
          <w:sz w:val="28"/>
        </w:rPr>
        <w:t>1. Форма организации (укажите в соответствующей ячейке х)</w:t>
      </w:r>
      <w:r>
        <w:br/>
      </w:r>
      <w:r>
        <w:rPr>
          <w:rFonts w:ascii="Times New Roman"/>
          <w:b w:val="false"/>
          <w:i w:val="false"/>
          <w:color w:val="000000"/>
          <w:sz w:val="28"/>
        </w:rPr>
        <w:t>
1) юридическое лицо _______________ 2) филиал ______________________</w:t>
      </w:r>
      <w:r>
        <w:br/>
      </w:r>
      <w:r>
        <w:rPr>
          <w:rFonts w:ascii="Times New Roman"/>
          <w:b w:val="false"/>
          <w:i w:val="false"/>
          <w:color w:val="000000"/>
          <w:sz w:val="28"/>
        </w:rPr>
        <w:t>
3) представительство ______________</w:t>
      </w:r>
      <w:r>
        <w:br/>
      </w:r>
      <w:r>
        <w:rPr>
          <w:rFonts w:ascii="Times New Roman"/>
          <w:b w:val="false"/>
          <w:i w:val="false"/>
          <w:color w:val="000000"/>
          <w:sz w:val="28"/>
        </w:rPr>
        <w:t>
2. Наименование юридического лица, филиала (представительства) 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3. Бизнес-идентификационный номер (БИН) ____________________________</w:t>
      </w:r>
      <w:r>
        <w:br/>
      </w:r>
      <w:r>
        <w:rPr>
          <w:rFonts w:ascii="Times New Roman"/>
          <w:b w:val="false"/>
          <w:i w:val="false"/>
          <w:color w:val="000000"/>
          <w:sz w:val="28"/>
        </w:rPr>
        <w:t>
4. Основание внесения изменений в учредительные документы юридического лица</w:t>
      </w:r>
      <w:r>
        <w:br/>
      </w:r>
      <w:r>
        <w:rPr>
          <w:rFonts w:ascii="Times New Roman"/>
          <w:b w:val="false"/>
          <w:i w:val="false"/>
          <w:color w:val="000000"/>
          <w:sz w:val="28"/>
        </w:rPr>
        <w:t>
(укажите в соответствующей ячейке х):</w:t>
      </w:r>
      <w:r>
        <w:br/>
      </w:r>
      <w:r>
        <w:rPr>
          <w:rFonts w:ascii="Times New Roman"/>
          <w:b w:val="false"/>
          <w:i w:val="false"/>
          <w:color w:val="000000"/>
          <w:sz w:val="28"/>
        </w:rPr>
        <w:t>
1) изменение местонахождения _______________________________________</w:t>
      </w:r>
      <w:r>
        <w:br/>
      </w:r>
      <w:r>
        <w:rPr>
          <w:rFonts w:ascii="Times New Roman"/>
          <w:b w:val="false"/>
          <w:i w:val="false"/>
          <w:color w:val="000000"/>
          <w:sz w:val="28"/>
        </w:rPr>
        <w:t>
2) утверждение устава (положения) в новой редакции ____________________</w:t>
      </w:r>
      <w:r>
        <w:br/>
      </w:r>
      <w:r>
        <w:rPr>
          <w:rFonts w:ascii="Times New Roman"/>
          <w:b w:val="false"/>
          <w:i w:val="false"/>
          <w:color w:val="000000"/>
          <w:sz w:val="28"/>
        </w:rPr>
        <w:t>
5. Местонахождение юридического лица, филиала (представительства)</w:t>
      </w:r>
      <w:r>
        <w:br/>
      </w:r>
      <w:r>
        <w:rPr>
          <w:rFonts w:ascii="Times New Roman"/>
          <w:b w:val="false"/>
          <w:i w:val="false"/>
          <w:color w:val="000000"/>
          <w:sz w:val="28"/>
        </w:rPr>
        <w:t>
Почтовый индекс: ______________ Область: ____________________________</w:t>
      </w:r>
      <w:r>
        <w:br/>
      </w:r>
      <w:r>
        <w:rPr>
          <w:rFonts w:ascii="Times New Roman"/>
          <w:b w:val="false"/>
          <w:i w:val="false"/>
          <w:color w:val="000000"/>
          <w:sz w:val="28"/>
        </w:rPr>
        <w:t>
Город, район, район в городе: _________________________________________</w:t>
      </w:r>
      <w:r>
        <w:br/>
      </w:r>
      <w:r>
        <w:rPr>
          <w:rFonts w:ascii="Times New Roman"/>
          <w:b w:val="false"/>
          <w:i w:val="false"/>
          <w:color w:val="000000"/>
          <w:sz w:val="28"/>
        </w:rPr>
        <w:t>
Населенный пункт (село, поселок): _____________________________________</w:t>
      </w:r>
      <w:r>
        <w:br/>
      </w:r>
      <w:r>
        <w:rPr>
          <w:rFonts w:ascii="Times New Roman"/>
          <w:b w:val="false"/>
          <w:i w:val="false"/>
          <w:color w:val="000000"/>
          <w:sz w:val="28"/>
        </w:rPr>
        <w:t>
Улица, микрорайон, квартал, переулок, проспект: ________________________</w:t>
      </w:r>
      <w:r>
        <w:br/>
      </w:r>
      <w:r>
        <w:rPr>
          <w:rFonts w:ascii="Times New Roman"/>
          <w:b w:val="false"/>
          <w:i w:val="false"/>
          <w:color w:val="000000"/>
          <w:sz w:val="28"/>
        </w:rPr>
        <w:t>
Номер дома _________, квартира, комната: ____________________________</w:t>
      </w:r>
      <w:r>
        <w:br/>
      </w:r>
      <w:r>
        <w:rPr>
          <w:rFonts w:ascii="Times New Roman"/>
          <w:b w:val="false"/>
          <w:i w:val="false"/>
          <w:color w:val="000000"/>
          <w:sz w:val="28"/>
        </w:rPr>
        <w:t>
номер телефона (факса): ____________________________________________</w:t>
      </w:r>
      <w:r>
        <w:br/>
      </w:r>
      <w:r>
        <w:rPr>
          <w:rFonts w:ascii="Times New Roman"/>
          <w:b w:val="false"/>
          <w:i w:val="false"/>
          <w:color w:val="000000"/>
          <w:sz w:val="28"/>
        </w:rPr>
        <w:t>
6. Ф.И.О. руководителя 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xml:space="preserve">
      (с указанием данных удостоверения личности и ИИН) </w:t>
      </w:r>
      <w:r>
        <w:br/>
      </w:r>
      <w:r>
        <w:rPr>
          <w:rFonts w:ascii="Times New Roman"/>
          <w:b w:val="false"/>
          <w:i w:val="false"/>
          <w:color w:val="000000"/>
          <w:sz w:val="28"/>
        </w:rPr>
        <w:t>
7. Состав и количество учредителей (укажите в соответствующей ячейке х,</w:t>
      </w:r>
      <w:r>
        <w:br/>
      </w:r>
      <w:r>
        <w:rPr>
          <w:rFonts w:ascii="Times New Roman"/>
          <w:b w:val="false"/>
          <w:i w:val="false"/>
          <w:color w:val="000000"/>
          <w:sz w:val="28"/>
        </w:rPr>
        <w:t>
количество в цифровом обозначении):</w:t>
      </w:r>
      <w:r>
        <w:br/>
      </w:r>
      <w:r>
        <w:rPr>
          <w:rFonts w:ascii="Times New Roman"/>
          <w:b w:val="false"/>
          <w:i w:val="false"/>
          <w:color w:val="000000"/>
          <w:sz w:val="28"/>
        </w:rPr>
        <w:t>
1) юридическое лицо _____________ 2) физическое лицо ______________</w:t>
      </w:r>
      <w:r>
        <w:br/>
      </w:r>
      <w:r>
        <w:rPr>
          <w:rFonts w:ascii="Times New Roman"/>
          <w:b w:val="false"/>
          <w:i w:val="false"/>
          <w:color w:val="000000"/>
          <w:sz w:val="28"/>
        </w:rPr>
        <w:t>
Наименование юридического лица 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(с указанием БИН)</w:t>
      </w:r>
      <w:r>
        <w:br/>
      </w:r>
      <w:r>
        <w:rPr>
          <w:rFonts w:ascii="Times New Roman"/>
          <w:b w:val="false"/>
          <w:i w:val="false"/>
          <w:color w:val="000000"/>
          <w:sz w:val="28"/>
        </w:rPr>
        <w:t>
Доля в уставном капитале % _________ Сумма вклада (тыс. тенге) ____</w:t>
      </w:r>
      <w:r>
        <w:br/>
      </w:r>
      <w:r>
        <w:rPr>
          <w:rFonts w:ascii="Times New Roman"/>
          <w:b w:val="false"/>
          <w:i w:val="false"/>
          <w:color w:val="000000"/>
          <w:sz w:val="28"/>
        </w:rPr>
        <w:t>
Ф.И.О. физического лица 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 указанием данных удостоверения личности и ИИН)</w:t>
      </w:r>
      <w:r>
        <w:br/>
      </w:r>
      <w:r>
        <w:rPr>
          <w:rFonts w:ascii="Times New Roman"/>
          <w:b w:val="false"/>
          <w:i w:val="false"/>
          <w:color w:val="000000"/>
          <w:sz w:val="28"/>
        </w:rPr>
        <w:t>
Доля в уставном капитале % _________ Сумма вклада (тыс. тенге) _____</w:t>
      </w:r>
      <w:r>
        <w:br/>
      </w:r>
      <w:r>
        <w:rPr>
          <w:rFonts w:ascii="Times New Roman"/>
          <w:b w:val="false"/>
          <w:i w:val="false"/>
          <w:color w:val="000000"/>
          <w:sz w:val="28"/>
        </w:rPr>
        <w:t>
      В случае если учредителей более одного сведения о них: Ф.И.О. с указанием данных удостоверения личности и ИИН (для физического лица), наименование с указанием БИН (для юридического лица), а также их доля в уставном капитале в процентном и денежном выражении прикладываются к заявлению на отдельном листе.</w:t>
      </w:r>
      <w:r>
        <w:br/>
      </w:r>
      <w:r>
        <w:rPr>
          <w:rFonts w:ascii="Times New Roman"/>
          <w:b w:val="false"/>
          <w:i w:val="false"/>
          <w:color w:val="000000"/>
          <w:sz w:val="28"/>
        </w:rPr>
        <w:t>
8. Укажите код основного вида экономической деятельности: ____</w:t>
      </w:r>
      <w:r>
        <w:br/>
      </w:r>
      <w:r>
        <w:rPr>
          <w:rFonts w:ascii="Times New Roman"/>
          <w:b w:val="false"/>
          <w:i w:val="false"/>
          <w:color w:val="000000"/>
          <w:sz w:val="28"/>
        </w:rPr>
        <w:t>
9. Размер уставного капитала _______________________________________</w:t>
      </w:r>
      <w:r>
        <w:br/>
      </w:r>
      <w:r>
        <w:rPr>
          <w:rFonts w:ascii="Times New Roman"/>
          <w:b w:val="false"/>
          <w:i w:val="false"/>
          <w:color w:val="000000"/>
          <w:sz w:val="28"/>
        </w:rPr>
        <w:t>
10. Ожидаемая (примерная) численность занятых человек ______________</w:t>
      </w:r>
      <w:r>
        <w:br/>
      </w:r>
      <w:r>
        <w:rPr>
          <w:rFonts w:ascii="Times New Roman"/>
          <w:b w:val="false"/>
          <w:i w:val="false"/>
          <w:color w:val="000000"/>
          <w:sz w:val="28"/>
        </w:rPr>
        <w:t>
11. Основание для внесения изменения возникло в результате</w:t>
      </w:r>
      <w:r>
        <w:br/>
      </w:r>
      <w:r>
        <w:rPr>
          <w:rFonts w:ascii="Times New Roman"/>
          <w:b w:val="false"/>
          <w:i w:val="false"/>
          <w:color w:val="000000"/>
          <w:sz w:val="28"/>
        </w:rPr>
        <w:t>
реорганизации (укажите в соответствующей ячейке х):</w:t>
      </w:r>
      <w:r>
        <w:br/>
      </w:r>
      <w:r>
        <w:rPr>
          <w:rFonts w:ascii="Times New Roman"/>
          <w:b w:val="false"/>
          <w:i w:val="false"/>
          <w:color w:val="000000"/>
          <w:sz w:val="28"/>
        </w:rPr>
        <w:t>
1) да _______ 2) нет ________</w:t>
      </w:r>
      <w:r>
        <w:br/>
      </w:r>
      <w:r>
        <w:rPr>
          <w:rFonts w:ascii="Times New Roman"/>
          <w:b w:val="false"/>
          <w:i w:val="false"/>
          <w:color w:val="000000"/>
          <w:sz w:val="28"/>
        </w:rPr>
        <w:t>
12. В случае присоединения необходимо указать следующие сведения:</w:t>
      </w:r>
      <w:r>
        <w:br/>
      </w:r>
      <w:r>
        <w:rPr>
          <w:rFonts w:ascii="Times New Roman"/>
          <w:b w:val="false"/>
          <w:i w:val="false"/>
          <w:color w:val="000000"/>
          <w:sz w:val="28"/>
        </w:rPr>
        <w:t>
Наименования присоединяемых юридических лиц _____________________</w:t>
      </w:r>
      <w:r>
        <w:br/>
      </w:r>
      <w:r>
        <w:rPr>
          <w:rFonts w:ascii="Times New Roman"/>
          <w:b w:val="false"/>
          <w:i w:val="false"/>
          <w:color w:val="000000"/>
          <w:sz w:val="28"/>
        </w:rPr>
        <w:t>
Бизнес-идентификационный номер (БИН) ____________________________</w:t>
      </w:r>
      <w:r>
        <w:br/>
      </w:r>
      <w:r>
        <w:rPr>
          <w:rFonts w:ascii="Times New Roman"/>
          <w:b w:val="false"/>
          <w:i w:val="false"/>
          <w:color w:val="000000"/>
          <w:sz w:val="28"/>
        </w:rPr>
        <w:t>
13. Субъект частного предпринимательства (укажите в соответствующей</w:t>
      </w:r>
      <w:r>
        <w:br/>
      </w:r>
      <w:r>
        <w:rPr>
          <w:rFonts w:ascii="Times New Roman"/>
          <w:b w:val="false"/>
          <w:i w:val="false"/>
          <w:color w:val="000000"/>
          <w:sz w:val="28"/>
        </w:rPr>
        <w:t>
ячейке х):</w:t>
      </w:r>
      <w:r>
        <w:br/>
      </w:r>
      <w:r>
        <w:rPr>
          <w:rFonts w:ascii="Times New Roman"/>
          <w:b w:val="false"/>
          <w:i w:val="false"/>
          <w:color w:val="000000"/>
          <w:sz w:val="28"/>
        </w:rPr>
        <w:t>
1) субъект среднего предпринимательства _________</w:t>
      </w:r>
      <w:r>
        <w:br/>
      </w:r>
      <w:r>
        <w:rPr>
          <w:rFonts w:ascii="Times New Roman"/>
          <w:b w:val="false"/>
          <w:i w:val="false"/>
          <w:color w:val="000000"/>
          <w:sz w:val="28"/>
        </w:rPr>
        <w:t xml:space="preserve">
2) субъект крупного предпринимательства _________ </w:t>
      </w:r>
      <w:r>
        <w:br/>
      </w:r>
      <w:r>
        <w:rPr>
          <w:rFonts w:ascii="Times New Roman"/>
          <w:b w:val="false"/>
          <w:i w:val="false"/>
          <w:color w:val="000000"/>
          <w:sz w:val="28"/>
        </w:rPr>
        <w:t>
«____» ________________ 20__ года</w:t>
      </w:r>
      <w:r>
        <w:br/>
      </w:r>
      <w:r>
        <w:rPr>
          <w:rFonts w:ascii="Times New Roman"/>
          <w:b w:val="false"/>
          <w:i w:val="false"/>
          <w:color w:val="000000"/>
          <w:sz w:val="28"/>
        </w:rPr>
        <w:t>
К заявлению прилагаются: 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Ф.И.О. и подпись заявителя</w:t>
      </w:r>
    </w:p>
    <w:bookmarkStart w:name="z185" w:id="9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«Государственная регистрация внесенных </w:t>
      </w:r>
      <w:r>
        <w:br/>
      </w:r>
      <w:r>
        <w:rPr>
          <w:rFonts w:ascii="Times New Roman"/>
          <w:b w:val="false"/>
          <w:i w:val="false"/>
          <w:color w:val="000000"/>
          <w:sz w:val="28"/>
        </w:rPr>
        <w:t xml:space="preserve">
изменений и дополнений в учредительные   </w:t>
      </w:r>
      <w:r>
        <w:br/>
      </w:r>
      <w:r>
        <w:rPr>
          <w:rFonts w:ascii="Times New Roman"/>
          <w:b w:val="false"/>
          <w:i w:val="false"/>
          <w:color w:val="000000"/>
          <w:sz w:val="28"/>
        </w:rPr>
        <w:t xml:space="preserve">
документы юридического лица,    </w:t>
      </w:r>
      <w:r>
        <w:br/>
      </w:r>
      <w:r>
        <w:rPr>
          <w:rFonts w:ascii="Times New Roman"/>
          <w:b w:val="false"/>
          <w:i w:val="false"/>
          <w:color w:val="000000"/>
          <w:sz w:val="28"/>
        </w:rPr>
        <w:t xml:space="preserve">
не относящегося к субъекту частного </w:t>
      </w:r>
      <w:r>
        <w:br/>
      </w:r>
      <w:r>
        <w:rPr>
          <w:rFonts w:ascii="Times New Roman"/>
          <w:b w:val="false"/>
          <w:i w:val="false"/>
          <w:color w:val="000000"/>
          <w:sz w:val="28"/>
        </w:rPr>
        <w:t>
предпринимательства, а также акционерного</w:t>
      </w:r>
      <w:r>
        <w:br/>
      </w:r>
      <w:r>
        <w:rPr>
          <w:rFonts w:ascii="Times New Roman"/>
          <w:b w:val="false"/>
          <w:i w:val="false"/>
          <w:color w:val="000000"/>
          <w:sz w:val="28"/>
        </w:rPr>
        <w:t xml:space="preserve">
общества, положения об их филиалах </w:t>
      </w:r>
      <w:r>
        <w:br/>
      </w:r>
      <w:r>
        <w:rPr>
          <w:rFonts w:ascii="Times New Roman"/>
          <w:b w:val="false"/>
          <w:i w:val="false"/>
          <w:color w:val="000000"/>
          <w:sz w:val="28"/>
        </w:rPr>
        <w:t xml:space="preserve">
(представительствах)»        </w:t>
      </w:r>
      <w:r>
        <w:br/>
      </w:r>
      <w:r>
        <w:rPr>
          <w:rFonts w:ascii="Times New Roman"/>
          <w:b w:val="false"/>
          <w:i w:val="false"/>
          <w:color w:val="000000"/>
          <w:sz w:val="28"/>
        </w:rPr>
        <w:t>
___________________________________</w:t>
      </w:r>
      <w:r>
        <w:br/>
      </w:r>
      <w:r>
        <w:rPr>
          <w:rFonts w:ascii="Times New Roman"/>
          <w:b w:val="false"/>
          <w:i w:val="false"/>
          <w:color w:val="000000"/>
          <w:sz w:val="28"/>
        </w:rPr>
        <w:t>
наименование регистрирующего органа</w:t>
      </w:r>
    </w:p>
    <w:bookmarkEnd w:id="94"/>
    <w:bookmarkStart w:name="z186" w:id="95"/>
    <w:p>
      <w:pPr>
        <w:spacing w:after="0"/>
        <w:ind w:left="0"/>
        <w:jc w:val="both"/>
      </w:pPr>
      <w:r>
        <w:rPr>
          <w:rFonts w:ascii="Times New Roman"/>
          <w:b w:val="false"/>
          <w:i w:val="false"/>
          <w:color w:val="000000"/>
          <w:sz w:val="28"/>
        </w:rPr>
        <w:t>
</w:t>
      </w:r>
      <w:r>
        <w:rPr>
          <w:rFonts w:ascii="Times New Roman"/>
          <w:b/>
          <w:i w:val="false"/>
          <w:color w:val="000000"/>
          <w:sz w:val="28"/>
        </w:rPr>
        <w:t>                              Заявление</w:t>
      </w:r>
      <w:r>
        <w:br/>
      </w:r>
      <w:r>
        <w:rPr>
          <w:rFonts w:ascii="Times New Roman"/>
          <w:b w:val="false"/>
          <w:i w:val="false"/>
          <w:color w:val="000000"/>
          <w:sz w:val="28"/>
        </w:rPr>
        <w:t>
</w:t>
      </w:r>
      <w:r>
        <w:rPr>
          <w:rFonts w:ascii="Times New Roman"/>
          <w:b/>
          <w:i w:val="false"/>
          <w:color w:val="000000"/>
          <w:sz w:val="28"/>
        </w:rPr>
        <w:t>      о государственной регистрации с внесенными изменениями и</w:t>
      </w:r>
      <w:r>
        <w:br/>
      </w:r>
      <w:r>
        <w:rPr>
          <w:rFonts w:ascii="Times New Roman"/>
          <w:b w:val="false"/>
          <w:i w:val="false"/>
          <w:color w:val="000000"/>
          <w:sz w:val="28"/>
        </w:rPr>
        <w:t>
</w:t>
      </w:r>
      <w:r>
        <w:rPr>
          <w:rFonts w:ascii="Times New Roman"/>
          <w:b/>
          <w:i w:val="false"/>
          <w:color w:val="000000"/>
          <w:sz w:val="28"/>
        </w:rPr>
        <w:t>      дополнениями акционерного общества, осуществляющего свою</w:t>
      </w:r>
      <w:r>
        <w:br/>
      </w:r>
      <w:r>
        <w:rPr>
          <w:rFonts w:ascii="Times New Roman"/>
          <w:b w:val="false"/>
          <w:i w:val="false"/>
          <w:color w:val="000000"/>
          <w:sz w:val="28"/>
        </w:rPr>
        <w:t>
</w:t>
      </w:r>
      <w:r>
        <w:rPr>
          <w:rFonts w:ascii="Times New Roman"/>
          <w:b/>
          <w:i w:val="false"/>
          <w:color w:val="000000"/>
          <w:sz w:val="28"/>
        </w:rPr>
        <w:t>            деятельность на основании типового устава</w:t>
      </w:r>
    </w:p>
    <w:bookmarkEnd w:id="95"/>
    <w:p>
      <w:pPr>
        <w:spacing w:after="0"/>
        <w:ind w:left="0"/>
        <w:jc w:val="both"/>
      </w:pPr>
      <w:r>
        <w:rPr>
          <w:rFonts w:ascii="Times New Roman"/>
          <w:b w:val="false"/>
          <w:i w:val="false"/>
          <w:color w:val="000000"/>
          <w:sz w:val="28"/>
        </w:rPr>
        <w:t>1. Наименование регистрируемого акционерного обществ 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2. Участие в составе иностранных инвесторов (укажите в соответствующей ячейке х):</w:t>
      </w:r>
      <w:r>
        <w:br/>
      </w:r>
      <w:r>
        <w:rPr>
          <w:rFonts w:ascii="Times New Roman"/>
          <w:b w:val="false"/>
          <w:i w:val="false"/>
          <w:color w:val="000000"/>
          <w:sz w:val="28"/>
        </w:rPr>
        <w:t>
1) да _________________ 2) нет ____________________</w:t>
      </w:r>
      <w:r>
        <w:br/>
      </w:r>
      <w:r>
        <w:rPr>
          <w:rFonts w:ascii="Times New Roman"/>
          <w:b w:val="false"/>
          <w:i w:val="false"/>
          <w:color w:val="000000"/>
          <w:sz w:val="28"/>
        </w:rPr>
        <w:t>
3. Юридическое лицо является дочерней организацией (укажите в</w:t>
      </w:r>
      <w:r>
        <w:br/>
      </w:r>
      <w:r>
        <w:rPr>
          <w:rFonts w:ascii="Times New Roman"/>
          <w:b w:val="false"/>
          <w:i w:val="false"/>
          <w:color w:val="000000"/>
          <w:sz w:val="28"/>
        </w:rPr>
        <w:t>
соответствующей ячейке х):</w:t>
      </w:r>
      <w:r>
        <w:br/>
      </w:r>
      <w:r>
        <w:rPr>
          <w:rFonts w:ascii="Times New Roman"/>
          <w:b w:val="false"/>
          <w:i w:val="false"/>
          <w:color w:val="000000"/>
          <w:sz w:val="28"/>
        </w:rPr>
        <w:t>
1) да _________________ 2) нет ____________________</w:t>
      </w:r>
      <w:r>
        <w:br/>
      </w:r>
      <w:r>
        <w:rPr>
          <w:rFonts w:ascii="Times New Roman"/>
          <w:b w:val="false"/>
          <w:i w:val="false"/>
          <w:color w:val="000000"/>
          <w:sz w:val="28"/>
        </w:rPr>
        <w:t>
4. Основание внесения изменений в учредительные документы (укажите в</w:t>
      </w:r>
      <w:r>
        <w:br/>
      </w:r>
      <w:r>
        <w:rPr>
          <w:rFonts w:ascii="Times New Roman"/>
          <w:b w:val="false"/>
          <w:i w:val="false"/>
          <w:color w:val="000000"/>
          <w:sz w:val="28"/>
        </w:rPr>
        <w:t>
соответствующей ячейке х):</w:t>
      </w:r>
      <w:r>
        <w:br/>
      </w:r>
      <w:r>
        <w:rPr>
          <w:rFonts w:ascii="Times New Roman"/>
          <w:b w:val="false"/>
          <w:i w:val="false"/>
          <w:color w:val="000000"/>
          <w:sz w:val="28"/>
        </w:rPr>
        <w:t>
1) изменение местонахождения _____________________________________</w:t>
      </w:r>
      <w:r>
        <w:br/>
      </w:r>
      <w:r>
        <w:rPr>
          <w:rFonts w:ascii="Times New Roman"/>
          <w:b w:val="false"/>
          <w:i w:val="false"/>
          <w:color w:val="000000"/>
          <w:sz w:val="28"/>
        </w:rPr>
        <w:t>
5. Местонахождение акционерного общества</w:t>
      </w:r>
      <w:r>
        <w:br/>
      </w:r>
      <w:r>
        <w:rPr>
          <w:rFonts w:ascii="Times New Roman"/>
          <w:b w:val="false"/>
          <w:i w:val="false"/>
          <w:color w:val="000000"/>
          <w:sz w:val="28"/>
        </w:rPr>
        <w:t>
Почтовый индекс: _______________________ Область: _________________</w:t>
      </w:r>
      <w:r>
        <w:br/>
      </w:r>
      <w:r>
        <w:rPr>
          <w:rFonts w:ascii="Times New Roman"/>
          <w:b w:val="false"/>
          <w:i w:val="false"/>
          <w:color w:val="000000"/>
          <w:sz w:val="28"/>
        </w:rPr>
        <w:t>
Город, район, район в городе: _______________________________________</w:t>
      </w:r>
      <w:r>
        <w:br/>
      </w:r>
      <w:r>
        <w:rPr>
          <w:rFonts w:ascii="Times New Roman"/>
          <w:b w:val="false"/>
          <w:i w:val="false"/>
          <w:color w:val="000000"/>
          <w:sz w:val="28"/>
        </w:rPr>
        <w:t>
Населенный пункт (село, поселок): __________________________________</w:t>
      </w:r>
      <w:r>
        <w:br/>
      </w:r>
      <w:r>
        <w:rPr>
          <w:rFonts w:ascii="Times New Roman"/>
          <w:b w:val="false"/>
          <w:i w:val="false"/>
          <w:color w:val="000000"/>
          <w:sz w:val="28"/>
        </w:rPr>
        <w:t>
Улица, микрорайон, квартал, переулок, проспект: ____________________</w:t>
      </w:r>
      <w:r>
        <w:br/>
      </w:r>
      <w:r>
        <w:rPr>
          <w:rFonts w:ascii="Times New Roman"/>
          <w:b w:val="false"/>
          <w:i w:val="false"/>
          <w:color w:val="000000"/>
          <w:sz w:val="28"/>
        </w:rPr>
        <w:t>
Номер дома ________________, квартира, комната: ____________________</w:t>
      </w:r>
      <w:r>
        <w:br/>
      </w:r>
      <w:r>
        <w:rPr>
          <w:rFonts w:ascii="Times New Roman"/>
          <w:b w:val="false"/>
          <w:i w:val="false"/>
          <w:color w:val="000000"/>
          <w:sz w:val="28"/>
        </w:rPr>
        <w:t>
номер телефона (факса): ___________________________________________</w:t>
      </w:r>
      <w:r>
        <w:br/>
      </w:r>
      <w:r>
        <w:rPr>
          <w:rFonts w:ascii="Times New Roman"/>
          <w:b w:val="false"/>
          <w:i w:val="false"/>
          <w:color w:val="000000"/>
          <w:sz w:val="28"/>
        </w:rPr>
        <w:t>
6. Ф.И.О. руководителя 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xml:space="preserve">
          (с указанием данных удостоверения личности и ИИН) </w:t>
      </w:r>
      <w:r>
        <w:br/>
      </w:r>
      <w:r>
        <w:rPr>
          <w:rFonts w:ascii="Times New Roman"/>
          <w:b w:val="false"/>
          <w:i w:val="false"/>
          <w:color w:val="000000"/>
          <w:sz w:val="28"/>
        </w:rPr>
        <w:t>
7. Укажите код основного вида экономической деятельности: __________</w:t>
      </w:r>
      <w:r>
        <w:br/>
      </w:r>
      <w:r>
        <w:rPr>
          <w:rFonts w:ascii="Times New Roman"/>
          <w:b w:val="false"/>
          <w:i w:val="false"/>
          <w:color w:val="000000"/>
          <w:sz w:val="28"/>
        </w:rPr>
        <w:t>
8. Размер уставного капитала _______________________________________</w:t>
      </w:r>
      <w:r>
        <w:br/>
      </w:r>
      <w:r>
        <w:rPr>
          <w:rFonts w:ascii="Times New Roman"/>
          <w:b w:val="false"/>
          <w:i w:val="false"/>
          <w:color w:val="000000"/>
          <w:sz w:val="28"/>
        </w:rPr>
        <w:t>
9. Состав и количество учредителей (укажите в соответствующей ячейке х,</w:t>
      </w:r>
      <w:r>
        <w:br/>
      </w:r>
      <w:r>
        <w:rPr>
          <w:rFonts w:ascii="Times New Roman"/>
          <w:b w:val="false"/>
          <w:i w:val="false"/>
          <w:color w:val="000000"/>
          <w:sz w:val="28"/>
        </w:rPr>
        <w:t>
количество в цифровом обозначении):</w:t>
      </w:r>
      <w:r>
        <w:br/>
      </w:r>
      <w:r>
        <w:rPr>
          <w:rFonts w:ascii="Times New Roman"/>
          <w:b w:val="false"/>
          <w:i w:val="false"/>
          <w:color w:val="000000"/>
          <w:sz w:val="28"/>
        </w:rPr>
        <w:t>
1) юридическое лицо _____________ 2) физическое лицо _______________</w:t>
      </w:r>
      <w:r>
        <w:br/>
      </w:r>
      <w:r>
        <w:rPr>
          <w:rFonts w:ascii="Times New Roman"/>
          <w:b w:val="false"/>
          <w:i w:val="false"/>
          <w:color w:val="000000"/>
          <w:sz w:val="28"/>
        </w:rPr>
        <w:t>
10. Укажите гарантированный размер дивиденда по привилегированной акции: 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(в фиксированном выражении или с индексированием относительно</w:t>
      </w:r>
      <w:r>
        <w:br/>
      </w:r>
      <w:r>
        <w:rPr>
          <w:rFonts w:ascii="Times New Roman"/>
          <w:b w:val="false"/>
          <w:i w:val="false"/>
          <w:color w:val="000000"/>
          <w:sz w:val="28"/>
        </w:rPr>
        <w:t>
какого-либо показателя при условии регулярности и общедоступности его</w:t>
      </w:r>
      <w:r>
        <w:br/>
      </w:r>
      <w:r>
        <w:rPr>
          <w:rFonts w:ascii="Times New Roman"/>
          <w:b w:val="false"/>
          <w:i w:val="false"/>
          <w:color w:val="000000"/>
          <w:sz w:val="28"/>
        </w:rPr>
        <w:t>
значений)</w:t>
      </w:r>
      <w:r>
        <w:br/>
      </w:r>
      <w:r>
        <w:rPr>
          <w:rFonts w:ascii="Times New Roman"/>
          <w:b w:val="false"/>
          <w:i w:val="false"/>
          <w:color w:val="000000"/>
          <w:sz w:val="28"/>
        </w:rPr>
        <w:t>
11. Укажите периодичность выплаты дивидендов по привилегированным акциям: 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12. Укажите средства массовой информации, используемые для публикации</w:t>
      </w:r>
      <w:r>
        <w:br/>
      </w:r>
      <w:r>
        <w:rPr>
          <w:rFonts w:ascii="Times New Roman"/>
          <w:b w:val="false"/>
          <w:i w:val="false"/>
          <w:color w:val="000000"/>
          <w:sz w:val="28"/>
        </w:rPr>
        <w:t>
информации, подлежащих обязательному опубликованию, определенные</w:t>
      </w:r>
      <w:r>
        <w:br/>
      </w:r>
      <w:r>
        <w:rPr>
          <w:rFonts w:ascii="Times New Roman"/>
          <w:b w:val="false"/>
          <w:i w:val="false"/>
          <w:color w:val="000000"/>
          <w:sz w:val="28"/>
        </w:rPr>
        <w:t>
уполномоченным органом ____________________________________________</w:t>
      </w:r>
      <w:r>
        <w:br/>
      </w:r>
      <w:r>
        <w:rPr>
          <w:rFonts w:ascii="Times New Roman"/>
          <w:b w:val="false"/>
          <w:i w:val="false"/>
          <w:color w:val="000000"/>
          <w:sz w:val="28"/>
        </w:rPr>
        <w:t>
13. Количество членов совета директоров общества 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требования пункта 37 типового устава применяются к финансовым организациям.</w:t>
      </w:r>
      <w:r>
        <w:br/>
      </w:r>
      <w:r>
        <w:rPr>
          <w:rFonts w:ascii="Times New Roman"/>
          <w:b w:val="false"/>
          <w:i w:val="false"/>
          <w:color w:val="000000"/>
          <w:sz w:val="28"/>
        </w:rPr>
        <w:t>
14. Количество членов правления общества __________________________</w:t>
      </w:r>
      <w:r>
        <w:br/>
      </w:r>
      <w:r>
        <w:rPr>
          <w:rFonts w:ascii="Times New Roman"/>
          <w:b w:val="false"/>
          <w:i w:val="false"/>
          <w:color w:val="000000"/>
          <w:sz w:val="28"/>
        </w:rPr>
        <w:t>
15. Ожидаемая (примерная) численность занятых человек ______________</w:t>
      </w:r>
      <w:r>
        <w:br/>
      </w:r>
      <w:r>
        <w:rPr>
          <w:rFonts w:ascii="Times New Roman"/>
          <w:b w:val="false"/>
          <w:i w:val="false"/>
          <w:color w:val="000000"/>
          <w:sz w:val="28"/>
        </w:rPr>
        <w:t>
16. Субъект частного предпринимательства (укажите в соответствующей ячейке х):</w:t>
      </w:r>
      <w:r>
        <w:br/>
      </w:r>
      <w:r>
        <w:rPr>
          <w:rFonts w:ascii="Times New Roman"/>
          <w:b w:val="false"/>
          <w:i w:val="false"/>
          <w:color w:val="000000"/>
          <w:sz w:val="28"/>
        </w:rPr>
        <w:t>
1) субъект среднего предпринимательства ______</w:t>
      </w:r>
      <w:r>
        <w:br/>
      </w:r>
      <w:r>
        <w:rPr>
          <w:rFonts w:ascii="Times New Roman"/>
          <w:b w:val="false"/>
          <w:i w:val="false"/>
          <w:color w:val="000000"/>
          <w:sz w:val="28"/>
        </w:rPr>
        <w:t>
2) субъект крупного предпринимательства______</w:t>
      </w:r>
      <w:r>
        <w:br/>
      </w:r>
      <w:r>
        <w:rPr>
          <w:rFonts w:ascii="Times New Roman"/>
          <w:b w:val="false"/>
          <w:i w:val="false"/>
          <w:color w:val="000000"/>
          <w:sz w:val="28"/>
        </w:rPr>
        <w:t>
17. Созданию юридического лица предшествует реорганизация (укажите в соответствующей ячейке х):</w:t>
      </w:r>
      <w:r>
        <w:br/>
      </w:r>
      <w:r>
        <w:rPr>
          <w:rFonts w:ascii="Times New Roman"/>
          <w:b w:val="false"/>
          <w:i w:val="false"/>
          <w:color w:val="000000"/>
          <w:sz w:val="28"/>
        </w:rPr>
        <w:t>
1) преобразование ____________________ 2) слияние __________________</w:t>
      </w:r>
      <w:r>
        <w:br/>
      </w:r>
      <w:r>
        <w:rPr>
          <w:rFonts w:ascii="Times New Roman"/>
          <w:b w:val="false"/>
          <w:i w:val="false"/>
          <w:color w:val="000000"/>
          <w:sz w:val="28"/>
        </w:rPr>
        <w:t>
3) выделение _________________________ 4) разделение _______________</w:t>
      </w:r>
      <w:r>
        <w:br/>
      </w:r>
      <w:r>
        <w:rPr>
          <w:rFonts w:ascii="Times New Roman"/>
          <w:b w:val="false"/>
          <w:i w:val="false"/>
          <w:color w:val="000000"/>
          <w:sz w:val="28"/>
        </w:rPr>
        <w:t>
5) присоединение _______________</w:t>
      </w:r>
      <w:r>
        <w:br/>
      </w:r>
      <w:r>
        <w:rPr>
          <w:rFonts w:ascii="Times New Roman"/>
          <w:b w:val="false"/>
          <w:i w:val="false"/>
          <w:color w:val="000000"/>
          <w:sz w:val="28"/>
        </w:rPr>
        <w:t>
18. Количество юридических лиц, участвующих в реорганизации ________</w:t>
      </w:r>
      <w:r>
        <w:br/>
      </w:r>
      <w:r>
        <w:rPr>
          <w:rFonts w:ascii="Times New Roman"/>
          <w:b w:val="false"/>
          <w:i w:val="false"/>
          <w:color w:val="000000"/>
          <w:sz w:val="28"/>
        </w:rPr>
        <w:t>
19. В случае преобразования необходимо указать следующие сведения:</w:t>
      </w:r>
      <w:r>
        <w:br/>
      </w:r>
      <w:r>
        <w:rPr>
          <w:rFonts w:ascii="Times New Roman"/>
          <w:b w:val="false"/>
          <w:i w:val="false"/>
          <w:color w:val="000000"/>
          <w:sz w:val="28"/>
        </w:rPr>
        <w:t>
Прежнее наименование юридического лица __________________________</w:t>
      </w:r>
      <w:r>
        <w:br/>
      </w:r>
      <w:r>
        <w:rPr>
          <w:rFonts w:ascii="Times New Roman"/>
          <w:b w:val="false"/>
          <w:i w:val="false"/>
          <w:color w:val="000000"/>
          <w:sz w:val="28"/>
        </w:rPr>
        <w:t>
Бизнес-идентификационный номер (БИН) ___________________________</w:t>
      </w:r>
      <w:r>
        <w:br/>
      </w:r>
      <w:r>
        <w:rPr>
          <w:rFonts w:ascii="Times New Roman"/>
          <w:b w:val="false"/>
          <w:i w:val="false"/>
          <w:color w:val="000000"/>
          <w:sz w:val="28"/>
        </w:rPr>
        <w:t>
20. В случае слияния необходимо указать следующие сведения:</w:t>
      </w:r>
      <w:r>
        <w:br/>
      </w:r>
      <w:r>
        <w:rPr>
          <w:rFonts w:ascii="Times New Roman"/>
          <w:b w:val="false"/>
          <w:i w:val="false"/>
          <w:color w:val="000000"/>
          <w:sz w:val="28"/>
        </w:rPr>
        <w:t>
Наименования юридических лиц, участвующих в слиянии ______________</w:t>
      </w:r>
      <w:r>
        <w:br/>
      </w:r>
      <w:r>
        <w:rPr>
          <w:rFonts w:ascii="Times New Roman"/>
          <w:b w:val="false"/>
          <w:i w:val="false"/>
          <w:color w:val="000000"/>
          <w:sz w:val="28"/>
        </w:rPr>
        <w:t>
Бизнес-идентификационный номер (БИН) ____________________________</w:t>
      </w:r>
      <w:r>
        <w:br/>
      </w:r>
      <w:r>
        <w:rPr>
          <w:rFonts w:ascii="Times New Roman"/>
          <w:b w:val="false"/>
          <w:i w:val="false"/>
          <w:color w:val="000000"/>
          <w:sz w:val="28"/>
        </w:rPr>
        <w:t>
21. В случае выделения необходимо указать следующие сведения:</w:t>
      </w:r>
      <w:r>
        <w:br/>
      </w:r>
      <w:r>
        <w:rPr>
          <w:rFonts w:ascii="Times New Roman"/>
          <w:b w:val="false"/>
          <w:i w:val="false"/>
          <w:color w:val="000000"/>
          <w:sz w:val="28"/>
        </w:rPr>
        <w:t>
Наименование действующего юридического лица, из которого выделено</w:t>
      </w:r>
      <w:r>
        <w:br/>
      </w:r>
      <w:r>
        <w:rPr>
          <w:rFonts w:ascii="Times New Roman"/>
          <w:b w:val="false"/>
          <w:i w:val="false"/>
          <w:color w:val="000000"/>
          <w:sz w:val="28"/>
        </w:rPr>
        <w:t>
новое юридическое лицо 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Бизнес-идентификационный номер (БИН) ____________________________</w:t>
      </w:r>
      <w:r>
        <w:br/>
      </w:r>
      <w:r>
        <w:rPr>
          <w:rFonts w:ascii="Times New Roman"/>
          <w:b w:val="false"/>
          <w:i w:val="false"/>
          <w:color w:val="000000"/>
          <w:sz w:val="28"/>
        </w:rPr>
        <w:t>
22. В случае разделения необходимо указать следующие сведения:</w:t>
      </w:r>
      <w:r>
        <w:br/>
      </w:r>
      <w:r>
        <w:rPr>
          <w:rFonts w:ascii="Times New Roman"/>
          <w:b w:val="false"/>
          <w:i w:val="false"/>
          <w:color w:val="000000"/>
          <w:sz w:val="28"/>
        </w:rPr>
        <w:t>
Наименование юридического лица, на базе которого созданы юридические</w:t>
      </w:r>
      <w:r>
        <w:br/>
      </w:r>
      <w:r>
        <w:rPr>
          <w:rFonts w:ascii="Times New Roman"/>
          <w:b w:val="false"/>
          <w:i w:val="false"/>
          <w:color w:val="000000"/>
          <w:sz w:val="28"/>
        </w:rPr>
        <w:t>
лица 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Бизнес-идентификационный номер (БИН) _____________________________</w:t>
      </w:r>
    </w:p>
    <w:p>
      <w:pPr>
        <w:spacing w:after="0"/>
        <w:ind w:left="0"/>
        <w:jc w:val="both"/>
      </w:pPr>
      <w:r>
        <w:rPr>
          <w:rFonts w:ascii="Times New Roman"/>
          <w:b w:val="false"/>
          <w:i w:val="false"/>
          <w:color w:val="000000"/>
          <w:sz w:val="28"/>
        </w:rPr>
        <w:t>«____» __________________ 20 года</w:t>
      </w:r>
    </w:p>
    <w:p>
      <w:pPr>
        <w:spacing w:after="0"/>
        <w:ind w:left="0"/>
        <w:jc w:val="both"/>
      </w:pPr>
      <w:r>
        <w:rPr>
          <w:rFonts w:ascii="Times New Roman"/>
          <w:b w:val="false"/>
          <w:i w:val="false"/>
          <w:color w:val="000000"/>
          <w:sz w:val="28"/>
        </w:rPr>
        <w:t>К заявлению прилагаются: 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Ф.И.О. и подпись руководителя</w:t>
      </w:r>
    </w:p>
    <w:p>
      <w:pPr>
        <w:spacing w:after="0"/>
        <w:ind w:left="0"/>
        <w:jc w:val="both"/>
      </w:pPr>
      <w:r>
        <w:rPr>
          <w:rFonts w:ascii="Times New Roman"/>
          <w:b w:val="false"/>
          <w:i w:val="false"/>
          <w:color w:val="000000"/>
          <w:sz w:val="28"/>
        </w:rPr>
        <w:t>Подлинность подписи должна быть засвидетельствована в нотариальном</w:t>
      </w:r>
      <w:r>
        <w:br/>
      </w:r>
      <w:r>
        <w:rPr>
          <w:rFonts w:ascii="Times New Roman"/>
          <w:b w:val="false"/>
          <w:i w:val="false"/>
          <w:color w:val="000000"/>
          <w:sz w:val="28"/>
        </w:rPr>
        <w:t>
порядке.</w:t>
      </w:r>
    </w:p>
    <w:bookmarkStart w:name="z187" w:id="96"/>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«Государственная регистрация внесенных </w:t>
      </w:r>
      <w:r>
        <w:br/>
      </w:r>
      <w:r>
        <w:rPr>
          <w:rFonts w:ascii="Times New Roman"/>
          <w:b w:val="false"/>
          <w:i w:val="false"/>
          <w:color w:val="000000"/>
          <w:sz w:val="28"/>
        </w:rPr>
        <w:t xml:space="preserve">
изменений и дополнений в учредительные </w:t>
      </w:r>
      <w:r>
        <w:br/>
      </w:r>
      <w:r>
        <w:rPr>
          <w:rFonts w:ascii="Times New Roman"/>
          <w:b w:val="false"/>
          <w:i w:val="false"/>
          <w:color w:val="000000"/>
          <w:sz w:val="28"/>
        </w:rPr>
        <w:t xml:space="preserve">
документы юридического лица, </w:t>
      </w:r>
      <w:r>
        <w:br/>
      </w:r>
      <w:r>
        <w:rPr>
          <w:rFonts w:ascii="Times New Roman"/>
          <w:b w:val="false"/>
          <w:i w:val="false"/>
          <w:color w:val="000000"/>
          <w:sz w:val="28"/>
        </w:rPr>
        <w:t xml:space="preserve">
не относящегося к субъекту частного </w:t>
      </w:r>
      <w:r>
        <w:br/>
      </w:r>
      <w:r>
        <w:rPr>
          <w:rFonts w:ascii="Times New Roman"/>
          <w:b w:val="false"/>
          <w:i w:val="false"/>
          <w:color w:val="000000"/>
          <w:sz w:val="28"/>
        </w:rPr>
        <w:t>
предпринимательства, а также акционерного</w:t>
      </w:r>
      <w:r>
        <w:br/>
      </w:r>
      <w:r>
        <w:rPr>
          <w:rFonts w:ascii="Times New Roman"/>
          <w:b w:val="false"/>
          <w:i w:val="false"/>
          <w:color w:val="000000"/>
          <w:sz w:val="28"/>
        </w:rPr>
        <w:t>
общества, положения об их филиалах (представительствах)»</w:t>
      </w:r>
    </w:p>
    <w:bookmarkEnd w:id="96"/>
    <w:p>
      <w:pPr>
        <w:spacing w:after="0"/>
        <w:ind w:left="0"/>
        <w:jc w:val="both"/>
      </w:pPr>
      <w:r>
        <w:rPr>
          <w:rFonts w:ascii="Times New Roman"/>
          <w:b w:val="false"/>
          <w:i w:val="false"/>
          <w:color w:val="000000"/>
          <w:sz w:val="28"/>
        </w:rPr>
        <w:t>Форма</w:t>
      </w:r>
      <w:r>
        <w:br/>
      </w:r>
      <w:r>
        <w:rPr>
          <w:rFonts w:ascii="Times New Roman"/>
          <w:b w:val="false"/>
          <w:i w:val="false"/>
          <w:color w:val="000000"/>
          <w:sz w:val="28"/>
        </w:rPr>
        <w:t>
(фамилия, имя, при наличии отчество</w:t>
      </w:r>
      <w:r>
        <w:br/>
      </w:r>
      <w:r>
        <w:rPr>
          <w:rFonts w:ascii="Times New Roman"/>
          <w:b w:val="false"/>
          <w:i w:val="false"/>
          <w:color w:val="000000"/>
          <w:sz w:val="28"/>
        </w:rPr>
        <w:t>
(далее - ФИО), либо наименование</w:t>
      </w:r>
      <w:r>
        <w:br/>
      </w:r>
      <w:r>
        <w:rPr>
          <w:rFonts w:ascii="Times New Roman"/>
          <w:b w:val="false"/>
          <w:i w:val="false"/>
          <w:color w:val="000000"/>
          <w:sz w:val="28"/>
        </w:rPr>
        <w:t>
организации услугополучателя)</w:t>
      </w:r>
      <w:r>
        <w:br/>
      </w:r>
      <w:r>
        <w:rPr>
          <w:rFonts w:ascii="Times New Roman"/>
          <w:b w:val="false"/>
          <w:i w:val="false"/>
          <w:color w:val="000000"/>
          <w:sz w:val="28"/>
        </w:rPr>
        <w:t>
________________________________</w:t>
      </w:r>
      <w:r>
        <w:br/>
      </w:r>
      <w:r>
        <w:rPr>
          <w:rFonts w:ascii="Times New Roman"/>
          <w:b w:val="false"/>
          <w:i w:val="false"/>
          <w:color w:val="000000"/>
          <w:sz w:val="28"/>
        </w:rPr>
        <w:t>
(адрес услугополучателя)</w:t>
      </w:r>
    </w:p>
    <w:bookmarkStart w:name="z188" w:id="97"/>
    <w:p>
      <w:pPr>
        <w:spacing w:after="0"/>
        <w:ind w:left="0"/>
        <w:jc w:val="left"/>
      </w:pPr>
      <w:r>
        <w:rPr>
          <w:rFonts w:ascii="Times New Roman"/>
          <w:b/>
          <w:i w:val="false"/>
          <w:color w:val="000000"/>
        </w:rPr>
        <w:t xml:space="preserve"> 
Расписка</w:t>
      </w:r>
      <w:r>
        <w:br/>
      </w:r>
      <w:r>
        <w:rPr>
          <w:rFonts w:ascii="Times New Roman"/>
          <w:b/>
          <w:i w:val="false"/>
          <w:color w:val="000000"/>
        </w:rPr>
        <w:t>
об отказе в приеме документов</w:t>
      </w:r>
    </w:p>
    <w:bookmarkEnd w:id="97"/>
    <w:p>
      <w:pPr>
        <w:spacing w:after="0"/>
        <w:ind w:left="0"/>
        <w:jc w:val="both"/>
      </w:pPr>
      <w:r>
        <w:rPr>
          <w:rFonts w:ascii="Times New Roman"/>
          <w:b w:val="false"/>
          <w:i w:val="false"/>
          <w:color w:val="000000"/>
          <w:sz w:val="28"/>
        </w:rPr>
        <w:t>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отдел №__ филиала РГП «Центр обслуживания населения» (указать адрес) отказывает в приеме документов на оказание государственной услуги (указать наименование государственной услуги в соответствии со стандартом государственной услуги) ввиду представления Вами неполного пакета документов согласно перечню, предусмотренному стандартом государственной услуги, а именно:</w:t>
      </w:r>
      <w:r>
        <w:br/>
      </w:r>
      <w:r>
        <w:rPr>
          <w:rFonts w:ascii="Times New Roman"/>
          <w:b w:val="false"/>
          <w:i w:val="false"/>
          <w:color w:val="000000"/>
          <w:sz w:val="28"/>
        </w:rPr>
        <w:t>
      Наименование отсутствующих документов:</w:t>
      </w:r>
      <w:r>
        <w:br/>
      </w:r>
      <w:r>
        <w:rPr>
          <w:rFonts w:ascii="Times New Roman"/>
          <w:b w:val="false"/>
          <w:i w:val="false"/>
          <w:color w:val="000000"/>
          <w:sz w:val="28"/>
        </w:rPr>
        <w:t>
      1) ________________________________________;</w:t>
      </w:r>
      <w:r>
        <w:br/>
      </w:r>
      <w:r>
        <w:rPr>
          <w:rFonts w:ascii="Times New Roman"/>
          <w:b w:val="false"/>
          <w:i w:val="false"/>
          <w:color w:val="000000"/>
          <w:sz w:val="28"/>
        </w:rPr>
        <w:t>
      2) ________________________________________;</w:t>
      </w:r>
      <w:r>
        <w:br/>
      </w:r>
      <w:r>
        <w:rPr>
          <w:rFonts w:ascii="Times New Roman"/>
          <w:b w:val="false"/>
          <w:i w:val="false"/>
          <w:color w:val="000000"/>
          <w:sz w:val="28"/>
        </w:rPr>
        <w:t>
      3) ________________________________________;</w:t>
      </w:r>
      <w:r>
        <w:br/>
      </w:r>
      <w:r>
        <w:rPr>
          <w:rFonts w:ascii="Times New Roman"/>
          <w:b w:val="false"/>
          <w:i w:val="false"/>
          <w:color w:val="000000"/>
          <w:sz w:val="28"/>
        </w:rPr>
        <w:t>
      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      </w:t>
      </w:r>
      <w:r>
        <w:rPr>
          <w:rFonts w:ascii="Times New Roman"/>
          <w:b/>
          <w:i w:val="false"/>
          <w:color w:val="000000"/>
          <w:sz w:val="28"/>
        </w:rPr>
        <w:t>ФИО (работника ЦОН) (подпись)</w:t>
      </w:r>
    </w:p>
    <w:p>
      <w:pPr>
        <w:spacing w:after="0"/>
        <w:ind w:left="0"/>
        <w:jc w:val="both"/>
      </w:pPr>
      <w:r>
        <w:rPr>
          <w:rFonts w:ascii="Times New Roman"/>
          <w:b w:val="false"/>
          <w:i w:val="false"/>
          <w:color w:val="000000"/>
          <w:sz w:val="28"/>
        </w:rPr>
        <w:t>Исполнитель: Ф.И.О._____________</w:t>
      </w:r>
      <w:r>
        <w:br/>
      </w:r>
      <w:r>
        <w:rPr>
          <w:rFonts w:ascii="Times New Roman"/>
          <w:b w:val="false"/>
          <w:i w:val="false"/>
          <w:color w:val="000000"/>
          <w:sz w:val="28"/>
        </w:rPr>
        <w:t>
Телефон __________</w:t>
      </w:r>
      <w:r>
        <w:br/>
      </w:r>
      <w:r>
        <w:rPr>
          <w:rFonts w:ascii="Times New Roman"/>
          <w:b w:val="false"/>
          <w:i w:val="false"/>
          <w:color w:val="000000"/>
          <w:sz w:val="28"/>
        </w:rPr>
        <w:t>
Получил: Ф.И.О. /_______/ подпись услугополучателя</w:t>
      </w:r>
      <w:r>
        <w:br/>
      </w:r>
      <w:r>
        <w:rPr>
          <w:rFonts w:ascii="Times New Roman"/>
          <w:b w:val="false"/>
          <w:i w:val="false"/>
          <w:color w:val="000000"/>
          <w:sz w:val="28"/>
        </w:rPr>
        <w:t>
«___» _________ 20__ год</w:t>
      </w:r>
    </w:p>
    <w:bookmarkStart w:name="z189" w:id="98"/>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2013 года № 1570</w:t>
      </w:r>
    </w:p>
    <w:bookmarkEnd w:id="98"/>
    <w:bookmarkStart w:name="z190" w:id="99"/>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«Государственная регистрация прекращения деятельности</w:t>
      </w:r>
      <w:r>
        <w:br/>
      </w:r>
      <w:r>
        <w:rPr>
          <w:rFonts w:ascii="Times New Roman"/>
          <w:b/>
          <w:i w:val="false"/>
          <w:color w:val="000000"/>
        </w:rPr>
        <w:t>
юридического лица, снятие с учетной регистрации филиала</w:t>
      </w:r>
      <w:r>
        <w:br/>
      </w:r>
      <w:r>
        <w:rPr>
          <w:rFonts w:ascii="Times New Roman"/>
          <w:b/>
          <w:i w:val="false"/>
          <w:color w:val="000000"/>
        </w:rPr>
        <w:t>
и представительства»</w:t>
      </w:r>
    </w:p>
    <w:bookmarkEnd w:id="99"/>
    <w:bookmarkStart w:name="z191" w:id="100"/>
    <w:p>
      <w:pPr>
        <w:spacing w:after="0"/>
        <w:ind w:left="0"/>
        <w:jc w:val="left"/>
      </w:pPr>
      <w:r>
        <w:rPr>
          <w:rFonts w:ascii="Times New Roman"/>
          <w:b/>
          <w:i w:val="false"/>
          <w:color w:val="000000"/>
        </w:rPr>
        <w:t xml:space="preserve"> 
1. Общие положения</w:t>
      </w:r>
    </w:p>
    <w:bookmarkEnd w:id="100"/>
    <w:bookmarkStart w:name="z192" w:id="101"/>
    <w:p>
      <w:pPr>
        <w:spacing w:after="0"/>
        <w:ind w:left="0"/>
        <w:jc w:val="both"/>
      </w:pPr>
      <w:r>
        <w:rPr>
          <w:rFonts w:ascii="Times New Roman"/>
          <w:b w:val="false"/>
          <w:i w:val="false"/>
          <w:color w:val="000000"/>
          <w:sz w:val="28"/>
        </w:rPr>
        <w:t>
      1. Государственная услуга «Государственная регистрация прекращения деятельности юридического лица, снятие с учетной регистрации филиала и представительства»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Министерством юстиции Республики Казахстан (далее – Министерство).</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Комитетом регистрационной службы и оказания правовой помощи Министерства и территориальными органами юстиции (далее – услугодатель).</w:t>
      </w:r>
      <w:r>
        <w:br/>
      </w:r>
      <w:r>
        <w:rPr>
          <w:rFonts w:ascii="Times New Roman"/>
          <w:b w:val="false"/>
          <w:i w:val="false"/>
          <w:color w:val="000000"/>
          <w:sz w:val="28"/>
        </w:rPr>
        <w:t>
      Прием заявлений и выдача результатов оказания государственной услуги осуществляется через:</w:t>
      </w:r>
      <w:r>
        <w:br/>
      </w:r>
      <w:r>
        <w:rPr>
          <w:rFonts w:ascii="Times New Roman"/>
          <w:b w:val="false"/>
          <w:i w:val="false"/>
          <w:color w:val="000000"/>
          <w:sz w:val="28"/>
        </w:rPr>
        <w:t>
      1) услугодателя;</w:t>
      </w:r>
      <w:r>
        <w:br/>
      </w:r>
      <w:r>
        <w:rPr>
          <w:rFonts w:ascii="Times New Roman"/>
          <w:b w:val="false"/>
          <w:i w:val="false"/>
          <w:color w:val="000000"/>
          <w:sz w:val="28"/>
        </w:rPr>
        <w:t>
      2) Республиканское государственное предприятие на праве  хозяйственного ведения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(далее – центр);</w:t>
      </w:r>
      <w:r>
        <w:br/>
      </w:r>
      <w:r>
        <w:rPr>
          <w:rFonts w:ascii="Times New Roman"/>
          <w:b w:val="false"/>
          <w:i w:val="false"/>
          <w:color w:val="000000"/>
          <w:sz w:val="28"/>
        </w:rPr>
        <w:t>
      3) через веб-портал «электронного правительства»: www.e.gov.kz (далее - портал) при условии наличий у заявителя электронной цифровой подписи (далее – ЭЦП).</w:t>
      </w:r>
    </w:p>
    <w:bookmarkEnd w:id="101"/>
    <w:bookmarkStart w:name="z195" w:id="102"/>
    <w:p>
      <w:pPr>
        <w:spacing w:after="0"/>
        <w:ind w:left="0"/>
        <w:jc w:val="left"/>
      </w:pPr>
      <w:r>
        <w:rPr>
          <w:rFonts w:ascii="Times New Roman"/>
          <w:b/>
          <w:i w:val="false"/>
          <w:color w:val="000000"/>
        </w:rPr>
        <w:t xml:space="preserve"> 
2. Порядок оказания государственной услуги</w:t>
      </w:r>
    </w:p>
    <w:bookmarkEnd w:id="102"/>
    <w:bookmarkStart w:name="z196" w:id="103"/>
    <w:p>
      <w:pPr>
        <w:spacing w:after="0"/>
        <w:ind w:left="0"/>
        <w:jc w:val="both"/>
      </w:pPr>
      <w:r>
        <w:rPr>
          <w:rFonts w:ascii="Times New Roman"/>
          <w:b w:val="false"/>
          <w:i w:val="false"/>
          <w:color w:val="000000"/>
          <w:sz w:val="28"/>
        </w:rPr>
        <w:t>
      4. Сроки оказания государственной услуги:</w:t>
      </w:r>
      <w:r>
        <w:br/>
      </w:r>
      <w:r>
        <w:rPr>
          <w:rFonts w:ascii="Times New Roman"/>
          <w:b w:val="false"/>
          <w:i w:val="false"/>
          <w:color w:val="000000"/>
          <w:sz w:val="28"/>
        </w:rPr>
        <w:t>
      1) с момента сдачи пакета документов услугодателю:</w:t>
      </w:r>
      <w:r>
        <w:br/>
      </w:r>
      <w:r>
        <w:rPr>
          <w:rFonts w:ascii="Times New Roman"/>
          <w:b w:val="false"/>
          <w:i w:val="false"/>
          <w:color w:val="000000"/>
          <w:sz w:val="28"/>
        </w:rPr>
        <w:t>
      государственная регистрация прекращения деятельности юридического лица, снятие с учетной регистрации филиала и представительства производится в течение пяти рабочих дней, следующих за днем подачи заявления о государственной регистрации ликвидации юридического лица с приложением необходимых документов.</w:t>
      </w:r>
      <w:r>
        <w:br/>
      </w:r>
      <w:r>
        <w:rPr>
          <w:rFonts w:ascii="Times New Roman"/>
          <w:b w:val="false"/>
          <w:i w:val="false"/>
          <w:color w:val="000000"/>
          <w:sz w:val="28"/>
        </w:rPr>
        <w:t>
      В центр услугодатель предоставляет результат оказания государственной услуги за день до окончания срока оказания государственной услуги.</w:t>
      </w:r>
      <w:r>
        <w:br/>
      </w:r>
      <w:r>
        <w:rPr>
          <w:rFonts w:ascii="Times New Roman"/>
          <w:b w:val="false"/>
          <w:i w:val="false"/>
          <w:color w:val="000000"/>
          <w:sz w:val="28"/>
        </w:rPr>
        <w:t>
      Максимально допустимое время ожидания для сдачи документов – не более 15 минут;</w:t>
      </w:r>
      <w:r>
        <w:br/>
      </w:r>
      <w:r>
        <w:rPr>
          <w:rFonts w:ascii="Times New Roman"/>
          <w:b w:val="false"/>
          <w:i w:val="false"/>
          <w:color w:val="000000"/>
          <w:sz w:val="28"/>
        </w:rPr>
        <w:t>
      максимально допустимое время обслуживания услугополучателя – не более 15 минут;</w:t>
      </w:r>
      <w:r>
        <w:br/>
      </w:r>
      <w:r>
        <w:rPr>
          <w:rFonts w:ascii="Times New Roman"/>
          <w:b w:val="false"/>
          <w:i w:val="false"/>
          <w:color w:val="000000"/>
          <w:sz w:val="28"/>
        </w:rPr>
        <w:t>
      2) на портале – государственная регистрация прекращения деятельности юридического лица (филиала и представительства) оказывается в течение пяти рабочих дней, следующих за днем подачи заявления о государственной регистрации ликвидации юридического лица (филиала и представительства).</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электронная (частично автоматизированная) и (или)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w:t>
      </w:r>
      <w:r>
        <w:br/>
      </w:r>
      <w:r>
        <w:rPr>
          <w:rFonts w:ascii="Times New Roman"/>
          <w:b w:val="false"/>
          <w:i w:val="false"/>
          <w:color w:val="000000"/>
          <w:sz w:val="28"/>
        </w:rPr>
        <w:t>
      приказ о государственной регистрации прекращения деятельности юридического лица или о снятия с учетной регистрации филиала и представительства либо мотивированный отказ в оказании государственной услуги на бумажном носителе в случаях и по основанию предусмотренным </w:t>
      </w:r>
      <w:r>
        <w:rPr>
          <w:rFonts w:ascii="Times New Roman"/>
          <w:b w:val="false"/>
          <w:i w:val="false"/>
          <w:color w:val="000000"/>
          <w:sz w:val="28"/>
        </w:rPr>
        <w:t>пунктом 15</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на портале в «личный кабинет» направляется приказ о ликвидации юридического лица или о снятия с учетной регистрации филиала и представительства либо мотивированный отказ в оказания государственной услуги в форме электронного документа удостоверенный ЭЦП услугодателя по основанию предусмотренным </w:t>
      </w:r>
      <w:r>
        <w:rPr>
          <w:rFonts w:ascii="Times New Roman"/>
          <w:b w:val="false"/>
          <w:i w:val="false"/>
          <w:color w:val="000000"/>
          <w:sz w:val="28"/>
        </w:rPr>
        <w:t>пунктом 15</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платно.</w:t>
      </w:r>
      <w:r>
        <w:br/>
      </w:r>
      <w:r>
        <w:rPr>
          <w:rFonts w:ascii="Times New Roman"/>
          <w:b w:val="false"/>
          <w:i w:val="false"/>
          <w:color w:val="000000"/>
          <w:sz w:val="28"/>
        </w:rPr>
        <w:t>
      За оказание государственной услуги установлен регистрационный сбор. Сумма регистрационного сбора исчисляется по ставкам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государственных услуг, установленным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от 10 декабря 2008 года и уплачивается до подачи соответствующих документов по месту регистрации объекта обложения.</w:t>
      </w:r>
      <w:r>
        <w:br/>
      </w:r>
      <w:r>
        <w:rPr>
          <w:rFonts w:ascii="Times New Roman"/>
          <w:b w:val="false"/>
          <w:i w:val="false"/>
          <w:color w:val="000000"/>
          <w:sz w:val="28"/>
        </w:rPr>
        <w:t>
      В случае подачи электронного запроса на получение государственной услуги через портал, оплата осуществляется через платежный шлюз «электронного правительства».</w:t>
      </w:r>
      <w:r>
        <w:br/>
      </w:r>
      <w:r>
        <w:rPr>
          <w:rFonts w:ascii="Times New Roman"/>
          <w:b w:val="false"/>
          <w:i w:val="false"/>
          <w:color w:val="000000"/>
          <w:sz w:val="28"/>
        </w:rPr>
        <w:t>
</w:t>
      </w:r>
      <w:r>
        <w:rPr>
          <w:rFonts w:ascii="Times New Roman"/>
          <w:b w:val="false"/>
          <w:i w:val="false"/>
          <w:color w:val="000000"/>
          <w:sz w:val="28"/>
        </w:rPr>
        <w:t>
      8. График работы услугодателя:</w:t>
      </w:r>
      <w:r>
        <w:br/>
      </w:r>
      <w:r>
        <w:rPr>
          <w:rFonts w:ascii="Times New Roman"/>
          <w:b w:val="false"/>
          <w:i w:val="false"/>
          <w:color w:val="000000"/>
          <w:sz w:val="28"/>
        </w:rPr>
        <w:t>
      1) услугодателей:</w:t>
      </w:r>
      <w:r>
        <w:br/>
      </w:r>
      <w:r>
        <w:rPr>
          <w:rFonts w:ascii="Times New Roman"/>
          <w:b w:val="false"/>
          <w:i w:val="false"/>
          <w:color w:val="000000"/>
          <w:sz w:val="28"/>
        </w:rPr>
        <w:t>
      в Комитете регистрационной службы и оказания правовой помощи (далее – Комитет) – с понедельника по пятницу включительно с 9.00 до 18.30 часов, за исключением </w:t>
      </w:r>
      <w:r>
        <w:rPr>
          <w:rFonts w:ascii="Times New Roman"/>
          <w:b w:val="false"/>
          <w:i w:val="false"/>
          <w:color w:val="000000"/>
          <w:sz w:val="28"/>
        </w:rPr>
        <w:t>выходных</w:t>
      </w:r>
      <w:r>
        <w:rPr>
          <w:rFonts w:ascii="Times New Roman"/>
          <w:b w:val="false"/>
          <w:i w:val="false"/>
          <w:color w:val="000000"/>
          <w:sz w:val="28"/>
        </w:rPr>
        <w:t xml:space="preserve"> и </w:t>
      </w:r>
      <w:r>
        <w:rPr>
          <w:rFonts w:ascii="Times New Roman"/>
          <w:b w:val="false"/>
          <w:i w:val="false"/>
          <w:color w:val="000000"/>
          <w:sz w:val="28"/>
        </w:rPr>
        <w:t>праздничных дней</w:t>
      </w:r>
      <w:r>
        <w:rPr>
          <w:rFonts w:ascii="Times New Roman"/>
          <w:b w:val="false"/>
          <w:i w:val="false"/>
          <w:color w:val="000000"/>
          <w:sz w:val="28"/>
        </w:rPr>
        <w:t>, с перерывом на обед с 13.00 до 14.30 часов;</w:t>
      </w:r>
      <w:r>
        <w:br/>
      </w:r>
      <w:r>
        <w:rPr>
          <w:rFonts w:ascii="Times New Roman"/>
          <w:b w:val="false"/>
          <w:i w:val="false"/>
          <w:color w:val="000000"/>
          <w:sz w:val="28"/>
        </w:rPr>
        <w:t>
      в территориальных органах юстиции – с понедельника по пятницу включительно с 9.00 часов до 18.30 часов, за исключением выходных и праздничных дней, с перерывом на обед с 13.00 часов до 14.30 часов, согласно трудовому законодательству Республики Казахстан;</w:t>
      </w:r>
      <w:r>
        <w:br/>
      </w:r>
      <w:r>
        <w:rPr>
          <w:rFonts w:ascii="Times New Roman"/>
          <w:b w:val="false"/>
          <w:i w:val="false"/>
          <w:color w:val="000000"/>
          <w:sz w:val="28"/>
        </w:rPr>
        <w:t>
      2) центра – с понедельника по субботу включительно с 9.00 до 20.00 часов без перерыва на обед, кроме выходных и праздничных дней, согласно трудовому законодательству Республики Казахстан и в соответствии с установленным графиком работы.</w:t>
      </w:r>
      <w:r>
        <w:br/>
      </w: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8"/>
        </w:rPr>
        <w:t>
      3) портала – круглосуточно (за исключением технических перерывов в связи с проведением технических работ).</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доверенности) к услугодателю или в центр:</w:t>
      </w:r>
      <w:r>
        <w:br/>
      </w:r>
      <w:r>
        <w:rPr>
          <w:rFonts w:ascii="Times New Roman"/>
          <w:b w:val="false"/>
          <w:i w:val="false"/>
          <w:color w:val="000000"/>
          <w:sz w:val="28"/>
        </w:rPr>
        <w:t>
      1) заявление по форме установленной Министерством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2) решение собственника имущества юридического лица или уполномоченного собственником органа либо органа юридического лица, уполномоченного на то учредительными документами, скрепленное печатью юридического лица;</w:t>
      </w:r>
      <w:r>
        <w:br/>
      </w:r>
      <w:r>
        <w:rPr>
          <w:rFonts w:ascii="Times New Roman"/>
          <w:b w:val="false"/>
          <w:i w:val="false"/>
          <w:color w:val="000000"/>
          <w:sz w:val="28"/>
        </w:rPr>
        <w:t>
      3) документ, подтверждающий публикацию в официальных печатных изданиях Министерства юстиции Республики Казахстан информации о ликвидации юридического лица, порядке и сроках заявления претензий кредиторами;</w:t>
      </w:r>
      <w:r>
        <w:br/>
      </w:r>
      <w:r>
        <w:rPr>
          <w:rFonts w:ascii="Times New Roman"/>
          <w:b w:val="false"/>
          <w:i w:val="false"/>
          <w:color w:val="000000"/>
          <w:sz w:val="28"/>
        </w:rPr>
        <w:t>
      4) справку об отсутствии задолженности по таможенным пошлинам, налогам и таможенным сборам;</w:t>
      </w:r>
      <w:r>
        <w:br/>
      </w:r>
      <w:r>
        <w:rPr>
          <w:rFonts w:ascii="Times New Roman"/>
          <w:b w:val="false"/>
          <w:i w:val="false"/>
          <w:color w:val="000000"/>
          <w:sz w:val="28"/>
        </w:rPr>
        <w:t>
      5) свидетельство об аннулировании выпуска акций (для акционерных обществ);</w:t>
      </w:r>
      <w:r>
        <w:br/>
      </w:r>
      <w:r>
        <w:rPr>
          <w:rFonts w:ascii="Times New Roman"/>
          <w:b w:val="false"/>
          <w:i w:val="false"/>
          <w:color w:val="000000"/>
          <w:sz w:val="28"/>
        </w:rPr>
        <w:t>
      6) документ об уничтожении печати юридического лица;</w:t>
      </w:r>
      <w:r>
        <w:br/>
      </w:r>
      <w:r>
        <w:rPr>
          <w:rFonts w:ascii="Times New Roman"/>
          <w:b w:val="false"/>
          <w:i w:val="false"/>
          <w:color w:val="000000"/>
          <w:sz w:val="28"/>
        </w:rPr>
        <w:t>
      7) квитанция или иной документ, подтверждающие уплату в бюджет регистрационного сбора за государственную регистрацию прекращения деятельности юридического лица;</w:t>
      </w:r>
      <w:r>
        <w:br/>
      </w:r>
      <w:r>
        <w:rPr>
          <w:rFonts w:ascii="Times New Roman"/>
          <w:b w:val="false"/>
          <w:i w:val="false"/>
          <w:color w:val="000000"/>
          <w:sz w:val="28"/>
        </w:rPr>
        <w:t>
      8) учредительные документы;</w:t>
      </w:r>
      <w:r>
        <w:br/>
      </w:r>
      <w:r>
        <w:rPr>
          <w:rFonts w:ascii="Times New Roman"/>
          <w:b w:val="false"/>
          <w:i w:val="false"/>
          <w:color w:val="000000"/>
          <w:sz w:val="28"/>
        </w:rPr>
        <w:t>
      9) в случаях,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 дополнительно предоставляются:</w:t>
      </w:r>
      <w:r>
        <w:br/>
      </w:r>
      <w:r>
        <w:rPr>
          <w:rFonts w:ascii="Times New Roman"/>
          <w:b w:val="false"/>
          <w:i w:val="false"/>
          <w:color w:val="000000"/>
          <w:sz w:val="28"/>
        </w:rPr>
        <w:t>
      для субъекта естественной монополии предоставляется предварительное согласие уполномоченного органа, осуществляющего руководство в сферах естественных монополий и на регулируемых рынках;</w:t>
      </w:r>
      <w:r>
        <w:br/>
      </w:r>
      <w:r>
        <w:rPr>
          <w:rFonts w:ascii="Times New Roman"/>
          <w:b w:val="false"/>
          <w:i w:val="false"/>
          <w:color w:val="000000"/>
          <w:sz w:val="28"/>
        </w:rPr>
        <w:t>
      для государственной регистрации прекращения деятельности государственного предприятия, приватизированного как имущественный комплекс, получателем услуги представляются:</w:t>
      </w:r>
      <w:r>
        <w:br/>
      </w:r>
      <w:r>
        <w:rPr>
          <w:rFonts w:ascii="Times New Roman"/>
          <w:b w:val="false"/>
          <w:i w:val="false"/>
          <w:color w:val="000000"/>
          <w:sz w:val="28"/>
        </w:rPr>
        <w:t>
      решение Правительства Республики Казахстан (местного исполнительного органа) о приватизации государственного предприятия как имущественного комплекса;</w:t>
      </w:r>
      <w:r>
        <w:br/>
      </w:r>
      <w:r>
        <w:rPr>
          <w:rFonts w:ascii="Times New Roman"/>
          <w:b w:val="false"/>
          <w:i w:val="false"/>
          <w:color w:val="000000"/>
          <w:sz w:val="28"/>
        </w:rPr>
        <w:t>
      копия договора купли-продажи имущественного комплекса государственного предприятия;</w:t>
      </w:r>
      <w:r>
        <w:br/>
      </w:r>
      <w:r>
        <w:rPr>
          <w:rFonts w:ascii="Times New Roman"/>
          <w:b w:val="false"/>
          <w:i w:val="false"/>
          <w:color w:val="000000"/>
          <w:sz w:val="28"/>
        </w:rPr>
        <w:t>
      копия передаточного акта государственного предприятия;</w:t>
      </w:r>
      <w:r>
        <w:br/>
      </w:r>
      <w:r>
        <w:rPr>
          <w:rFonts w:ascii="Times New Roman"/>
          <w:b w:val="false"/>
          <w:i w:val="false"/>
          <w:color w:val="000000"/>
          <w:sz w:val="28"/>
        </w:rPr>
        <w:t>
      10) для снятия с учетной регистрации филиала и представительства получатели государственных услуг предоставляют услугодателю следующие документы:</w:t>
      </w:r>
      <w:r>
        <w:br/>
      </w:r>
      <w:r>
        <w:rPr>
          <w:rFonts w:ascii="Times New Roman"/>
          <w:b w:val="false"/>
          <w:i w:val="false"/>
          <w:color w:val="000000"/>
          <w:sz w:val="28"/>
        </w:rPr>
        <w:t>
      заявление по форме установленной Министерством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положение о филиале (представительстве);</w:t>
      </w:r>
      <w:r>
        <w:br/>
      </w:r>
      <w:r>
        <w:rPr>
          <w:rFonts w:ascii="Times New Roman"/>
          <w:b w:val="false"/>
          <w:i w:val="false"/>
          <w:color w:val="000000"/>
          <w:sz w:val="28"/>
        </w:rPr>
        <w:t>
      квитанции или иной документ, подтверждающий уплату в бюджет регистрационного сбора за снятие с учетной регистрации филиала (представительства).</w:t>
      </w:r>
      <w:r>
        <w:br/>
      </w:r>
      <w:r>
        <w:rPr>
          <w:rFonts w:ascii="Times New Roman"/>
          <w:b w:val="false"/>
          <w:i w:val="false"/>
          <w:color w:val="000000"/>
          <w:sz w:val="28"/>
        </w:rPr>
        <w:t>
</w:t>
      </w:r>
      <w:r>
        <w:rPr>
          <w:rFonts w:ascii="Times New Roman"/>
          <w:b w:val="false"/>
          <w:i w:val="false"/>
          <w:color w:val="000000"/>
          <w:sz w:val="28"/>
        </w:rPr>
        <w:t>
      10. Государственная регистрация прекращения деятельности юридического лица ликвидированного по решению суда, осуществляется на основании решения суда и определения суда о завершении ликвидационного производства.</w:t>
      </w:r>
      <w:r>
        <w:br/>
      </w:r>
      <w:r>
        <w:rPr>
          <w:rFonts w:ascii="Times New Roman"/>
          <w:b w:val="false"/>
          <w:i w:val="false"/>
          <w:color w:val="000000"/>
          <w:sz w:val="28"/>
        </w:rPr>
        <w:t>
      Снятие с учетной регистрации филиала (представительства) юридического лица, в отношении которого судом вынесено решение о принудительной ликвидации, осуществляется на основании такого решения с приложением:</w:t>
      </w:r>
      <w:r>
        <w:br/>
      </w:r>
      <w:r>
        <w:rPr>
          <w:rFonts w:ascii="Times New Roman"/>
          <w:b w:val="false"/>
          <w:i w:val="false"/>
          <w:color w:val="000000"/>
          <w:sz w:val="28"/>
        </w:rPr>
        <w:t>
      1) положения о филиале (представительстве);</w:t>
      </w:r>
      <w:r>
        <w:br/>
      </w:r>
      <w:r>
        <w:rPr>
          <w:rFonts w:ascii="Times New Roman"/>
          <w:b w:val="false"/>
          <w:i w:val="false"/>
          <w:color w:val="000000"/>
          <w:sz w:val="28"/>
        </w:rPr>
        <w:t>
      2) квитанции или иного документа, подтверждающих оплату в бюджет регистрационного сбора за снятие с учетной регистрации филиала (представительства).</w:t>
      </w:r>
      <w:r>
        <w:br/>
      </w:r>
      <w:r>
        <w:rPr>
          <w:rFonts w:ascii="Times New Roman"/>
          <w:b w:val="false"/>
          <w:i w:val="false"/>
          <w:color w:val="000000"/>
          <w:sz w:val="28"/>
        </w:rPr>
        <w:t>
</w:t>
      </w:r>
      <w:r>
        <w:rPr>
          <w:rFonts w:ascii="Times New Roman"/>
          <w:b w:val="false"/>
          <w:i w:val="false"/>
          <w:color w:val="000000"/>
          <w:sz w:val="28"/>
        </w:rPr>
        <w:t>
      11. Органы налоговой службы на основании сведений </w:t>
      </w:r>
      <w:r>
        <w:rPr>
          <w:rFonts w:ascii="Times New Roman"/>
          <w:b w:val="false"/>
          <w:i w:val="false"/>
          <w:color w:val="000000"/>
          <w:sz w:val="28"/>
        </w:rPr>
        <w:t>Национального реестра</w:t>
      </w:r>
      <w:r>
        <w:rPr>
          <w:rFonts w:ascii="Times New Roman"/>
          <w:b w:val="false"/>
          <w:i w:val="false"/>
          <w:color w:val="000000"/>
          <w:sz w:val="28"/>
        </w:rPr>
        <w:t xml:space="preserve"> бизнес-идентификационных </w:t>
      </w:r>
      <w:r>
        <w:rPr>
          <w:rFonts w:ascii="Times New Roman"/>
          <w:b w:val="false"/>
          <w:i w:val="false"/>
          <w:color w:val="000000"/>
          <w:sz w:val="28"/>
        </w:rPr>
        <w:t>номеров</w:t>
      </w:r>
      <w:r>
        <w:rPr>
          <w:rFonts w:ascii="Times New Roman"/>
          <w:b w:val="false"/>
          <w:i w:val="false"/>
          <w:color w:val="000000"/>
          <w:sz w:val="28"/>
        </w:rPr>
        <w:t xml:space="preserve"> представляют сведения об отсутствии (наличии) налоговой задолженности, задолженности по обязательным пенсионным взносам и социальным отчислениям по прекращающему деятельность юридическому лицу, филиалу (представительству), филиалу (представительству) иностранного юридического лица либо отказывают в представлении указанных сведений о задолженности в случае неисполнения таким юридическим лицом, филиалом (представительством), филиалом (представительством) иностранного юридического лица налогового обязательства в порядке, установленном </w:t>
      </w:r>
      <w:r>
        <w:rPr>
          <w:rFonts w:ascii="Times New Roman"/>
          <w:b w:val="false"/>
          <w:i w:val="false"/>
          <w:color w:val="000000"/>
          <w:sz w:val="28"/>
        </w:rPr>
        <w:t>Налоговым кодексом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В центрах прием документов осуществляется в операционном зале посредством «безбарьерного» обслуживания.</w:t>
      </w:r>
      <w:r>
        <w:br/>
      </w:r>
      <w:r>
        <w:rPr>
          <w:rFonts w:ascii="Times New Roman"/>
          <w:b w:val="false"/>
          <w:i w:val="false"/>
          <w:color w:val="000000"/>
          <w:sz w:val="28"/>
        </w:rPr>
        <w:t>
      При приеме документов центрами услугополучателю выдается расписка о приеме соответствующих документов с указанием:</w:t>
      </w:r>
      <w:r>
        <w:br/>
      </w:r>
      <w:r>
        <w:rPr>
          <w:rFonts w:ascii="Times New Roman"/>
          <w:b w:val="false"/>
          <w:i w:val="false"/>
          <w:color w:val="000000"/>
          <w:sz w:val="28"/>
        </w:rPr>
        <w:t>
      1) номер и дата приема запроса;</w:t>
      </w:r>
      <w:r>
        <w:br/>
      </w:r>
      <w:r>
        <w:rPr>
          <w:rFonts w:ascii="Times New Roman"/>
          <w:b w:val="false"/>
          <w:i w:val="false"/>
          <w:color w:val="000000"/>
          <w:sz w:val="28"/>
        </w:rPr>
        <w:t>
      2) вид запрашиваемой государственной услуги;</w:t>
      </w:r>
      <w:r>
        <w:br/>
      </w:r>
      <w:r>
        <w:rPr>
          <w:rFonts w:ascii="Times New Roman"/>
          <w:b w:val="false"/>
          <w:i w:val="false"/>
          <w:color w:val="000000"/>
          <w:sz w:val="28"/>
        </w:rPr>
        <w:t>
      3) количество и названия приложенных документов;</w:t>
      </w:r>
      <w:r>
        <w:br/>
      </w:r>
      <w:r>
        <w:rPr>
          <w:rFonts w:ascii="Times New Roman"/>
          <w:b w:val="false"/>
          <w:i w:val="false"/>
          <w:color w:val="000000"/>
          <w:sz w:val="28"/>
        </w:rPr>
        <w:t>
      4) дата, время и место выдачи документов;</w:t>
      </w:r>
      <w:r>
        <w:br/>
      </w:r>
      <w:r>
        <w:rPr>
          <w:rFonts w:ascii="Times New Roman"/>
          <w:b w:val="false"/>
          <w:i w:val="false"/>
          <w:color w:val="000000"/>
          <w:sz w:val="28"/>
        </w:rPr>
        <w:t>
      5) фамилия, имя, отчество работника центра, принявшего заявление на оформление документов;</w:t>
      </w:r>
      <w:r>
        <w:br/>
      </w:r>
      <w:r>
        <w:rPr>
          <w:rFonts w:ascii="Times New Roman"/>
          <w:b w:val="false"/>
          <w:i w:val="false"/>
          <w:color w:val="000000"/>
          <w:sz w:val="28"/>
        </w:rPr>
        <w:t>
      6) фамилии, имени, отчества заявителя, фамилии, имени, отчества уполномоченного представителя, и их контактных телефонов.</w:t>
      </w:r>
      <w:r>
        <w:br/>
      </w:r>
      <w:r>
        <w:rPr>
          <w:rFonts w:ascii="Times New Roman"/>
          <w:b w:val="false"/>
          <w:i w:val="false"/>
          <w:color w:val="000000"/>
          <w:sz w:val="28"/>
        </w:rPr>
        <w:t>
      В центре выдача готовых документов услугополучателю осуществляется работником центра ежедневно на основании расписки.</w:t>
      </w:r>
      <w:r>
        <w:br/>
      </w:r>
      <w:r>
        <w:rPr>
          <w:rFonts w:ascii="Times New Roman"/>
          <w:b w:val="false"/>
          <w:i w:val="false"/>
          <w:color w:val="000000"/>
          <w:sz w:val="28"/>
        </w:rPr>
        <w:t>
      В случаях, если услугополучатель не обратился за результатом государственной услуги в указанный срок, центр обеспечивает их хранение в течение одного месяца, после чего передает их услугодателю.</w:t>
      </w:r>
      <w:r>
        <w:br/>
      </w:r>
      <w:r>
        <w:rPr>
          <w:rFonts w:ascii="Times New Roman"/>
          <w:b w:val="false"/>
          <w:i w:val="false"/>
          <w:color w:val="000000"/>
          <w:sz w:val="28"/>
        </w:rPr>
        <w:t>
</w:t>
      </w:r>
      <w:r>
        <w:rPr>
          <w:rFonts w:ascii="Times New Roman"/>
          <w:b w:val="false"/>
          <w:i w:val="false"/>
          <w:color w:val="000000"/>
          <w:sz w:val="28"/>
        </w:rPr>
        <w:t>
      13. Для государственной регистрации прекращения деятельности юридического лица, филиала и представительства, учредителем (руководителем) либо доверенным лицом на портал подается заявление о прекращении деятельности юридического лица (филиала или представительства) посредством заполнения в форме электронного документа с приложением сканированных документов предусмотренных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и оплатой регистрационного сбора через платежный шлюз «электронного правительства».</w:t>
      </w:r>
      <w:r>
        <w:br/>
      </w:r>
      <w:r>
        <w:rPr>
          <w:rFonts w:ascii="Times New Roman"/>
          <w:b w:val="false"/>
          <w:i w:val="false"/>
          <w:color w:val="000000"/>
          <w:sz w:val="28"/>
        </w:rPr>
        <w:t>
</w:t>
      </w:r>
      <w:r>
        <w:rPr>
          <w:rFonts w:ascii="Times New Roman"/>
          <w:b w:val="false"/>
          <w:i w:val="false"/>
          <w:color w:val="000000"/>
          <w:sz w:val="28"/>
        </w:rPr>
        <w:t>
      14. При подаче документов на регистрацию прекращения деятельности юридического лица (филиала или представительства) в центр либо через портал услугополучателем предоставляется заявление на отзыв регистрационных свидетельств (позволяющих идентифицировать владельца электронной цифровой подписи) ранее выданных в Национальном удостоверяющем центре Республики Казахстан на данное юридическое лицо (филиала или представительство)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15. Основаниями для отказа в оказании государственной услуги являются:</w:t>
      </w:r>
      <w:r>
        <w:br/>
      </w:r>
      <w:r>
        <w:rPr>
          <w:rFonts w:ascii="Times New Roman"/>
          <w:b w:val="false"/>
          <w:i w:val="false"/>
          <w:color w:val="000000"/>
          <w:sz w:val="28"/>
        </w:rPr>
        <w:t>
      1) нарушение порядка ликвидации юридического лица (филиала или представительства, а также в случаях наличия не снятых с учетной регистрации филиалов (представительств) ликвидируемого юридического лица;</w:t>
      </w:r>
      <w:r>
        <w:br/>
      </w:r>
      <w:r>
        <w:rPr>
          <w:rFonts w:ascii="Times New Roman"/>
          <w:b w:val="false"/>
          <w:i w:val="false"/>
          <w:color w:val="000000"/>
          <w:sz w:val="28"/>
        </w:rPr>
        <w:t>
      2) наличие налоговой задолженности, задолженности по обязательным пенсионным взносам и социальным отчислениям либо отказа органов налоговой службы в представлении указанных сведений о задолженности в случае неисполнения таким юридическим лицом (филиалом или представительством иностранного юридического лица) налогового обязательства в порядке, установленном </w:t>
      </w:r>
      <w:r>
        <w:rPr>
          <w:rFonts w:ascii="Times New Roman"/>
          <w:b w:val="false"/>
          <w:i w:val="false"/>
          <w:color w:val="000000"/>
          <w:sz w:val="28"/>
        </w:rPr>
        <w:t>Налоговым кодексом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16. В случаях представления неполного пакета документов, наличия в них недостатков, необходимости получения по учредительным документам заключения эксперта (специалиста), а также по иным основаниям, предусмотренным законодательными актами Республики Казахстан, срок государственной (учетной) регистрации юридического лица, филиала или представительства прерывается до устранения выявленных недостатков или получения соответствующего заключения (экспертизы) услугодателями.</w:t>
      </w:r>
      <w:r>
        <w:br/>
      </w:r>
      <w:r>
        <w:rPr>
          <w:rFonts w:ascii="Times New Roman"/>
          <w:b w:val="false"/>
          <w:i w:val="false"/>
          <w:color w:val="000000"/>
          <w:sz w:val="28"/>
        </w:rPr>
        <w:t>
</w:t>
      </w:r>
      <w:r>
        <w:rPr>
          <w:rFonts w:ascii="Times New Roman"/>
          <w:b w:val="false"/>
          <w:i w:val="false"/>
          <w:color w:val="000000"/>
          <w:sz w:val="28"/>
        </w:rPr>
        <w:t>
      17.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работник центра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государственной услуги.</w:t>
      </w:r>
    </w:p>
    <w:bookmarkEnd w:id="103"/>
    <w:bookmarkStart w:name="z209" w:id="104"/>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центральных государственных органов, а также услугодателей и</w:t>
      </w:r>
      <w:r>
        <w:br/>
      </w:r>
      <w:r>
        <w:rPr>
          <w:rFonts w:ascii="Times New Roman"/>
          <w:b/>
          <w:i w:val="false"/>
          <w:color w:val="000000"/>
        </w:rPr>
        <w:t>
(или) их должностных лиц, центров обслуживания населения и</w:t>
      </w:r>
      <w:r>
        <w:br/>
      </w:r>
      <w:r>
        <w:rPr>
          <w:rFonts w:ascii="Times New Roman"/>
          <w:b/>
          <w:i w:val="false"/>
          <w:color w:val="000000"/>
        </w:rPr>
        <w:t>
(или) их работников по вопросам оказания государственных услуг</w:t>
      </w:r>
    </w:p>
    <w:bookmarkEnd w:id="104"/>
    <w:bookmarkStart w:name="z210" w:id="105"/>
    <w:p>
      <w:pPr>
        <w:spacing w:after="0"/>
        <w:ind w:left="0"/>
        <w:jc w:val="both"/>
      </w:pPr>
      <w:r>
        <w:rPr>
          <w:rFonts w:ascii="Times New Roman"/>
          <w:b w:val="false"/>
          <w:i w:val="false"/>
          <w:color w:val="000000"/>
          <w:sz w:val="28"/>
        </w:rPr>
        <w:t>
      18. Обжалование решений, действий (бездействий) услугодателя и (или) его должностных лиц, центра и (или) их работников по вопросам оказания государственных услуг:</w:t>
      </w:r>
      <w:r>
        <w:br/>
      </w:r>
      <w:r>
        <w:rPr>
          <w:rFonts w:ascii="Times New Roman"/>
          <w:b w:val="false"/>
          <w:i w:val="false"/>
          <w:color w:val="000000"/>
          <w:sz w:val="28"/>
        </w:rPr>
        <w:t>
      1) жалоба подается на имя руководителя услугодателя по адресу, указанному в </w:t>
      </w:r>
      <w:r>
        <w:rPr>
          <w:rFonts w:ascii="Times New Roman"/>
          <w:b w:val="false"/>
          <w:i w:val="false"/>
          <w:color w:val="000000"/>
          <w:sz w:val="28"/>
        </w:rPr>
        <w:t>пункте 21</w:t>
      </w:r>
      <w:r>
        <w:rPr>
          <w:rFonts w:ascii="Times New Roman"/>
          <w:b w:val="false"/>
          <w:i w:val="false"/>
          <w:color w:val="000000"/>
          <w:sz w:val="28"/>
        </w:rPr>
        <w:t xml:space="preserve"> настоящего стандарта, либо на имя руководителя Министерства по адресу: 010000, город Астана, ул. Орынбор, 8, подъезд 13, телефон: 8 (7172) 74-07-37.</w:t>
      </w:r>
      <w:r>
        <w:br/>
      </w:r>
      <w:r>
        <w:rPr>
          <w:rFonts w:ascii="Times New Roman"/>
          <w:b w:val="false"/>
          <w:i w:val="false"/>
          <w:color w:val="000000"/>
          <w:sz w:val="28"/>
        </w:rPr>
        <w:t>
      Жалоба принимается в письменной форме по почте либо нарочно через канцелярию услугодателя, или Министерства, в рабочие дни.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w:t>
      </w:r>
      <w:r>
        <w:br/>
      </w:r>
      <w:r>
        <w:rPr>
          <w:rFonts w:ascii="Times New Roman"/>
          <w:b w:val="false"/>
          <w:i w:val="false"/>
          <w:color w:val="000000"/>
          <w:sz w:val="28"/>
        </w:rPr>
        <w:t>
      2) жалоба на действия (бездействия) работника центра направляется к руководителю центра по адресам и телефонам, указанным в </w:t>
      </w:r>
      <w:r>
        <w:rPr>
          <w:rFonts w:ascii="Times New Roman"/>
          <w:b w:val="false"/>
          <w:i w:val="false"/>
          <w:color w:val="000000"/>
          <w:sz w:val="28"/>
        </w:rPr>
        <w:t>пункте 21</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Подтверждением принятия жалобы в канцелярии центра,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После регистрации жалоба направляется руководителю центра для определения ответственного исполнителя и принятия соответствующих мер.</w:t>
      </w:r>
      <w:r>
        <w:br/>
      </w:r>
      <w:r>
        <w:rPr>
          <w:rFonts w:ascii="Times New Roman"/>
          <w:b w:val="false"/>
          <w:i w:val="false"/>
          <w:color w:val="000000"/>
          <w:sz w:val="28"/>
        </w:rPr>
        <w:t>
      Жалоба услугополучателя, поступившая в адрес услугодателя, Министерства или центра, подлежит рассмотрению в течение пяти рабочих дней со дня ее регистрации. Мотивированный ответ о результатах рассмотрения жалобы направляется услугополучателю по почте, либо выдается нарочно в канцелярии услугодателя или Министерства.</w:t>
      </w:r>
      <w:r>
        <w:br/>
      </w: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r>
        <w:br/>
      </w: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19. В случаях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p>
    <w:bookmarkEnd w:id="105"/>
    <w:bookmarkStart w:name="z212" w:id="106"/>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 в том числе оказываемой в электронной</w:t>
      </w:r>
      <w:r>
        <w:br/>
      </w:r>
      <w:r>
        <w:rPr>
          <w:rFonts w:ascii="Times New Roman"/>
          <w:b/>
          <w:i w:val="false"/>
          <w:color w:val="000000"/>
        </w:rPr>
        <w:t>
форме и через центры обслуживания населения</w:t>
      </w:r>
    </w:p>
    <w:bookmarkEnd w:id="106"/>
    <w:bookmarkStart w:name="z213" w:id="107"/>
    <w:p>
      <w:pPr>
        <w:spacing w:after="0"/>
        <w:ind w:left="0"/>
        <w:jc w:val="both"/>
      </w:pPr>
      <w:r>
        <w:rPr>
          <w:rFonts w:ascii="Times New Roman"/>
          <w:b w:val="false"/>
          <w:i w:val="false"/>
          <w:color w:val="000000"/>
          <w:sz w:val="28"/>
        </w:rPr>
        <w:t>
      20. Услугополучателям, у которых по состоянию здоровья отсутствует возможность лично явиться в центр, прием документов необходимых для оказания государственной услуги, производится работником центра с выездом по месту жительства услугополучателя.</w:t>
      </w:r>
      <w:r>
        <w:br/>
      </w:r>
      <w:r>
        <w:rPr>
          <w:rFonts w:ascii="Times New Roman"/>
          <w:b w:val="false"/>
          <w:i w:val="false"/>
          <w:color w:val="000000"/>
          <w:sz w:val="28"/>
        </w:rPr>
        <w:t>
</w:t>
      </w:r>
      <w:r>
        <w:rPr>
          <w:rFonts w:ascii="Times New Roman"/>
          <w:b w:val="false"/>
          <w:i w:val="false"/>
          <w:color w:val="000000"/>
          <w:sz w:val="28"/>
        </w:rPr>
        <w:t>
      21. Адреса мест оказания государственной услуги размещены на интернет-ресурсах:</w:t>
      </w:r>
      <w:r>
        <w:br/>
      </w:r>
      <w:r>
        <w:rPr>
          <w:rFonts w:ascii="Times New Roman"/>
          <w:b w:val="false"/>
          <w:i w:val="false"/>
          <w:color w:val="000000"/>
          <w:sz w:val="28"/>
        </w:rPr>
        <w:t>
      1) услугодателя – www. adilet.qov.kz, раздел «Государственные услуги»;</w:t>
      </w:r>
      <w:r>
        <w:br/>
      </w:r>
      <w:r>
        <w:rPr>
          <w:rFonts w:ascii="Times New Roman"/>
          <w:b w:val="false"/>
          <w:i w:val="false"/>
          <w:color w:val="000000"/>
          <w:sz w:val="28"/>
        </w:rPr>
        <w:t>
      2) центра – www.con.gov.kz.</w:t>
      </w:r>
      <w:r>
        <w:br/>
      </w:r>
      <w:r>
        <w:rPr>
          <w:rFonts w:ascii="Times New Roman"/>
          <w:b w:val="false"/>
          <w:i w:val="false"/>
          <w:color w:val="000000"/>
          <w:sz w:val="28"/>
        </w:rPr>
        <w:t>
</w:t>
      </w:r>
      <w:r>
        <w:rPr>
          <w:rFonts w:ascii="Times New Roman"/>
          <w:b w:val="false"/>
          <w:i w:val="false"/>
          <w:color w:val="000000"/>
          <w:sz w:val="28"/>
        </w:rPr>
        <w:t>
      22. 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8"/>
        </w:rPr>
        <w:t>
</w:t>
      </w:r>
      <w:r>
        <w:rPr>
          <w:rFonts w:ascii="Times New Roman"/>
          <w:b w:val="false"/>
          <w:i w:val="false"/>
          <w:color w:val="000000"/>
          <w:sz w:val="28"/>
        </w:rPr>
        <w:t>
      23.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 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24. Контактный телефон справочной службы по вопросам оказания государственной услуги: 8 (7172) 58 00 58. Единый контакт-центр по вопросам оказания государственных услуг: 1414.</w:t>
      </w:r>
    </w:p>
    <w:bookmarkEnd w:id="107"/>
    <w:bookmarkStart w:name="z218" w:id="108"/>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«Государственная регистрация прекращения</w:t>
      </w:r>
      <w:r>
        <w:br/>
      </w:r>
      <w:r>
        <w:rPr>
          <w:rFonts w:ascii="Times New Roman"/>
          <w:b w:val="false"/>
          <w:i w:val="false"/>
          <w:color w:val="000000"/>
          <w:sz w:val="28"/>
        </w:rPr>
        <w:t>
деятельности юридического лица,</w:t>
      </w:r>
      <w:r>
        <w:br/>
      </w:r>
      <w:r>
        <w:rPr>
          <w:rFonts w:ascii="Times New Roman"/>
          <w:b w:val="false"/>
          <w:i w:val="false"/>
          <w:color w:val="000000"/>
          <w:sz w:val="28"/>
        </w:rPr>
        <w:t>
снятие с учетной регистрации филиала</w:t>
      </w:r>
      <w:r>
        <w:br/>
      </w:r>
      <w:r>
        <w:rPr>
          <w:rFonts w:ascii="Times New Roman"/>
          <w:b w:val="false"/>
          <w:i w:val="false"/>
          <w:color w:val="000000"/>
          <w:sz w:val="28"/>
        </w:rPr>
        <w:t xml:space="preserve">
и представительства»        </w:t>
      </w:r>
    </w:p>
    <w:bookmarkEnd w:id="108"/>
    <w:bookmarkStart w:name="z219" w:id="109"/>
    <w:p>
      <w:pPr>
        <w:spacing w:after="0"/>
        <w:ind w:left="0"/>
        <w:jc w:val="both"/>
      </w:pPr>
      <w:r>
        <w:rPr>
          <w:rFonts w:ascii="Times New Roman"/>
          <w:b w:val="false"/>
          <w:i w:val="false"/>
          <w:color w:val="000000"/>
          <w:sz w:val="28"/>
        </w:rPr>
        <w:t>
</w:t>
      </w:r>
      <w:r>
        <w:rPr>
          <w:rFonts w:ascii="Times New Roman"/>
          <w:b/>
          <w:i w:val="false"/>
          <w:color w:val="000000"/>
          <w:sz w:val="28"/>
        </w:rPr>
        <w:t>                        Ставки</w:t>
      </w:r>
      <w:r>
        <w:br/>
      </w:r>
      <w:r>
        <w:rPr>
          <w:rFonts w:ascii="Times New Roman"/>
          <w:b w:val="false"/>
          <w:i w:val="false"/>
          <w:color w:val="000000"/>
          <w:sz w:val="28"/>
        </w:rPr>
        <w:t>
</w:t>
      </w:r>
      <w:r>
        <w:rPr>
          <w:rFonts w:ascii="Times New Roman"/>
          <w:b/>
          <w:i w:val="false"/>
          <w:color w:val="000000"/>
          <w:sz w:val="28"/>
        </w:rPr>
        <w:t>   сборов исчисляются исходя из размера месячного расчетного</w:t>
      </w:r>
      <w:r>
        <w:br/>
      </w:r>
      <w:r>
        <w:rPr>
          <w:rFonts w:ascii="Times New Roman"/>
          <w:b w:val="false"/>
          <w:i w:val="false"/>
          <w:color w:val="000000"/>
          <w:sz w:val="28"/>
        </w:rPr>
        <w:t>
</w:t>
      </w:r>
      <w:r>
        <w:rPr>
          <w:rFonts w:ascii="Times New Roman"/>
          <w:b/>
          <w:i w:val="false"/>
          <w:color w:val="000000"/>
          <w:sz w:val="28"/>
        </w:rPr>
        <w:t>  показателя, установленного на соответствующий финансовый год</w:t>
      </w:r>
      <w:r>
        <w:br/>
      </w:r>
      <w:r>
        <w:rPr>
          <w:rFonts w:ascii="Times New Roman"/>
          <w:b w:val="false"/>
          <w:i w:val="false"/>
          <w:color w:val="000000"/>
          <w:sz w:val="28"/>
        </w:rPr>
        <w:t>
</w:t>
      </w:r>
      <w:r>
        <w:rPr>
          <w:rFonts w:ascii="Times New Roman"/>
          <w:b/>
          <w:i w:val="false"/>
          <w:color w:val="000000"/>
          <w:sz w:val="28"/>
        </w:rPr>
        <w:t>законом о республиканском бюджете (далее - МРП), и составляют:</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9434"/>
        <w:gridCol w:w="4015"/>
      </w:tblGrid>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регистрационных действий</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Ставки сбора (МРП)</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государственную регистрацию (перерегистрацию), государственную регистрацию прекращения деятельности юридических лиц (в том числе при реорганизации в случаях, предусмотренных законодательством Республики Казахстан), учетную регистрацию (перерегистрацию), снятие с учетной регистрации их филиалов и представительств</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юридических лиц, являющихся субъектами малого предпринимательства, их филиалов и представительств</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политических партий, их филиалов и представительств</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учреждений, финансируемых из средств бюджета, казенных предприятий и кооперативов собственников помещений (квартир) за государственную 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учетную регистрацию, снятие с учетной регистрации их филиалов и представительств</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учреждений, финансируемых из средств бюджета, казенных предприятий и кооперативов собственников помещений (квартир) за государственную перерегистрацию, учетную перерегистрацию</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детских и молодежных общественных объединений, а также общественных объединений инвалидов за государственную 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учетную регистрацию, снятие с учетной регистрации их филиалов и представительств, филиалов республиканских и региональных национально-культурных общественных объединений</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детских и молодежных общественных объединений, а также общественных объединений инвалидов за государственную перерегистрацию учетную перерегистрацию их филиалов и представительств</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220" w:id="11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«Государственная регистрация прекращения</w:t>
      </w:r>
      <w:r>
        <w:br/>
      </w:r>
      <w:r>
        <w:rPr>
          <w:rFonts w:ascii="Times New Roman"/>
          <w:b w:val="false"/>
          <w:i w:val="false"/>
          <w:color w:val="000000"/>
          <w:sz w:val="28"/>
        </w:rPr>
        <w:t>
деятельности юридического лица,</w:t>
      </w:r>
      <w:r>
        <w:br/>
      </w:r>
      <w:r>
        <w:rPr>
          <w:rFonts w:ascii="Times New Roman"/>
          <w:b w:val="false"/>
          <w:i w:val="false"/>
          <w:color w:val="000000"/>
          <w:sz w:val="28"/>
        </w:rPr>
        <w:t>
снятие с учетной регистрации филиала</w:t>
      </w:r>
      <w:r>
        <w:br/>
      </w:r>
      <w:r>
        <w:rPr>
          <w:rFonts w:ascii="Times New Roman"/>
          <w:b w:val="false"/>
          <w:i w:val="false"/>
          <w:color w:val="000000"/>
          <w:sz w:val="28"/>
        </w:rPr>
        <w:t xml:space="preserve">
и представительства»       </w:t>
      </w:r>
      <w:r>
        <w:br/>
      </w:r>
      <w:r>
        <w:rPr>
          <w:rFonts w:ascii="Times New Roman"/>
          <w:b w:val="false"/>
          <w:i w:val="false"/>
          <w:color w:val="000000"/>
          <w:sz w:val="28"/>
        </w:rPr>
        <w:t>
___________________________________</w:t>
      </w:r>
      <w:r>
        <w:br/>
      </w:r>
      <w:r>
        <w:rPr>
          <w:rFonts w:ascii="Times New Roman"/>
          <w:b w:val="false"/>
          <w:i w:val="false"/>
          <w:color w:val="000000"/>
          <w:sz w:val="28"/>
        </w:rPr>
        <w:t>
наименование регистрирующего органа</w:t>
      </w:r>
    </w:p>
    <w:bookmarkEnd w:id="110"/>
    <w:bookmarkStart w:name="z221" w:id="111"/>
    <w:p>
      <w:pPr>
        <w:spacing w:after="0"/>
        <w:ind w:left="0"/>
        <w:jc w:val="both"/>
      </w:pPr>
      <w:r>
        <w:rPr>
          <w:rFonts w:ascii="Times New Roman"/>
          <w:b w:val="false"/>
          <w:i w:val="false"/>
          <w:color w:val="000000"/>
          <w:sz w:val="28"/>
        </w:rPr>
        <w:t>
</w:t>
      </w:r>
      <w:r>
        <w:rPr>
          <w:rFonts w:ascii="Times New Roman"/>
          <w:b/>
          <w:i w:val="false"/>
          <w:color w:val="000000"/>
          <w:sz w:val="28"/>
        </w:rPr>
        <w:t>                        Заявление</w:t>
      </w:r>
      <w:r>
        <w:br/>
      </w:r>
      <w:r>
        <w:rPr>
          <w:rFonts w:ascii="Times New Roman"/>
          <w:b w:val="false"/>
          <w:i w:val="false"/>
          <w:color w:val="000000"/>
          <w:sz w:val="28"/>
        </w:rPr>
        <w:t>
</w:t>
      </w:r>
      <w:r>
        <w:rPr>
          <w:rFonts w:ascii="Times New Roman"/>
          <w:b/>
          <w:i w:val="false"/>
          <w:color w:val="000000"/>
          <w:sz w:val="28"/>
        </w:rPr>
        <w:t>            о регистрации прекращения деятельности</w:t>
      </w:r>
      <w:r>
        <w:br/>
      </w:r>
      <w:r>
        <w:rPr>
          <w:rFonts w:ascii="Times New Roman"/>
          <w:b w:val="false"/>
          <w:i w:val="false"/>
          <w:color w:val="000000"/>
          <w:sz w:val="28"/>
        </w:rPr>
        <w:t>
</w:t>
      </w:r>
      <w:r>
        <w:rPr>
          <w:rFonts w:ascii="Times New Roman"/>
          <w:b/>
          <w:i w:val="false"/>
          <w:color w:val="000000"/>
          <w:sz w:val="28"/>
        </w:rPr>
        <w:t>      юридического лица, филиала (представительства)</w:t>
      </w:r>
    </w:p>
    <w:bookmarkEnd w:id="111"/>
    <w:p>
      <w:pPr>
        <w:spacing w:after="0"/>
        <w:ind w:left="0"/>
        <w:jc w:val="both"/>
      </w:pPr>
      <w:r>
        <w:rPr>
          <w:rFonts w:ascii="Times New Roman"/>
          <w:b w:val="false"/>
          <w:i w:val="false"/>
          <w:color w:val="000000"/>
          <w:sz w:val="28"/>
        </w:rPr>
        <w:t>1. Форма организации (укажите в соответствующей ячейке х)</w:t>
      </w:r>
      <w:r>
        <w:br/>
      </w:r>
      <w:r>
        <w:rPr>
          <w:rFonts w:ascii="Times New Roman"/>
          <w:b w:val="false"/>
          <w:i w:val="false"/>
          <w:color w:val="000000"/>
          <w:sz w:val="28"/>
        </w:rPr>
        <w:t>
1) юридическое лицо ___________ 2) филиал ________</w:t>
      </w:r>
      <w:r>
        <w:br/>
      </w:r>
      <w:r>
        <w:rPr>
          <w:rFonts w:ascii="Times New Roman"/>
          <w:b w:val="false"/>
          <w:i w:val="false"/>
          <w:color w:val="000000"/>
          <w:sz w:val="28"/>
        </w:rPr>
        <w:t>
3) представительство __________</w:t>
      </w:r>
      <w:r>
        <w:br/>
      </w:r>
      <w:r>
        <w:rPr>
          <w:rFonts w:ascii="Times New Roman"/>
          <w:b w:val="false"/>
          <w:i w:val="false"/>
          <w:color w:val="000000"/>
          <w:sz w:val="28"/>
        </w:rPr>
        <w:t>
2. Наименование юридического лица, филиала (представительства) 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3. Бизнес-идентификационный номер (БИН) (в случае отсутствия -</w:t>
      </w:r>
      <w:r>
        <w:br/>
      </w:r>
      <w:r>
        <w:rPr>
          <w:rFonts w:ascii="Times New Roman"/>
          <w:b w:val="false"/>
          <w:i w:val="false"/>
          <w:color w:val="000000"/>
          <w:sz w:val="28"/>
        </w:rPr>
        <w:t>
регистрационный номер)___________________________________________</w:t>
      </w:r>
      <w:r>
        <w:br/>
      </w:r>
      <w:r>
        <w:rPr>
          <w:rFonts w:ascii="Times New Roman"/>
          <w:b w:val="false"/>
          <w:i w:val="false"/>
          <w:color w:val="000000"/>
          <w:sz w:val="28"/>
        </w:rPr>
        <w:t>
4. Основание прекращения деятельности возникло в результате (укажите</w:t>
      </w:r>
      <w:r>
        <w:br/>
      </w:r>
      <w:r>
        <w:rPr>
          <w:rFonts w:ascii="Times New Roman"/>
          <w:b w:val="false"/>
          <w:i w:val="false"/>
          <w:color w:val="000000"/>
          <w:sz w:val="28"/>
        </w:rPr>
        <w:t>
в соответствующей ячейке х)</w:t>
      </w:r>
      <w:r>
        <w:br/>
      </w:r>
      <w:r>
        <w:rPr>
          <w:rFonts w:ascii="Times New Roman"/>
          <w:b w:val="false"/>
          <w:i w:val="false"/>
          <w:color w:val="000000"/>
          <w:sz w:val="28"/>
        </w:rPr>
        <w:t>
1) ликвидация _______ 2) реорганизация путем присоединения _________</w:t>
      </w:r>
      <w:r>
        <w:br/>
      </w:r>
      <w:r>
        <w:rPr>
          <w:rFonts w:ascii="Times New Roman"/>
          <w:b w:val="false"/>
          <w:i w:val="false"/>
          <w:color w:val="000000"/>
          <w:sz w:val="28"/>
        </w:rPr>
        <w:t>
5. Прекращение деятельности юридического лица, филиала</w:t>
      </w:r>
      <w:r>
        <w:br/>
      </w:r>
      <w:r>
        <w:rPr>
          <w:rFonts w:ascii="Times New Roman"/>
          <w:b w:val="false"/>
          <w:i w:val="false"/>
          <w:color w:val="000000"/>
          <w:sz w:val="28"/>
        </w:rPr>
        <w:t>
(представительства) (укажите в соответствующей ячейке х)</w:t>
      </w:r>
      <w:r>
        <w:br/>
      </w:r>
      <w:r>
        <w:rPr>
          <w:rFonts w:ascii="Times New Roman"/>
          <w:b w:val="false"/>
          <w:i w:val="false"/>
          <w:color w:val="000000"/>
          <w:sz w:val="28"/>
        </w:rPr>
        <w:t>
1) добровольная _______________ 2) принудительная __________________</w:t>
      </w:r>
      <w:r>
        <w:br/>
      </w:r>
      <w:r>
        <w:rPr>
          <w:rFonts w:ascii="Times New Roman"/>
          <w:b w:val="false"/>
          <w:i w:val="false"/>
          <w:color w:val="000000"/>
          <w:sz w:val="28"/>
        </w:rPr>
        <w:t>
6. Наименование печатного органа, в котором опубликовано объявление о</w:t>
      </w:r>
      <w:r>
        <w:br/>
      </w:r>
      <w:r>
        <w:rPr>
          <w:rFonts w:ascii="Times New Roman"/>
          <w:b w:val="false"/>
          <w:i w:val="false"/>
          <w:color w:val="000000"/>
          <w:sz w:val="28"/>
        </w:rPr>
        <w:t>
прекращении деятельности юридического лица, филиала</w:t>
      </w:r>
      <w:r>
        <w:br/>
      </w:r>
      <w:r>
        <w:rPr>
          <w:rFonts w:ascii="Times New Roman"/>
          <w:b w:val="false"/>
          <w:i w:val="false"/>
          <w:color w:val="000000"/>
          <w:sz w:val="28"/>
        </w:rPr>
        <w:t>
(представительства), номер и дата публикации 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7. Сведения о филиалах (представительствах) юридического лица</w:t>
      </w:r>
      <w:r>
        <w:br/>
      </w:r>
      <w:r>
        <w:rPr>
          <w:rFonts w:ascii="Times New Roman"/>
          <w:b w:val="false"/>
          <w:i w:val="false"/>
          <w:color w:val="000000"/>
          <w:sz w:val="28"/>
        </w:rPr>
        <w:t>
(укажите в соответствующей ячейке х)</w:t>
      </w:r>
      <w:r>
        <w:br/>
      </w:r>
      <w:r>
        <w:rPr>
          <w:rFonts w:ascii="Times New Roman"/>
          <w:b w:val="false"/>
          <w:i w:val="false"/>
          <w:color w:val="000000"/>
          <w:sz w:val="28"/>
        </w:rPr>
        <w:t>
1) да __________ 2) нет ___________</w:t>
      </w:r>
      <w:r>
        <w:br/>
      </w:r>
      <w:r>
        <w:rPr>
          <w:rFonts w:ascii="Times New Roman"/>
          <w:b w:val="false"/>
          <w:i w:val="false"/>
          <w:color w:val="000000"/>
          <w:sz w:val="28"/>
        </w:rPr>
        <w:t>
К заявлению прилагаются:_____________________________________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Ф.И.О. и подпись заявителя</w:t>
      </w:r>
      <w:r>
        <w:br/>
      </w:r>
      <w:r>
        <w:rPr>
          <w:rFonts w:ascii="Times New Roman"/>
          <w:b w:val="false"/>
          <w:i w:val="false"/>
          <w:color w:val="000000"/>
          <w:sz w:val="28"/>
        </w:rPr>
        <w:t>
«______»_____________ 20 года</w:t>
      </w:r>
    </w:p>
    <w:bookmarkStart w:name="z222" w:id="112"/>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«Государственная регистрация прекращения</w:t>
      </w:r>
      <w:r>
        <w:br/>
      </w:r>
      <w:r>
        <w:rPr>
          <w:rFonts w:ascii="Times New Roman"/>
          <w:b w:val="false"/>
          <w:i w:val="false"/>
          <w:color w:val="000000"/>
          <w:sz w:val="28"/>
        </w:rPr>
        <w:t>
деятельности юридического лица,</w:t>
      </w:r>
      <w:r>
        <w:br/>
      </w:r>
      <w:r>
        <w:rPr>
          <w:rFonts w:ascii="Times New Roman"/>
          <w:b w:val="false"/>
          <w:i w:val="false"/>
          <w:color w:val="000000"/>
          <w:sz w:val="28"/>
        </w:rPr>
        <w:t>
снятие с учетной регистрации филиала</w:t>
      </w:r>
      <w:r>
        <w:br/>
      </w:r>
      <w:r>
        <w:rPr>
          <w:rFonts w:ascii="Times New Roman"/>
          <w:b w:val="false"/>
          <w:i w:val="false"/>
          <w:color w:val="000000"/>
          <w:sz w:val="28"/>
        </w:rPr>
        <w:t xml:space="preserve">
и представительства»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наименование регистрирующего органа</w:t>
      </w:r>
    </w:p>
    <w:bookmarkEnd w:id="112"/>
    <w:bookmarkStart w:name="z223" w:id="113"/>
    <w:p>
      <w:pPr>
        <w:spacing w:after="0"/>
        <w:ind w:left="0"/>
        <w:jc w:val="both"/>
      </w:pPr>
      <w:r>
        <w:rPr>
          <w:rFonts w:ascii="Times New Roman"/>
          <w:b w:val="false"/>
          <w:i w:val="false"/>
          <w:color w:val="000000"/>
          <w:sz w:val="28"/>
        </w:rPr>
        <w:t>
</w:t>
      </w:r>
      <w:r>
        <w:rPr>
          <w:rFonts w:ascii="Times New Roman"/>
          <w:b/>
          <w:i w:val="false"/>
          <w:color w:val="000000"/>
          <w:sz w:val="28"/>
        </w:rPr>
        <w:t>                        Заявление</w:t>
      </w:r>
      <w:r>
        <w:br/>
      </w:r>
      <w:r>
        <w:rPr>
          <w:rFonts w:ascii="Times New Roman"/>
          <w:b w:val="false"/>
          <w:i w:val="false"/>
          <w:color w:val="000000"/>
          <w:sz w:val="28"/>
        </w:rPr>
        <w:t>
</w:t>
      </w:r>
      <w:r>
        <w:rPr>
          <w:rFonts w:ascii="Times New Roman"/>
          <w:b/>
          <w:i w:val="false"/>
          <w:color w:val="000000"/>
          <w:sz w:val="28"/>
        </w:rPr>
        <w:t>      на отзыв (аннулирование) регистрационных свидетельств</w:t>
      </w:r>
      <w:r>
        <w:br/>
      </w:r>
      <w:r>
        <w:rPr>
          <w:rFonts w:ascii="Times New Roman"/>
          <w:b w:val="false"/>
          <w:i w:val="false"/>
          <w:color w:val="000000"/>
          <w:sz w:val="28"/>
        </w:rPr>
        <w:t>
</w:t>
      </w:r>
      <w:r>
        <w:rPr>
          <w:rFonts w:ascii="Times New Roman"/>
          <w:b/>
          <w:i w:val="false"/>
          <w:color w:val="000000"/>
          <w:sz w:val="28"/>
        </w:rPr>
        <w:t>                  (от юридического лица)</w:t>
      </w:r>
    </w:p>
    <w:bookmarkEnd w:id="113"/>
    <w:p>
      <w:pPr>
        <w:spacing w:after="0"/>
        <w:ind w:left="0"/>
        <w:jc w:val="both"/>
      </w:pPr>
      <w:r>
        <w:rPr>
          <w:rFonts w:ascii="Times New Roman"/>
          <w:b w:val="false"/>
          <w:i w:val="false"/>
          <w:color w:val="000000"/>
          <w:sz w:val="28"/>
        </w:rPr>
        <w:t>Идентификационные данные юридического лица БИН:__________________</w:t>
      </w:r>
      <w:r>
        <w:br/>
      </w:r>
      <w:r>
        <w:rPr>
          <w:rFonts w:ascii="Times New Roman"/>
          <w:b w:val="false"/>
          <w:i w:val="false"/>
          <w:color w:val="000000"/>
          <w:sz w:val="28"/>
        </w:rPr>
        <w:t>
Наименование организации:__________________________________________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прошу отозвать все ранее выпущенные регистрационные свидетельства, выпущенные</w:t>
      </w:r>
      <w:r>
        <w:br/>
      </w:r>
      <w:r>
        <w:rPr>
          <w:rFonts w:ascii="Times New Roman"/>
          <w:b w:val="false"/>
          <w:i w:val="false"/>
          <w:color w:val="000000"/>
          <w:sz w:val="28"/>
        </w:rPr>
        <w:t>
на сотрудников вышеуказанного юридического лица в связи с его ликвидацией</w:t>
      </w:r>
    </w:p>
    <w:p>
      <w:pPr>
        <w:spacing w:after="0"/>
        <w:ind w:left="0"/>
        <w:jc w:val="both"/>
      </w:pPr>
      <w:r>
        <w:rPr>
          <w:rFonts w:ascii="Times New Roman"/>
          <w:b w:val="false"/>
          <w:i w:val="false"/>
          <w:color w:val="000000"/>
          <w:sz w:val="28"/>
        </w:rPr>
        <w:t>Дата «______» ______________ 20 __год.</w:t>
      </w:r>
    </w:p>
    <w:p>
      <w:pPr>
        <w:spacing w:after="0"/>
        <w:ind w:left="0"/>
        <w:jc w:val="both"/>
      </w:pPr>
      <w:r>
        <w:rPr>
          <w:rFonts w:ascii="Times New Roman"/>
          <w:b w:val="false"/>
          <w:i w:val="false"/>
          <w:color w:val="000000"/>
          <w:sz w:val="28"/>
        </w:rPr>
        <w:t>Руководитель ________________</w:t>
      </w:r>
      <w:r>
        <w:br/>
      </w:r>
      <w:r>
        <w:rPr>
          <w:rFonts w:ascii="Times New Roman"/>
          <w:b w:val="false"/>
          <w:i w:val="false"/>
          <w:color w:val="000000"/>
          <w:sz w:val="28"/>
        </w:rPr>
        <w:t>
               (Ф.И.О)</w:t>
      </w:r>
    </w:p>
    <w:bookmarkStart w:name="z224" w:id="114"/>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«Государственная регистрация прекращения</w:t>
      </w:r>
      <w:r>
        <w:br/>
      </w:r>
      <w:r>
        <w:rPr>
          <w:rFonts w:ascii="Times New Roman"/>
          <w:b w:val="false"/>
          <w:i w:val="false"/>
          <w:color w:val="000000"/>
          <w:sz w:val="28"/>
        </w:rPr>
        <w:t>
деятельности юридического лица,</w:t>
      </w:r>
      <w:r>
        <w:br/>
      </w:r>
      <w:r>
        <w:rPr>
          <w:rFonts w:ascii="Times New Roman"/>
          <w:b w:val="false"/>
          <w:i w:val="false"/>
          <w:color w:val="000000"/>
          <w:sz w:val="28"/>
        </w:rPr>
        <w:t>
снятие с учетной регистрации филиала</w:t>
      </w:r>
      <w:r>
        <w:br/>
      </w:r>
      <w:r>
        <w:rPr>
          <w:rFonts w:ascii="Times New Roman"/>
          <w:b w:val="false"/>
          <w:i w:val="false"/>
          <w:color w:val="000000"/>
          <w:sz w:val="28"/>
        </w:rPr>
        <w:t xml:space="preserve">
и представительства»     </w:t>
      </w:r>
    </w:p>
    <w:bookmarkEnd w:id="114"/>
    <w:p>
      <w:pPr>
        <w:spacing w:after="0"/>
        <w:ind w:left="0"/>
        <w:jc w:val="both"/>
      </w:pPr>
      <w:r>
        <w:rPr>
          <w:rFonts w:ascii="Times New Roman"/>
          <w:b w:val="false"/>
          <w:i w:val="false"/>
          <w:color w:val="000000"/>
          <w:sz w:val="28"/>
        </w:rPr>
        <w:t>Форма</w:t>
      </w:r>
      <w:r>
        <w:br/>
      </w:r>
      <w:r>
        <w:rPr>
          <w:rFonts w:ascii="Times New Roman"/>
          <w:b w:val="false"/>
          <w:i w:val="false"/>
          <w:color w:val="000000"/>
          <w:sz w:val="28"/>
        </w:rPr>
        <w:t>
(Фамилия, имя, при наличии отчество (далее - ФИО),</w:t>
      </w:r>
      <w:r>
        <w:br/>
      </w:r>
      <w:r>
        <w:rPr>
          <w:rFonts w:ascii="Times New Roman"/>
          <w:b w:val="false"/>
          <w:i w:val="false"/>
          <w:color w:val="000000"/>
          <w:sz w:val="28"/>
        </w:rPr>
        <w:t>
либо наименование организации услугополучателя)</w:t>
      </w:r>
      <w:r>
        <w:br/>
      </w:r>
      <w:r>
        <w:rPr>
          <w:rFonts w:ascii="Times New Roman"/>
          <w:b w:val="false"/>
          <w:i w:val="false"/>
          <w:color w:val="000000"/>
          <w:sz w:val="28"/>
        </w:rPr>
        <w:t>
_________________________________</w:t>
      </w:r>
      <w:r>
        <w:br/>
      </w:r>
      <w:r>
        <w:rPr>
          <w:rFonts w:ascii="Times New Roman"/>
          <w:b w:val="false"/>
          <w:i w:val="false"/>
          <w:color w:val="000000"/>
          <w:sz w:val="28"/>
        </w:rPr>
        <w:t>
(адрес услугополучателя)</w:t>
      </w:r>
    </w:p>
    <w:bookmarkStart w:name="z225" w:id="115"/>
    <w:p>
      <w:pPr>
        <w:spacing w:after="0"/>
        <w:ind w:left="0"/>
        <w:jc w:val="left"/>
      </w:pPr>
      <w:r>
        <w:rPr>
          <w:rFonts w:ascii="Times New Roman"/>
          <w:b/>
          <w:i w:val="false"/>
          <w:color w:val="000000"/>
        </w:rPr>
        <w:t xml:space="preserve"> 
Расписка</w:t>
      </w:r>
      <w:r>
        <w:br/>
      </w:r>
      <w:r>
        <w:rPr>
          <w:rFonts w:ascii="Times New Roman"/>
          <w:b/>
          <w:i w:val="false"/>
          <w:color w:val="000000"/>
        </w:rPr>
        <w:t>
об отказе в приеме документов</w:t>
      </w:r>
    </w:p>
    <w:bookmarkEnd w:id="115"/>
    <w:p>
      <w:pPr>
        <w:spacing w:after="0"/>
        <w:ind w:left="0"/>
        <w:jc w:val="both"/>
      </w:pPr>
      <w:r>
        <w:rPr>
          <w:rFonts w:ascii="Times New Roman"/>
          <w:b w:val="false"/>
          <w:i w:val="false"/>
          <w:color w:val="000000"/>
          <w:sz w:val="28"/>
        </w:rPr>
        <w:t>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отдел №__ филиала РГП «Центр обслуживания населения» (указать адрес) отказывает в приеме документов на оказание государственной услуги (указать наименование государственной услуги в соответствии со стандартом государственной услуги) ввиду представления Вами неполного пакета документов согласно перечню, предусмотренному стандартом государственной услуги, а именно:</w:t>
      </w:r>
      <w:r>
        <w:br/>
      </w:r>
      <w:r>
        <w:rPr>
          <w:rFonts w:ascii="Times New Roman"/>
          <w:b w:val="false"/>
          <w:i w:val="false"/>
          <w:color w:val="000000"/>
          <w:sz w:val="28"/>
        </w:rPr>
        <w:t>
      Наименование отсутствующих документов:</w:t>
      </w:r>
      <w:r>
        <w:br/>
      </w:r>
      <w:r>
        <w:rPr>
          <w:rFonts w:ascii="Times New Roman"/>
          <w:b w:val="false"/>
          <w:i w:val="false"/>
          <w:color w:val="000000"/>
          <w:sz w:val="28"/>
        </w:rPr>
        <w:t>
      1)________________________________________;</w:t>
      </w:r>
      <w:r>
        <w:br/>
      </w:r>
      <w:r>
        <w:rPr>
          <w:rFonts w:ascii="Times New Roman"/>
          <w:b w:val="false"/>
          <w:i w:val="false"/>
          <w:color w:val="000000"/>
          <w:sz w:val="28"/>
        </w:rPr>
        <w:t>
      2)________________________________________;</w:t>
      </w:r>
      <w:r>
        <w:br/>
      </w:r>
      <w:r>
        <w:rPr>
          <w:rFonts w:ascii="Times New Roman"/>
          <w:b w:val="false"/>
          <w:i w:val="false"/>
          <w:color w:val="000000"/>
          <w:sz w:val="28"/>
        </w:rPr>
        <w:t>
      3)________________________________________;</w:t>
      </w:r>
      <w:r>
        <w:br/>
      </w:r>
      <w:r>
        <w:rPr>
          <w:rFonts w:ascii="Times New Roman"/>
          <w:b w:val="false"/>
          <w:i w:val="false"/>
          <w:color w:val="000000"/>
          <w:sz w:val="28"/>
        </w:rPr>
        <w:t>
      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      </w:t>
      </w:r>
      <w:r>
        <w:rPr>
          <w:rFonts w:ascii="Times New Roman"/>
          <w:b/>
          <w:i w:val="false"/>
          <w:color w:val="000000"/>
          <w:sz w:val="28"/>
        </w:rPr>
        <w:t>ФИО (работника ЦОН) (подпись)</w:t>
      </w:r>
    </w:p>
    <w:p>
      <w:pPr>
        <w:spacing w:after="0"/>
        <w:ind w:left="0"/>
        <w:jc w:val="both"/>
      </w:pPr>
      <w:r>
        <w:rPr>
          <w:rFonts w:ascii="Times New Roman"/>
          <w:b w:val="false"/>
          <w:i w:val="false"/>
          <w:color w:val="000000"/>
          <w:sz w:val="28"/>
        </w:rPr>
        <w:t>Исполнитель: Ф.И.О._____________</w:t>
      </w:r>
      <w:r>
        <w:br/>
      </w:r>
      <w:r>
        <w:rPr>
          <w:rFonts w:ascii="Times New Roman"/>
          <w:b w:val="false"/>
          <w:i w:val="false"/>
          <w:color w:val="000000"/>
          <w:sz w:val="28"/>
        </w:rPr>
        <w:t>
Телефон __________</w:t>
      </w:r>
      <w:r>
        <w:br/>
      </w:r>
      <w:r>
        <w:rPr>
          <w:rFonts w:ascii="Times New Roman"/>
          <w:b w:val="false"/>
          <w:i w:val="false"/>
          <w:color w:val="000000"/>
          <w:sz w:val="28"/>
        </w:rPr>
        <w:t>
Получил: Ф.И.О. /____/ подпись услугополучателя</w:t>
      </w:r>
      <w:r>
        <w:br/>
      </w:r>
      <w:r>
        <w:rPr>
          <w:rFonts w:ascii="Times New Roman"/>
          <w:b w:val="false"/>
          <w:i w:val="false"/>
          <w:color w:val="000000"/>
          <w:sz w:val="28"/>
        </w:rPr>
        <w:t>
«___» _________ 20__ год</w:t>
      </w:r>
    </w:p>
    <w:bookmarkStart w:name="z226" w:id="116"/>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2013 года № 1570</w:t>
      </w:r>
    </w:p>
    <w:bookmarkEnd w:id="116"/>
    <w:bookmarkStart w:name="z227" w:id="117"/>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справки из Государственной базы данных</w:t>
      </w:r>
      <w:r>
        <w:br/>
      </w:r>
      <w:r>
        <w:rPr>
          <w:rFonts w:ascii="Times New Roman"/>
          <w:b/>
          <w:i w:val="false"/>
          <w:color w:val="000000"/>
        </w:rPr>
        <w:t>
«Юридические лица» 1. Общие положения</w:t>
      </w:r>
    </w:p>
    <w:bookmarkEnd w:id="117"/>
    <w:bookmarkStart w:name="z228" w:id="118"/>
    <w:p>
      <w:pPr>
        <w:spacing w:after="0"/>
        <w:ind w:left="0"/>
        <w:jc w:val="both"/>
      </w:pPr>
      <w:r>
        <w:rPr>
          <w:rFonts w:ascii="Times New Roman"/>
          <w:b w:val="false"/>
          <w:i w:val="false"/>
          <w:color w:val="000000"/>
          <w:sz w:val="28"/>
        </w:rPr>
        <w:t>
      1. Государственная услуга «Выдача справки из Государственной базы данных «Юридические лица»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Министерством юстиции Республики Казахстан (далее – Министерство).</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Комитетом регистрационной службы и оказания правовой помощи Министерства.</w:t>
      </w:r>
      <w:r>
        <w:br/>
      </w:r>
      <w:r>
        <w:rPr>
          <w:rFonts w:ascii="Times New Roman"/>
          <w:b w:val="false"/>
          <w:i w:val="false"/>
          <w:color w:val="000000"/>
          <w:sz w:val="28"/>
        </w:rPr>
        <w:t>
      Прием заявлений и выдача результата оказания государственной услуги осуществляется через:</w:t>
      </w:r>
      <w:r>
        <w:br/>
      </w:r>
      <w:r>
        <w:rPr>
          <w:rFonts w:ascii="Times New Roman"/>
          <w:b w:val="false"/>
          <w:i w:val="false"/>
          <w:color w:val="000000"/>
          <w:sz w:val="28"/>
        </w:rPr>
        <w:t>
      1) Республиканское государственное предприятие на праве хозяйственного ведения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(далее – центр);</w:t>
      </w:r>
      <w:r>
        <w:br/>
      </w:r>
      <w:r>
        <w:rPr>
          <w:rFonts w:ascii="Times New Roman"/>
          <w:b w:val="false"/>
          <w:i w:val="false"/>
          <w:color w:val="000000"/>
          <w:sz w:val="28"/>
        </w:rPr>
        <w:t>
      2) веб-портал «электронного правительства»: www.e.gov.kz (далее – портал) при условии наличий у заявителя электронной цифровой подписи (далее – ЭЦП).</w:t>
      </w:r>
    </w:p>
    <w:bookmarkEnd w:id="118"/>
    <w:bookmarkStart w:name="z231" w:id="119"/>
    <w:p>
      <w:pPr>
        <w:spacing w:after="0"/>
        <w:ind w:left="0"/>
        <w:jc w:val="left"/>
      </w:pPr>
      <w:r>
        <w:rPr>
          <w:rFonts w:ascii="Times New Roman"/>
          <w:b/>
          <w:i w:val="false"/>
          <w:color w:val="000000"/>
        </w:rPr>
        <w:t xml:space="preserve"> 
2. Порядок оказания государственной услуги</w:t>
      </w:r>
    </w:p>
    <w:bookmarkEnd w:id="119"/>
    <w:bookmarkStart w:name="z232" w:id="120"/>
    <w:p>
      <w:pPr>
        <w:spacing w:after="0"/>
        <w:ind w:left="0"/>
        <w:jc w:val="both"/>
      </w:pPr>
      <w:r>
        <w:rPr>
          <w:rFonts w:ascii="Times New Roman"/>
          <w:b w:val="false"/>
          <w:i w:val="false"/>
          <w:color w:val="000000"/>
          <w:sz w:val="28"/>
        </w:rPr>
        <w:t>
      4. Государственная услуга оказывается физическим и юридическим лицам, филиалам и представительствам (далее – услугополучатели).</w:t>
      </w:r>
      <w:r>
        <w:br/>
      </w:r>
      <w:r>
        <w:rPr>
          <w:rFonts w:ascii="Times New Roman"/>
          <w:b w:val="false"/>
          <w:i w:val="false"/>
          <w:color w:val="000000"/>
          <w:sz w:val="28"/>
        </w:rPr>
        <w:t>
      Сроки оказания государственной услуги:</w:t>
      </w:r>
      <w:r>
        <w:br/>
      </w:r>
      <w:r>
        <w:rPr>
          <w:rFonts w:ascii="Times New Roman"/>
          <w:b w:val="false"/>
          <w:i w:val="false"/>
          <w:color w:val="000000"/>
          <w:sz w:val="28"/>
        </w:rPr>
        <w:t>
      1) при обращении услугополучателя в центр:</w:t>
      </w:r>
      <w:r>
        <w:br/>
      </w:r>
      <w:r>
        <w:rPr>
          <w:rFonts w:ascii="Times New Roman"/>
          <w:b w:val="false"/>
          <w:i w:val="false"/>
          <w:color w:val="000000"/>
          <w:sz w:val="28"/>
        </w:rPr>
        <w:t>
      максимальное допустимое время ожидания для сдачи документов – не более 15 минут;</w:t>
      </w:r>
      <w:r>
        <w:br/>
      </w:r>
      <w:r>
        <w:rPr>
          <w:rFonts w:ascii="Times New Roman"/>
          <w:b w:val="false"/>
          <w:i w:val="false"/>
          <w:color w:val="000000"/>
          <w:sz w:val="28"/>
        </w:rPr>
        <w:t>
      максимально допустимое время обслуживания услугополучателя – не более 15 минут;</w:t>
      </w:r>
      <w:r>
        <w:br/>
      </w:r>
      <w:r>
        <w:rPr>
          <w:rFonts w:ascii="Times New Roman"/>
          <w:b w:val="false"/>
          <w:i w:val="false"/>
          <w:color w:val="000000"/>
          <w:sz w:val="28"/>
        </w:rPr>
        <w:t>
      2) при подаче электронного запроса услугополучателем на портале:</w:t>
      </w:r>
      <w:r>
        <w:br/>
      </w:r>
      <w:r>
        <w:rPr>
          <w:rFonts w:ascii="Times New Roman"/>
          <w:b w:val="false"/>
          <w:i w:val="false"/>
          <w:color w:val="000000"/>
          <w:sz w:val="28"/>
        </w:rPr>
        <w:t>
      максимально допустимое время обслуживания услугополучателя – не более 20 минут.</w:t>
      </w:r>
      <w:r>
        <w:br/>
      </w:r>
      <w:r>
        <w:rPr>
          <w:rFonts w:ascii="Times New Roman"/>
          <w:b w:val="false"/>
          <w:i w:val="false"/>
          <w:color w:val="000000"/>
          <w:sz w:val="28"/>
        </w:rPr>
        <w:t>
</w:t>
      </w:r>
      <w:r>
        <w:rPr>
          <w:rFonts w:ascii="Times New Roman"/>
          <w:b w:val="false"/>
          <w:i w:val="false"/>
          <w:color w:val="000000"/>
          <w:sz w:val="28"/>
        </w:rPr>
        <w:t>
      5. Форма оказываемой государственной услуги: электронная (автоматизированная).</w:t>
      </w:r>
      <w:r>
        <w:br/>
      </w:r>
      <w:r>
        <w:rPr>
          <w:rFonts w:ascii="Times New Roman"/>
          <w:b w:val="false"/>
          <w:i w:val="false"/>
          <w:color w:val="000000"/>
          <w:sz w:val="28"/>
        </w:rPr>
        <w:t>
</w:t>
      </w:r>
      <w:r>
        <w:rPr>
          <w:rFonts w:ascii="Times New Roman"/>
          <w:b w:val="false"/>
          <w:i w:val="false"/>
          <w:color w:val="000000"/>
          <w:sz w:val="28"/>
        </w:rPr>
        <w:t>
      6. Результатом оказываемой государственной услуги:</w:t>
      </w:r>
      <w:r>
        <w:br/>
      </w:r>
      <w:r>
        <w:rPr>
          <w:rFonts w:ascii="Times New Roman"/>
          <w:b w:val="false"/>
          <w:i w:val="false"/>
          <w:color w:val="000000"/>
          <w:sz w:val="28"/>
        </w:rPr>
        <w:t>
      1) в центре – нарочно (личное посещение услугополучателя либо представителя по доверенности);</w:t>
      </w:r>
      <w:r>
        <w:br/>
      </w:r>
      <w:r>
        <w:rPr>
          <w:rFonts w:ascii="Times New Roman"/>
          <w:b w:val="false"/>
          <w:i w:val="false"/>
          <w:color w:val="000000"/>
          <w:sz w:val="28"/>
        </w:rPr>
        <w:t>
      2) на портале – в «личный кабинет» услугополучателя государственной услуги.</w:t>
      </w:r>
      <w:r>
        <w:br/>
      </w:r>
      <w:r>
        <w:rPr>
          <w:rFonts w:ascii="Times New Roman"/>
          <w:b w:val="false"/>
          <w:i w:val="false"/>
          <w:color w:val="000000"/>
          <w:sz w:val="28"/>
        </w:rPr>
        <w:t>
      Выдача следующих справок услугополучателю государственной услуги в форме электронного документа:</w:t>
      </w:r>
      <w:r>
        <w:br/>
      </w:r>
      <w:r>
        <w:rPr>
          <w:rFonts w:ascii="Times New Roman"/>
          <w:b w:val="false"/>
          <w:i w:val="false"/>
          <w:color w:val="000000"/>
          <w:sz w:val="28"/>
        </w:rPr>
        <w:t>
      1) о </w:t>
      </w:r>
      <w:r>
        <w:rPr>
          <w:rFonts w:ascii="Times New Roman"/>
          <w:b w:val="false"/>
          <w:i w:val="false"/>
          <w:color w:val="000000"/>
          <w:sz w:val="28"/>
        </w:rPr>
        <w:t>зарегистрированном</w:t>
      </w:r>
      <w:r>
        <w:rPr>
          <w:rFonts w:ascii="Times New Roman"/>
          <w:b w:val="false"/>
          <w:i w:val="false"/>
          <w:color w:val="000000"/>
          <w:sz w:val="28"/>
        </w:rPr>
        <w:t xml:space="preserve"> юридическом лице, филиале или представительстве;</w:t>
      </w:r>
      <w:r>
        <w:br/>
      </w:r>
      <w:r>
        <w:rPr>
          <w:rFonts w:ascii="Times New Roman"/>
          <w:b w:val="false"/>
          <w:i w:val="false"/>
          <w:color w:val="000000"/>
          <w:sz w:val="28"/>
        </w:rPr>
        <w:t>
      2) о </w:t>
      </w:r>
      <w:r>
        <w:rPr>
          <w:rFonts w:ascii="Times New Roman"/>
          <w:b w:val="false"/>
          <w:i w:val="false"/>
          <w:color w:val="000000"/>
          <w:sz w:val="28"/>
        </w:rPr>
        <w:t>наличии филиалов</w:t>
      </w:r>
      <w:r>
        <w:rPr>
          <w:rFonts w:ascii="Times New Roman"/>
          <w:b w:val="false"/>
          <w:i w:val="false"/>
          <w:color w:val="000000"/>
          <w:sz w:val="28"/>
        </w:rPr>
        <w:t xml:space="preserve"> и представительств юридического лица;</w:t>
      </w:r>
      <w:r>
        <w:br/>
      </w:r>
      <w:r>
        <w:rPr>
          <w:rFonts w:ascii="Times New Roman"/>
          <w:b w:val="false"/>
          <w:i w:val="false"/>
          <w:color w:val="000000"/>
          <w:sz w:val="28"/>
        </w:rPr>
        <w:t>
      3) об участии юридического лица в других юридических лицах;</w:t>
      </w:r>
      <w:r>
        <w:br/>
      </w:r>
      <w:r>
        <w:rPr>
          <w:rFonts w:ascii="Times New Roman"/>
          <w:b w:val="false"/>
          <w:i w:val="false"/>
          <w:color w:val="000000"/>
          <w:sz w:val="28"/>
        </w:rPr>
        <w:t>
      4) об участии физического лица в юридических лицах, филиалах и представительствах;</w:t>
      </w:r>
      <w:r>
        <w:br/>
      </w:r>
      <w:r>
        <w:rPr>
          <w:rFonts w:ascii="Times New Roman"/>
          <w:b w:val="false"/>
          <w:i w:val="false"/>
          <w:color w:val="000000"/>
          <w:sz w:val="28"/>
        </w:rPr>
        <w:t>
      5) о признании юридического лица бездействующим юридическим лицом или причастности его участников к бездействующим юридическим лицам;</w:t>
      </w:r>
      <w:r>
        <w:br/>
      </w:r>
      <w:r>
        <w:rPr>
          <w:rFonts w:ascii="Times New Roman"/>
          <w:b w:val="false"/>
          <w:i w:val="false"/>
          <w:color w:val="000000"/>
          <w:sz w:val="28"/>
        </w:rPr>
        <w:t>
      6) о совпадении наименования создаваемого юридического лица с наименованием зарегистрированного хозяйствующего субъекта;</w:t>
      </w:r>
      <w:r>
        <w:br/>
      </w:r>
      <w:r>
        <w:rPr>
          <w:rFonts w:ascii="Times New Roman"/>
          <w:b w:val="false"/>
          <w:i w:val="false"/>
          <w:color w:val="000000"/>
          <w:sz w:val="28"/>
        </w:rPr>
        <w:t>
      7) о всех регистрационных действиях юридического лица;</w:t>
      </w:r>
      <w:r>
        <w:br/>
      </w:r>
      <w:r>
        <w:rPr>
          <w:rFonts w:ascii="Times New Roman"/>
          <w:b w:val="false"/>
          <w:i w:val="false"/>
          <w:color w:val="000000"/>
          <w:sz w:val="28"/>
        </w:rPr>
        <w:t>
      8) о зарегистрированном юридическом лице на заданную дату;</w:t>
      </w:r>
      <w:r>
        <w:br/>
      </w:r>
      <w:r>
        <w:rPr>
          <w:rFonts w:ascii="Times New Roman"/>
          <w:b w:val="false"/>
          <w:i w:val="false"/>
          <w:color w:val="000000"/>
          <w:sz w:val="28"/>
        </w:rPr>
        <w:t>
      9) о последних внесенных изменениях в учредительные документы;</w:t>
      </w:r>
      <w:r>
        <w:br/>
      </w:r>
      <w:r>
        <w:rPr>
          <w:rFonts w:ascii="Times New Roman"/>
          <w:b w:val="false"/>
          <w:i w:val="false"/>
          <w:color w:val="000000"/>
          <w:sz w:val="28"/>
        </w:rPr>
        <w:t>
      10) о наложенных обременениях (арест) на долю юридического лица;</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8. График работы:</w:t>
      </w:r>
      <w:r>
        <w:br/>
      </w:r>
      <w:r>
        <w:rPr>
          <w:rFonts w:ascii="Times New Roman"/>
          <w:b w:val="false"/>
          <w:i w:val="false"/>
          <w:color w:val="000000"/>
          <w:sz w:val="28"/>
        </w:rPr>
        <w:t>
      1) центра – с понедельника по субботу включительно с 9.00 до 20.00 часов без перерыва, кроме </w:t>
      </w:r>
      <w:r>
        <w:rPr>
          <w:rFonts w:ascii="Times New Roman"/>
          <w:b w:val="false"/>
          <w:i w:val="false"/>
          <w:color w:val="000000"/>
          <w:sz w:val="28"/>
        </w:rPr>
        <w:t>выходных</w:t>
      </w:r>
      <w:r>
        <w:rPr>
          <w:rFonts w:ascii="Times New Roman"/>
          <w:b w:val="false"/>
          <w:i w:val="false"/>
          <w:color w:val="000000"/>
          <w:sz w:val="28"/>
        </w:rPr>
        <w:t xml:space="preserve"> и </w:t>
      </w:r>
      <w:r>
        <w:rPr>
          <w:rFonts w:ascii="Times New Roman"/>
          <w:b w:val="false"/>
          <w:i w:val="false"/>
          <w:color w:val="000000"/>
          <w:sz w:val="28"/>
        </w:rPr>
        <w:t>праздничных дней</w:t>
      </w:r>
      <w:r>
        <w:rPr>
          <w:rFonts w:ascii="Times New Roman"/>
          <w:b w:val="false"/>
          <w:i w:val="false"/>
          <w:color w:val="000000"/>
          <w:sz w:val="28"/>
        </w:rPr>
        <w:t>, согласно трудовому законодательству Республики Казахстан и в соответствии с установленным графиком работы.</w:t>
      </w:r>
      <w:r>
        <w:br/>
      </w: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8"/>
        </w:rPr>
        <w:t>
      2) портала – круглосуточно (за исключением технических перерывов, в связи с проведением технических работ).</w:t>
      </w:r>
      <w:r>
        <w:br/>
      </w:r>
      <w:r>
        <w:rPr>
          <w:rFonts w:ascii="Times New Roman"/>
          <w:b w:val="false"/>
          <w:i w:val="false"/>
          <w:color w:val="000000"/>
          <w:sz w:val="28"/>
        </w:rPr>
        <w:t>
</w:t>
      </w:r>
      <w:r>
        <w:rPr>
          <w:rFonts w:ascii="Times New Roman"/>
          <w:b w:val="false"/>
          <w:i w:val="false"/>
          <w:color w:val="000000"/>
          <w:sz w:val="28"/>
        </w:rPr>
        <w:t>
      9. Для получения государственной услуги услугополучатель либо представитель (по доверенности) государственных услуг предоставляет:</w:t>
      </w:r>
      <w:r>
        <w:br/>
      </w:r>
      <w:r>
        <w:rPr>
          <w:rFonts w:ascii="Times New Roman"/>
          <w:b w:val="false"/>
          <w:i w:val="false"/>
          <w:color w:val="000000"/>
          <w:sz w:val="28"/>
        </w:rPr>
        <w:t>
      1) в центр:</w:t>
      </w:r>
      <w:r>
        <w:br/>
      </w:r>
      <w:r>
        <w:rPr>
          <w:rFonts w:ascii="Times New Roman"/>
          <w:b w:val="false"/>
          <w:i w:val="false"/>
          <w:color w:val="000000"/>
          <w:sz w:val="28"/>
        </w:rPr>
        <w:t>
      запрос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где указывается вид предоставляемой информации;</w:t>
      </w:r>
      <w:r>
        <w:br/>
      </w:r>
      <w:r>
        <w:rPr>
          <w:rFonts w:ascii="Times New Roman"/>
          <w:b w:val="false"/>
          <w:i w:val="false"/>
          <w:color w:val="000000"/>
          <w:sz w:val="28"/>
        </w:rPr>
        <w:t>
      документ, удостоверяющий личность (оригинал предоставляется для идентификации личности услугополучателя);</w:t>
      </w:r>
      <w:r>
        <w:br/>
      </w:r>
      <w:r>
        <w:rPr>
          <w:rFonts w:ascii="Times New Roman"/>
          <w:b w:val="false"/>
          <w:i w:val="false"/>
          <w:color w:val="000000"/>
          <w:sz w:val="28"/>
        </w:rPr>
        <w:t>
      документ, удостоверяющий полномочия представителя в случаях, установленных </w:t>
      </w:r>
      <w:r>
        <w:rPr>
          <w:rFonts w:ascii="Times New Roman"/>
          <w:b w:val="false"/>
          <w:i w:val="false"/>
          <w:color w:val="000000"/>
          <w:sz w:val="28"/>
        </w:rPr>
        <w:t>законодательством</w:t>
      </w:r>
      <w:r>
        <w:rPr>
          <w:rFonts w:ascii="Times New Roman"/>
          <w:b w:val="false"/>
          <w:i w:val="false"/>
          <w:color w:val="000000"/>
          <w:sz w:val="28"/>
        </w:rPr>
        <w:t>.</w:t>
      </w:r>
      <w:r>
        <w:br/>
      </w:r>
      <w:r>
        <w:rPr>
          <w:rFonts w:ascii="Times New Roman"/>
          <w:b w:val="false"/>
          <w:i w:val="false"/>
          <w:color w:val="000000"/>
          <w:sz w:val="28"/>
        </w:rPr>
        <w:t>
      Сведения документов, удостоверяющего личность, местожительства физического лица, наименование и реквизиты юридического лица, содержащиеся в государственных информационных системах работник центра получает из соответствующих государственных информационных систем, удостоверенных ЭЦП уполномоченного лица;</w:t>
      </w:r>
      <w:r>
        <w:br/>
      </w:r>
      <w:r>
        <w:rPr>
          <w:rFonts w:ascii="Times New Roman"/>
          <w:b w:val="false"/>
          <w:i w:val="false"/>
          <w:color w:val="000000"/>
          <w:sz w:val="28"/>
        </w:rPr>
        <w:t>
      3) на портал:</w:t>
      </w:r>
      <w:r>
        <w:br/>
      </w:r>
      <w:r>
        <w:rPr>
          <w:rFonts w:ascii="Times New Roman"/>
          <w:b w:val="false"/>
          <w:i w:val="false"/>
          <w:color w:val="000000"/>
          <w:sz w:val="28"/>
        </w:rPr>
        <w:t>
      запрос в форме электронного документа.</w:t>
      </w:r>
      <w:r>
        <w:br/>
      </w:r>
      <w:r>
        <w:rPr>
          <w:rFonts w:ascii="Times New Roman"/>
          <w:b w:val="false"/>
          <w:i w:val="false"/>
          <w:color w:val="000000"/>
          <w:sz w:val="28"/>
        </w:rPr>
        <w:t>
      При обращении на портал отправка электронного запроса осуществляется из «личного кабинета» заявителя. Запрос автоматически направляется в адресат услугодателя в соответствии с выбранной услугой.</w:t>
      </w:r>
      <w:r>
        <w:br/>
      </w:r>
      <w:r>
        <w:rPr>
          <w:rFonts w:ascii="Times New Roman"/>
          <w:b w:val="false"/>
          <w:i w:val="false"/>
          <w:color w:val="000000"/>
          <w:sz w:val="28"/>
        </w:rPr>
        <w:t>
      При обращении на портале в «личный кабинет» услугополучателя направляется уведомление – отчет о принятии запроса с указанием даты и времени получения результата государственной услуги.</w:t>
      </w:r>
      <w:r>
        <w:br/>
      </w:r>
      <w:r>
        <w:rPr>
          <w:rFonts w:ascii="Times New Roman"/>
          <w:b w:val="false"/>
          <w:i w:val="false"/>
          <w:color w:val="000000"/>
          <w:sz w:val="28"/>
        </w:rPr>
        <w:t>
</w:t>
      </w:r>
      <w:r>
        <w:rPr>
          <w:rFonts w:ascii="Times New Roman"/>
          <w:b w:val="false"/>
          <w:i w:val="false"/>
          <w:color w:val="000000"/>
          <w:sz w:val="28"/>
        </w:rPr>
        <w:t>
      10. При приеме документов работник услугодателя или центра сверяет документы, указанные в подпункте 1) </w:t>
      </w:r>
      <w:r>
        <w:rPr>
          <w:rFonts w:ascii="Times New Roman"/>
          <w:b w:val="false"/>
          <w:i w:val="false"/>
          <w:color w:val="000000"/>
          <w:sz w:val="28"/>
        </w:rPr>
        <w:t>пункта 9</w:t>
      </w:r>
      <w:r>
        <w:rPr>
          <w:rFonts w:ascii="Times New Roman"/>
          <w:b w:val="false"/>
          <w:i w:val="false"/>
          <w:color w:val="000000"/>
          <w:sz w:val="28"/>
        </w:rPr>
        <w:t xml:space="preserve"> настоящего стандарта со сведениями, предоставленными из государственной информационной системы государственного органа, в случае несоответствия, документы возвращаются услугополучателю.</w:t>
      </w:r>
      <w:r>
        <w:br/>
      </w:r>
      <w:r>
        <w:rPr>
          <w:rFonts w:ascii="Times New Roman"/>
          <w:b w:val="false"/>
          <w:i w:val="false"/>
          <w:color w:val="000000"/>
          <w:sz w:val="28"/>
        </w:rPr>
        <w:t>
      В центрах прием документов осуществляется в операционном зале посредством «безбарьерного» обслуживания.</w:t>
      </w:r>
      <w:r>
        <w:br/>
      </w:r>
      <w:r>
        <w:rPr>
          <w:rFonts w:ascii="Times New Roman"/>
          <w:b w:val="false"/>
          <w:i w:val="false"/>
          <w:color w:val="000000"/>
          <w:sz w:val="28"/>
        </w:rPr>
        <w:t>
      При приеме документов центрами услугополучателю выдается расписка о приеме соответствующих документов с указанием:</w:t>
      </w:r>
      <w:r>
        <w:br/>
      </w:r>
      <w:r>
        <w:rPr>
          <w:rFonts w:ascii="Times New Roman"/>
          <w:b w:val="false"/>
          <w:i w:val="false"/>
          <w:color w:val="000000"/>
          <w:sz w:val="28"/>
        </w:rPr>
        <w:t>
      1) номера и даты приема запроса;</w:t>
      </w:r>
      <w:r>
        <w:br/>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3) количества и названия приложенных документов;</w:t>
      </w:r>
      <w:r>
        <w:br/>
      </w:r>
      <w:r>
        <w:rPr>
          <w:rFonts w:ascii="Times New Roman"/>
          <w:b w:val="false"/>
          <w:i w:val="false"/>
          <w:color w:val="000000"/>
          <w:sz w:val="28"/>
        </w:rPr>
        <w:t>
      4) даты, времени и места выдачи документов;</w:t>
      </w:r>
      <w:r>
        <w:br/>
      </w:r>
      <w:r>
        <w:rPr>
          <w:rFonts w:ascii="Times New Roman"/>
          <w:b w:val="false"/>
          <w:i w:val="false"/>
          <w:color w:val="000000"/>
          <w:sz w:val="28"/>
        </w:rPr>
        <w:t>
      5) фамилии, имени, отчества работника центра, принявшего заявление на оформление документов;</w:t>
      </w:r>
      <w:r>
        <w:br/>
      </w:r>
      <w:r>
        <w:rPr>
          <w:rFonts w:ascii="Times New Roman"/>
          <w:b w:val="false"/>
          <w:i w:val="false"/>
          <w:color w:val="000000"/>
          <w:sz w:val="28"/>
        </w:rPr>
        <w:t>
      6) фамилии, имени, отчества заявителя, фамилии, имени, отчества уполномоченного представителя, и их контактных телефонов.</w:t>
      </w:r>
      <w:r>
        <w:br/>
      </w:r>
      <w:r>
        <w:rPr>
          <w:rFonts w:ascii="Times New Roman"/>
          <w:b w:val="false"/>
          <w:i w:val="false"/>
          <w:color w:val="000000"/>
          <w:sz w:val="28"/>
        </w:rPr>
        <w:t>
      В центре выдача готовых документов услугополучателю осуществляется работником центра посредством «окон» ежедневно на основании расписки в указанный в ней срок.</w:t>
      </w:r>
      <w:r>
        <w:br/>
      </w:r>
      <w:r>
        <w:rPr>
          <w:rFonts w:ascii="Times New Roman"/>
          <w:b w:val="false"/>
          <w:i w:val="false"/>
          <w:color w:val="000000"/>
          <w:sz w:val="28"/>
        </w:rPr>
        <w:t>
      В случаях, если услугополучатель не обратился за результатом государственной услуги в указанный срок, центр обеспечивает их хранение в течение одного месяца, после чего передает их услугодателю.</w:t>
      </w:r>
      <w:r>
        <w:br/>
      </w:r>
      <w:r>
        <w:rPr>
          <w:rFonts w:ascii="Times New Roman"/>
          <w:b w:val="false"/>
          <w:i w:val="false"/>
          <w:color w:val="000000"/>
          <w:sz w:val="28"/>
        </w:rPr>
        <w:t>
</w:t>
      </w:r>
      <w:r>
        <w:rPr>
          <w:rFonts w:ascii="Times New Roman"/>
          <w:b w:val="false"/>
          <w:i w:val="false"/>
          <w:color w:val="000000"/>
          <w:sz w:val="28"/>
        </w:rPr>
        <w:t>
      11.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работник центра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120"/>
    <w:bookmarkStart w:name="z240" w:id="121"/>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центральных государственных органов, а также услугодателей и</w:t>
      </w:r>
      <w:r>
        <w:br/>
      </w:r>
      <w:r>
        <w:rPr>
          <w:rFonts w:ascii="Times New Roman"/>
          <w:b/>
          <w:i w:val="false"/>
          <w:color w:val="000000"/>
        </w:rPr>
        <w:t>
(или) их должностных лиц, центров обслуживания населения и</w:t>
      </w:r>
      <w:r>
        <w:br/>
      </w:r>
      <w:r>
        <w:rPr>
          <w:rFonts w:ascii="Times New Roman"/>
          <w:b/>
          <w:i w:val="false"/>
          <w:color w:val="000000"/>
        </w:rPr>
        <w:t>
(или) их работников по вопросам оказания государственных услуг</w:t>
      </w:r>
    </w:p>
    <w:bookmarkEnd w:id="121"/>
    <w:bookmarkStart w:name="z241" w:id="122"/>
    <w:p>
      <w:pPr>
        <w:spacing w:after="0"/>
        <w:ind w:left="0"/>
        <w:jc w:val="both"/>
      </w:pPr>
      <w:r>
        <w:rPr>
          <w:rFonts w:ascii="Times New Roman"/>
          <w:b w:val="false"/>
          <w:i w:val="false"/>
          <w:color w:val="000000"/>
          <w:sz w:val="28"/>
        </w:rPr>
        <w:t>
      12. Обжалование решений, действий (бездействий) услугодателя и (или) его должностных лиц, центра и (или) их работников по вопросам оказания государственных услуг:</w:t>
      </w:r>
      <w:r>
        <w:br/>
      </w:r>
      <w:r>
        <w:rPr>
          <w:rFonts w:ascii="Times New Roman"/>
          <w:b w:val="false"/>
          <w:i w:val="false"/>
          <w:color w:val="000000"/>
          <w:sz w:val="28"/>
        </w:rPr>
        <w:t>
      1) жалоба подается на имя руководителя услугодателя по адресу, указанному в </w:t>
      </w:r>
      <w:r>
        <w:rPr>
          <w:rFonts w:ascii="Times New Roman"/>
          <w:b w:val="false"/>
          <w:i w:val="false"/>
          <w:color w:val="000000"/>
          <w:sz w:val="28"/>
        </w:rPr>
        <w:t>пункте 15</w:t>
      </w:r>
      <w:r>
        <w:rPr>
          <w:rFonts w:ascii="Times New Roman"/>
          <w:b w:val="false"/>
          <w:i w:val="false"/>
          <w:color w:val="000000"/>
          <w:sz w:val="28"/>
        </w:rPr>
        <w:t xml:space="preserve"> настоящего стандарта, либо на имя руководителя Министерства по адресу: 010000, город Астана, ул. Орынбор, 8, подъезд 13, телефон: 8 (7172) 74-07-37.</w:t>
      </w:r>
      <w:r>
        <w:br/>
      </w:r>
      <w:r>
        <w:rPr>
          <w:rFonts w:ascii="Times New Roman"/>
          <w:b w:val="false"/>
          <w:i w:val="false"/>
          <w:color w:val="000000"/>
          <w:sz w:val="28"/>
        </w:rPr>
        <w:t>
      Жалоба подается в письменной форме по почте либо нарочно через канцелярию услугодателя, или Министерства, в рабочие дни.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w:t>
      </w:r>
      <w:r>
        <w:br/>
      </w:r>
      <w:r>
        <w:rPr>
          <w:rFonts w:ascii="Times New Roman"/>
          <w:b w:val="false"/>
          <w:i w:val="false"/>
          <w:color w:val="000000"/>
          <w:sz w:val="28"/>
        </w:rPr>
        <w:t>
      2) жалоба на действия (бездействия) работника центра направляется к руководителю центра по адресам и телефонам, указанным в </w:t>
      </w:r>
      <w:r>
        <w:rPr>
          <w:rFonts w:ascii="Times New Roman"/>
          <w:b w:val="false"/>
          <w:i w:val="false"/>
          <w:color w:val="000000"/>
          <w:sz w:val="28"/>
        </w:rPr>
        <w:t>пункте 15</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Подтверждением принятия жалобы в канцелярии центра,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После регистрации жалоба направляется руководителю центра для определения ответственного исполнителя и принятия соответствующих мер.</w:t>
      </w:r>
      <w:r>
        <w:br/>
      </w:r>
      <w:r>
        <w:rPr>
          <w:rFonts w:ascii="Times New Roman"/>
          <w:b w:val="false"/>
          <w:i w:val="false"/>
          <w:color w:val="000000"/>
          <w:sz w:val="28"/>
        </w:rPr>
        <w:t>
      Жалоба услугополучателя, поступившая в адрес услугодателя, Министерства или центра, подлежит рассмотрению в течение пяти рабочих дней со дня ее регистрации. Мотивированный ответ о результатах рассмотрения жалобы направляется услугополучателю по почте либо выдается нарочно в канцелярии услугодателя или Министерства.</w:t>
      </w:r>
      <w:r>
        <w:br/>
      </w: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r>
        <w:br/>
      </w: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13. В случаях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p>
    <w:bookmarkEnd w:id="122"/>
    <w:bookmarkStart w:name="z243" w:id="123"/>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 в том числе оказываемой в электронной</w:t>
      </w:r>
      <w:r>
        <w:br/>
      </w:r>
      <w:r>
        <w:rPr>
          <w:rFonts w:ascii="Times New Roman"/>
          <w:b/>
          <w:i w:val="false"/>
          <w:color w:val="000000"/>
        </w:rPr>
        <w:t>
форме и через центры обслуживания населения</w:t>
      </w:r>
    </w:p>
    <w:bookmarkEnd w:id="123"/>
    <w:bookmarkStart w:name="z244" w:id="124"/>
    <w:p>
      <w:pPr>
        <w:spacing w:after="0"/>
        <w:ind w:left="0"/>
        <w:jc w:val="both"/>
      </w:pPr>
      <w:r>
        <w:rPr>
          <w:rFonts w:ascii="Times New Roman"/>
          <w:b w:val="false"/>
          <w:i w:val="false"/>
          <w:color w:val="000000"/>
          <w:sz w:val="28"/>
        </w:rPr>
        <w:t>
      14. Услугополучателям, у которых по состоянию здоровья отсутствует возможность лично явиться в центр, прием документов необходимых для оказания государственной услуги, производится работником центра с выездом по месту жительства услугополучателя.</w:t>
      </w:r>
      <w:r>
        <w:br/>
      </w:r>
      <w:r>
        <w:rPr>
          <w:rFonts w:ascii="Times New Roman"/>
          <w:b w:val="false"/>
          <w:i w:val="false"/>
          <w:color w:val="000000"/>
          <w:sz w:val="28"/>
        </w:rPr>
        <w:t>
</w:t>
      </w:r>
      <w:r>
        <w:rPr>
          <w:rFonts w:ascii="Times New Roman"/>
          <w:b w:val="false"/>
          <w:i w:val="false"/>
          <w:color w:val="000000"/>
          <w:sz w:val="28"/>
        </w:rPr>
        <w:t>
      15. Адреса мест оказания государственной услуги размещены на интернет-ресурсах:</w:t>
      </w:r>
      <w:r>
        <w:br/>
      </w:r>
      <w:r>
        <w:rPr>
          <w:rFonts w:ascii="Times New Roman"/>
          <w:b w:val="false"/>
          <w:i w:val="false"/>
          <w:color w:val="000000"/>
          <w:sz w:val="28"/>
        </w:rPr>
        <w:t>
      1) услугодателя – www. adilet.qov.kz, раздел «Государственные услуги»;</w:t>
      </w:r>
      <w:r>
        <w:br/>
      </w:r>
      <w:r>
        <w:rPr>
          <w:rFonts w:ascii="Times New Roman"/>
          <w:b w:val="false"/>
          <w:i w:val="false"/>
          <w:color w:val="000000"/>
          <w:sz w:val="28"/>
        </w:rPr>
        <w:t>
      2) центра – www.con.gov.kz.</w:t>
      </w:r>
      <w:r>
        <w:br/>
      </w:r>
      <w:r>
        <w:rPr>
          <w:rFonts w:ascii="Times New Roman"/>
          <w:b w:val="false"/>
          <w:i w:val="false"/>
          <w:color w:val="000000"/>
          <w:sz w:val="28"/>
        </w:rPr>
        <w:t>
</w:t>
      </w:r>
      <w:r>
        <w:rPr>
          <w:rFonts w:ascii="Times New Roman"/>
          <w:b w:val="false"/>
          <w:i w:val="false"/>
          <w:color w:val="000000"/>
          <w:sz w:val="28"/>
        </w:rPr>
        <w:t>
      16. 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8"/>
        </w:rPr>
        <w:t>
</w:t>
      </w:r>
      <w:r>
        <w:rPr>
          <w:rFonts w:ascii="Times New Roman"/>
          <w:b w:val="false"/>
          <w:i w:val="false"/>
          <w:color w:val="000000"/>
          <w:sz w:val="28"/>
        </w:rPr>
        <w:t>
      17.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 центра по вопросам оказания государственных услуг.</w:t>
      </w:r>
      <w:r>
        <w:br/>
      </w:r>
      <w:r>
        <w:rPr>
          <w:rFonts w:ascii="Times New Roman"/>
          <w:b w:val="false"/>
          <w:i w:val="false"/>
          <w:color w:val="000000"/>
          <w:sz w:val="28"/>
        </w:rPr>
        <w:t>
      18. Контактный телефон справочной службы по вопросам оказания государственной услуги: 8 (7172) 58 00 58. Единый контакт-центр по вопросам оказания государственных услуг: 1414.</w:t>
      </w:r>
    </w:p>
    <w:bookmarkEnd w:id="124"/>
    <w:bookmarkStart w:name="z248" w:id="125"/>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справки из Государственной базы  </w:t>
      </w:r>
      <w:r>
        <w:br/>
      </w:r>
      <w:r>
        <w:rPr>
          <w:rFonts w:ascii="Times New Roman"/>
          <w:b w:val="false"/>
          <w:i w:val="false"/>
          <w:color w:val="000000"/>
          <w:sz w:val="28"/>
        </w:rPr>
        <w:t xml:space="preserve">
данных «Юридические лица»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(услугодатель)          </w:t>
      </w:r>
    </w:p>
    <w:bookmarkEnd w:id="125"/>
    <w:bookmarkStart w:name="z249" w:id="126"/>
    <w:p>
      <w:pPr>
        <w:spacing w:after="0"/>
        <w:ind w:left="0"/>
        <w:jc w:val="both"/>
      </w:pPr>
      <w:r>
        <w:rPr>
          <w:rFonts w:ascii="Times New Roman"/>
          <w:b w:val="false"/>
          <w:i w:val="false"/>
          <w:color w:val="000000"/>
          <w:sz w:val="28"/>
        </w:rPr>
        <w:t>
</w:t>
      </w:r>
      <w:r>
        <w:rPr>
          <w:rFonts w:ascii="Times New Roman"/>
          <w:b/>
          <w:i w:val="false"/>
          <w:color w:val="000000"/>
          <w:sz w:val="28"/>
        </w:rPr>
        <w:t>                        Запрос</w:t>
      </w:r>
      <w:r>
        <w:br/>
      </w:r>
      <w:r>
        <w:rPr>
          <w:rFonts w:ascii="Times New Roman"/>
          <w:b w:val="false"/>
          <w:i w:val="false"/>
          <w:color w:val="000000"/>
          <w:sz w:val="28"/>
        </w:rPr>
        <w:t>
</w:t>
      </w:r>
      <w:r>
        <w:rPr>
          <w:rFonts w:ascii="Times New Roman"/>
          <w:b/>
          <w:i w:val="false"/>
          <w:color w:val="000000"/>
          <w:sz w:val="28"/>
        </w:rPr>
        <w:t>    на получение справки из Государственной базы</w:t>
      </w:r>
      <w:r>
        <w:br/>
      </w:r>
      <w:r>
        <w:rPr>
          <w:rFonts w:ascii="Times New Roman"/>
          <w:b w:val="false"/>
          <w:i w:val="false"/>
          <w:color w:val="000000"/>
          <w:sz w:val="28"/>
        </w:rPr>
        <w:t>
</w:t>
      </w:r>
      <w:r>
        <w:rPr>
          <w:rFonts w:ascii="Times New Roman"/>
          <w:b/>
          <w:i w:val="false"/>
          <w:color w:val="000000"/>
          <w:sz w:val="28"/>
        </w:rPr>
        <w:t>            данных «Юридические лица»</w:t>
      </w:r>
    </w:p>
    <w:bookmarkEnd w:id="126"/>
    <w:p>
      <w:pPr>
        <w:spacing w:after="0"/>
        <w:ind w:left="0"/>
        <w:jc w:val="both"/>
      </w:pPr>
      <w:r>
        <w:rPr>
          <w:rFonts w:ascii="Times New Roman"/>
          <w:b w:val="false"/>
          <w:i w:val="false"/>
          <w:color w:val="000000"/>
          <w:sz w:val="28"/>
        </w:rPr>
        <w:t>Я, ______________________________________________________________</w:t>
      </w:r>
      <w:r>
        <w:br/>
      </w:r>
      <w:r>
        <w:rPr>
          <w:rFonts w:ascii="Times New Roman"/>
          <w:b w:val="false"/>
          <w:i w:val="false"/>
          <w:color w:val="000000"/>
          <w:sz w:val="28"/>
        </w:rPr>
        <w:t xml:space="preserve">
  (Ф.И.О., паспортные данные (данные удостоверения личности) и </w:t>
      </w:r>
      <w:r>
        <w:br/>
      </w:r>
      <w:r>
        <w:rPr>
          <w:rFonts w:ascii="Times New Roman"/>
          <w:b w:val="false"/>
          <w:i w:val="false"/>
          <w:color w:val="000000"/>
          <w:sz w:val="28"/>
        </w:rPr>
        <w:t>
         место жительства физического лица,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 и реквизиты юридического лица)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Действующий от юридического лица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(заполняется уполномоченным представителем)</w:t>
      </w:r>
      <w:r>
        <w:br/>
      </w:r>
      <w:r>
        <w:rPr>
          <w:rFonts w:ascii="Times New Roman"/>
          <w:b w:val="false"/>
          <w:i w:val="false"/>
          <w:color w:val="000000"/>
          <w:sz w:val="28"/>
        </w:rPr>
        <w:t>
на основании ________________________________________________________</w:t>
      </w:r>
      <w:r>
        <w:br/>
      </w:r>
      <w:r>
        <w:rPr>
          <w:rFonts w:ascii="Times New Roman"/>
          <w:b w:val="false"/>
          <w:i w:val="false"/>
          <w:color w:val="000000"/>
          <w:sz w:val="28"/>
        </w:rPr>
        <w:t>
                 (реквизиты документа, удостоверяющего полномочия)</w:t>
      </w:r>
    </w:p>
    <w:p>
      <w:pPr>
        <w:spacing w:after="0"/>
        <w:ind w:left="0"/>
        <w:jc w:val="both"/>
      </w:pPr>
      <w:r>
        <w:rPr>
          <w:rFonts w:ascii="Times New Roman"/>
          <w:b w:val="false"/>
          <w:i w:val="false"/>
          <w:color w:val="000000"/>
          <w:sz w:val="28"/>
        </w:rPr>
        <w:t>Прошу предоставить мне: справку из Государственной базы</w:t>
      </w:r>
      <w:r>
        <w:br/>
      </w:r>
      <w:r>
        <w:rPr>
          <w:rFonts w:ascii="Times New Roman"/>
          <w:b w:val="false"/>
          <w:i w:val="false"/>
          <w:color w:val="000000"/>
          <w:sz w:val="28"/>
        </w:rPr>
        <w:t>
данных «Юридические лица»</w:t>
      </w:r>
    </w:p>
    <w:p>
      <w:pPr>
        <w:spacing w:after="0"/>
        <w:ind w:left="0"/>
        <w:jc w:val="both"/>
      </w:pP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(наименование справки)</w:t>
      </w:r>
    </w:p>
    <w:p>
      <w:pPr>
        <w:spacing w:after="0"/>
        <w:ind w:left="0"/>
        <w:jc w:val="both"/>
      </w:pPr>
      <w:r>
        <w:rPr>
          <w:rFonts w:ascii="Times New Roman"/>
          <w:b w:val="false"/>
          <w:i w:val="false"/>
          <w:color w:val="000000"/>
          <w:sz w:val="28"/>
        </w:rPr>
        <w:t>Прилагаю следующие документы: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Дата __________,_________________________________________/______</w:t>
      </w:r>
      <w:r>
        <w:br/>
      </w:r>
      <w:r>
        <w:rPr>
          <w:rFonts w:ascii="Times New Roman"/>
          <w:b w:val="false"/>
          <w:i w:val="false"/>
          <w:color w:val="000000"/>
          <w:sz w:val="28"/>
        </w:rPr>
        <w:t>
      (Ф.И.О. и подпись заявителя/ уполномоченного представителя)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(Ф.И.О. и подпись специалиста, принявшего запрос)</w:t>
      </w:r>
      <w:r>
        <w:br/>
      </w:r>
      <w:r>
        <w:rPr>
          <w:rFonts w:ascii="Times New Roman"/>
          <w:b w:val="false"/>
          <w:i w:val="false"/>
          <w:color w:val="000000"/>
          <w:sz w:val="28"/>
        </w:rPr>
        <w:t>
Результат выполнения /рассмотрения/ заявления: 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проверено: дата ______________ 20 ____ год.</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(Ф.И.О. и подпись специалиста)</w:t>
      </w:r>
    </w:p>
    <w:bookmarkStart w:name="z250" w:id="127"/>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«Выдача справки из Государственной базы</w:t>
      </w:r>
      <w:r>
        <w:br/>
      </w:r>
      <w:r>
        <w:rPr>
          <w:rFonts w:ascii="Times New Roman"/>
          <w:b w:val="false"/>
          <w:i w:val="false"/>
          <w:color w:val="000000"/>
          <w:sz w:val="28"/>
        </w:rPr>
        <w:t xml:space="preserve">
данных «Юридические лица»      </w:t>
      </w:r>
    </w:p>
    <w:bookmarkEnd w:id="127"/>
    <w:p>
      <w:pPr>
        <w:spacing w:after="0"/>
        <w:ind w:left="0"/>
        <w:jc w:val="both"/>
      </w:pPr>
      <w:r>
        <w:rPr>
          <w:rFonts w:ascii="Times New Roman"/>
          <w:b w:val="false"/>
          <w:i w:val="false"/>
          <w:color w:val="000000"/>
          <w:sz w:val="28"/>
        </w:rPr>
        <w:t>Форма</w:t>
      </w:r>
      <w:r>
        <w:br/>
      </w:r>
      <w:r>
        <w:rPr>
          <w:rFonts w:ascii="Times New Roman"/>
          <w:b w:val="false"/>
          <w:i w:val="false"/>
          <w:color w:val="000000"/>
          <w:sz w:val="28"/>
        </w:rPr>
        <w:t>
(фамилия, имя, при наличии отчество (далее – ФИО),</w:t>
      </w:r>
      <w:r>
        <w:br/>
      </w:r>
      <w:r>
        <w:rPr>
          <w:rFonts w:ascii="Times New Roman"/>
          <w:b w:val="false"/>
          <w:i w:val="false"/>
          <w:color w:val="000000"/>
          <w:sz w:val="28"/>
        </w:rPr>
        <w:t>
либо наименование организации услугополучателя)</w:t>
      </w:r>
      <w:r>
        <w:br/>
      </w:r>
      <w:r>
        <w:rPr>
          <w:rFonts w:ascii="Times New Roman"/>
          <w:b w:val="false"/>
          <w:i w:val="false"/>
          <w:color w:val="000000"/>
          <w:sz w:val="28"/>
        </w:rPr>
        <w:t>
_________________________________________</w:t>
      </w:r>
      <w:r>
        <w:br/>
      </w:r>
      <w:r>
        <w:rPr>
          <w:rFonts w:ascii="Times New Roman"/>
          <w:b w:val="false"/>
          <w:i w:val="false"/>
          <w:color w:val="000000"/>
          <w:sz w:val="28"/>
        </w:rPr>
        <w:t>
(адрес услугополучателя)</w:t>
      </w:r>
    </w:p>
    <w:bookmarkStart w:name="z251" w:id="128"/>
    <w:p>
      <w:pPr>
        <w:spacing w:after="0"/>
        <w:ind w:left="0"/>
        <w:jc w:val="left"/>
      </w:pPr>
      <w:r>
        <w:rPr>
          <w:rFonts w:ascii="Times New Roman"/>
          <w:b/>
          <w:i w:val="false"/>
          <w:color w:val="000000"/>
        </w:rPr>
        <w:t xml:space="preserve"> 
Расписка</w:t>
      </w:r>
      <w:r>
        <w:br/>
      </w:r>
      <w:r>
        <w:rPr>
          <w:rFonts w:ascii="Times New Roman"/>
          <w:b/>
          <w:i w:val="false"/>
          <w:color w:val="000000"/>
        </w:rPr>
        <w:t>
об отказе в приеме документов</w:t>
      </w:r>
    </w:p>
    <w:bookmarkEnd w:id="128"/>
    <w:p>
      <w:pPr>
        <w:spacing w:after="0"/>
        <w:ind w:left="0"/>
        <w:jc w:val="both"/>
      </w:pPr>
      <w:r>
        <w:rPr>
          <w:rFonts w:ascii="Times New Roman"/>
          <w:b w:val="false"/>
          <w:i w:val="false"/>
          <w:color w:val="000000"/>
          <w:sz w:val="28"/>
        </w:rPr>
        <w:t>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отдел №__ филиала РГП «Центр обслуживания населения» (указать адрес) отказывает в приеме документов на оказание государственной услуги (указать наименование государственной услуги в соответствии со стандартом государственной услуги) ввиду представления Вами неполного пакета документов согласно перечню, предусмотренному стандартом государственной услуги, а именно:</w:t>
      </w:r>
      <w:r>
        <w:br/>
      </w:r>
      <w:r>
        <w:rPr>
          <w:rFonts w:ascii="Times New Roman"/>
          <w:b w:val="false"/>
          <w:i w:val="false"/>
          <w:color w:val="000000"/>
          <w:sz w:val="28"/>
        </w:rPr>
        <w:t>
      Наименование отсутствующих документов:</w:t>
      </w:r>
      <w:r>
        <w:br/>
      </w:r>
      <w:r>
        <w:rPr>
          <w:rFonts w:ascii="Times New Roman"/>
          <w:b w:val="false"/>
          <w:i w:val="false"/>
          <w:color w:val="000000"/>
          <w:sz w:val="28"/>
        </w:rPr>
        <w:t>
      1)________________________________________;</w:t>
      </w:r>
      <w:r>
        <w:br/>
      </w:r>
      <w:r>
        <w:rPr>
          <w:rFonts w:ascii="Times New Roman"/>
          <w:b w:val="false"/>
          <w:i w:val="false"/>
          <w:color w:val="000000"/>
          <w:sz w:val="28"/>
        </w:rPr>
        <w:t>
      2)________________________________________;</w:t>
      </w:r>
      <w:r>
        <w:br/>
      </w:r>
      <w:r>
        <w:rPr>
          <w:rFonts w:ascii="Times New Roman"/>
          <w:b w:val="false"/>
          <w:i w:val="false"/>
          <w:color w:val="000000"/>
          <w:sz w:val="28"/>
        </w:rPr>
        <w:t>
      3)________________________________________;</w:t>
      </w:r>
      <w:r>
        <w:br/>
      </w:r>
      <w:r>
        <w:rPr>
          <w:rFonts w:ascii="Times New Roman"/>
          <w:b w:val="false"/>
          <w:i w:val="false"/>
          <w:color w:val="000000"/>
          <w:sz w:val="28"/>
        </w:rPr>
        <w:t>
      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      </w:t>
      </w:r>
      <w:r>
        <w:rPr>
          <w:rFonts w:ascii="Times New Roman"/>
          <w:b/>
          <w:i w:val="false"/>
          <w:color w:val="000000"/>
          <w:sz w:val="28"/>
        </w:rPr>
        <w:t>ФИО (работника ЦОН) (подпись)</w:t>
      </w:r>
    </w:p>
    <w:p>
      <w:pPr>
        <w:spacing w:after="0"/>
        <w:ind w:left="0"/>
        <w:jc w:val="both"/>
      </w:pPr>
      <w:r>
        <w:rPr>
          <w:rFonts w:ascii="Times New Roman"/>
          <w:b w:val="false"/>
          <w:i w:val="false"/>
          <w:color w:val="000000"/>
          <w:sz w:val="28"/>
        </w:rPr>
        <w:t>Исполнитель: Ф.И.О._____________</w:t>
      </w:r>
      <w:r>
        <w:br/>
      </w:r>
      <w:r>
        <w:rPr>
          <w:rFonts w:ascii="Times New Roman"/>
          <w:b w:val="false"/>
          <w:i w:val="false"/>
          <w:color w:val="000000"/>
          <w:sz w:val="28"/>
        </w:rPr>
        <w:t>
Телефон __________</w:t>
      </w:r>
      <w:r>
        <w:br/>
      </w:r>
      <w:r>
        <w:rPr>
          <w:rFonts w:ascii="Times New Roman"/>
          <w:b w:val="false"/>
          <w:i w:val="false"/>
          <w:color w:val="000000"/>
          <w:sz w:val="28"/>
        </w:rPr>
        <w:t>
Получил: Ф.И.О. / подпись услугополучателя</w:t>
      </w:r>
      <w:r>
        <w:br/>
      </w:r>
      <w:r>
        <w:rPr>
          <w:rFonts w:ascii="Times New Roman"/>
          <w:b w:val="false"/>
          <w:i w:val="false"/>
          <w:color w:val="000000"/>
          <w:sz w:val="28"/>
        </w:rPr>
        <w:t>
«___» _________ 20__ год</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