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df15" w14:textId="92dd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10 октября 1997 года № 1436 "О правилах охраны электрических сетей до 1000 и свыше 1000 В и тепловых сетей"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1582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октября 1997 года № 1436 «О правилах охраны электрических сетей до 1000 и свыше 1000 В и тепловых сетей» (САПП Республики Казахстан, 1997 г., № 46, ст. 426).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