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e651" w14:textId="b9ee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оценочной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1585. Утратило силу постановлением Правительства Республики Казахстан от 7 августа 2015 года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28.04.2015 г. № 245.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квалификационного экзамена и выдача лицензии, переоформление, выдача дубликатов лицензии на право осуществления деятельности по оценке имущества (за исключением объектов интеллектуальной собственности, стоимости нематериальных активов)»;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квалификационного экзамена и выдача лицензии, переоформление, выдача дубликатов лицензии на право осуществления деятельности по оценке интеллектуальной собственности, стоимости нематериальных активов».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1585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квалификационного экзамена и 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по оценке имущества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объектов интеллектуальной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стоимости нематериальных активов)»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квалификационного экзамена и выдача лицензии, переоформление, выдача дубликатов лицензии на право осуществления деятельности по оценке имущества (за исключением объектов интеллектуальной собственности, стоимости нематериальных активов)»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регистрационной службы и оказания правовой помощи Министерства юстиции Республики Казахстан (далее – услугодатель), в том числе через веб-портал «электронного правительства» www.egov.kz или веб-портал «Е-лицензирование» www.elicense.kz (далее – портал).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о прохождении квалификационного экзамена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прохождении квалификационного экзамена – не позднее, чем на следующий день после проведения экзамена с направлением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15 (пятнадцать)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дубликатов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решение Комиссии о прохождении квалификационного экзамена либо копия выписки из протокола Комиссии о не прохождении экзамена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лицензия, переоформление, дубликат лицензии на право осуществления деятельности по оценке имущества (за исключением объектов интеллектуальной собственности, стоимости нематериальных активов)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уполномоченного лица услугодателя (далее – ЭЦП).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и (или) бесплатно: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квалификационного экзамена –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лицензии, переоформление, выдача дубликатов лицензии на право осуществления деятельности по оценке имущества (за исключением объектов интеллектуальной собственности, стоимости нематериальных активов) осуществляется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лицензионный сбор за выдачу дубликата лицензии составляет 100 % от ставки при выдаче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квалификационного экзамена: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сведений, содержащих информацию о квалификационных требованиях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(для идентификации личности), – для физического лица (или его уполномоченного представителя);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сведений, содержащих информацию о квалификационных требованиях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месту жительства услугополучателя, с указанием сведений по всей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сведений, содержащих информацию о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о прохождении стажировки по оценке имущества (за исключением объектов интеллектуальной собственности, стоимости нематериальных активов);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 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о прохождении стажировки по оценке имущества (за исключением объектов интеллектуальной собственности, стоимости нематериальных активов) (прикрепляется к запросу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услугополучателя с указанием сведений по всей Республике Казахстан (прикрепляется к запросу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сведений, содержащих информацию о квалификационных требованиях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подтверждающих оплату в бюджет лицензионного сбора за право занятия отдельными видами деятельности, об отсутствии судимости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услугополучателя (для идентификации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 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подтверждающих оплату в бюджет лицензионного сбора за право занятия отдельными видами деятельности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перемене фамилии, имени и отчества (нотариально засвидетельствованную в случае непредставления оригинала) в случае если сведения о регистрации перемены фамилии, имени и отчества были произведены до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лицензии (услугополучатель до получения переоформленной лицензии возвращает ранее выданную лицензию) в случае выдачи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перемене фамилии, имени и отчества – в сканированном виде прикрепляется к электронному запросу (в случае если сведения о регистрации перемены фамилии, имени и отчества были произведены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 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систем, при оказании государственной услуги,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от услугополучателей документов, которые могут быть получены из информационных систем,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согласована выдача лицензии услугополучателю согласующим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получать лицензии.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по вопросам оказания государственных услуг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вопросу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либо на имя руководителя Министерства по адресу: 010000, город Астана, ул. Орынбор, дом № 8, здание «Дом министерств», 13 подъезд, кабинеты № 1021 и (или) № 925, также по телефонам: 8 (7172) 74-07-68, 74-07-97.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ответственности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www.adilet.qov.kz,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58-00-58 и единого контакт-центра по вопросам оказания государственных услуг: 1414.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имущества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интеллектуальной собственности,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нематериальных активов)»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услуг)      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к сдаче квалификационного экзамена по оценке имущества (за исключением объектов интеллектуальной собственности, стоимости нематериальных активов).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Услугополучатель государственной услуги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       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фамилия, имя, отчество 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имущества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интеллектуальной собственности,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нематериальных активов)»     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содержащих информацию о квалификационных требованиях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 виду деятельности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«оценка»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_______________________________________.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имущества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интеллектуальной собственности,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нематериальных активов)»        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(или) приложения к лицензии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лицензиара)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бизнес-идентификационный номер)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      Дата заполнения: «___»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Согласен на использование сведений, составляющих охраняемую законом тайну, содержащихся в информационных системах.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(подпись)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(или) приложения к лицензии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(поставить знак X в случае, если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(почтовый индекс,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Физическое лицо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«___»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Согласен на использование сведений, составляющих охраняемую законом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имущества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интеллектуальной собственности,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нематериальных активов)»     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содержащих информацию о квалификационных требованиях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 виду деятельности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для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Наличие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«оценка»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Прохождение квалификационного экзамена в Квалификационной комиссии по оценочной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дата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город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о прохождении квалификационного экзамена в Квалификационной комиссии оценочной деятельностью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лицензированных физических лиц, состоящих в штате, сведений о лицензиях и о приказах либо трудовых соглашениях: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Список физических лиц, состоящих в штате: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лицензии директора ТОО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лицензии сотрудника ТОО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№ и дата приказа либо трудового соглашения ________________.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имущества (за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интеллектуальной собственности,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нематериальных активов)»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получателя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услуг)       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переоформить, выдать дубликат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Получатель государственной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«___» 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принято к рассмотрению  «___» 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Согласен на использование сведений, составляющих охраняемую законом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1585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квалификационного экзамена и 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по оценке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собственности, стоимости нематериальных активов»</w:t>
      </w:r>
    </w:p>
    <w:bookmarkEnd w:id="22"/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«Проведение квалификационного экзамена и выдача лицензии, переоформление, выдача дубликатов лицензии на право осуществления деятельности по оценке интеллектуальной собственности, стоимости нематериальных активов»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юстиции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регистрационной службы и оказания правовой помощи Министерства юстиции Республики Казахстан (далее – услугодатель), в том числе через веб-портал «электронного правительства» www.egov.kz или веб-портал «Е-лицензирование» www.elicense.kz (далее – портал).</w:t>
      </w:r>
    </w:p>
    <w:bookmarkEnd w:id="24"/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материалов о прохождении квалификационного экзамена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 прохождении квалификационного экзамена – не позднее, чем на следующий день после проведения экзамена с направлением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15 (пятнадцать)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решение Комиссии о прохождении квалификационного экзамена либо копия выписки из протокола Комиссии о не прохождении экзамена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лицензия, переоформление, дубликат лицензии на право осуществления деятельности по оценке интеллектуальной собственности, стоимости нематериальных активов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через портал результат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уполномоченного лица услугодателя (далее – ЭЦП).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платно и (или) бесплатно: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квалификационного экзамена – бесплатно;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лицензии, переоформление, выдача дубликатов лицензии на право осуществления деятельности по оценке интеллектуальной собственности, стоимости нематериальных активов осуществляется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оплачивается лицензионный сбор за право занятия отдельными видами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выдаче лицензии за право занятия данным видом деятельности составляет 6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составляет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составляет 100 % от ставки при выдаче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9-00 до 18-30 часов, с перерывом на обед с 13-00 до 14-30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трудовому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квалификационного экзамена: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сведений, содержащих информацию о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(для идентификации личности), – для физического лица (или его уполномоченного представителя);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подтверждающий полномочия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сведений, содержащих информацию о квалификационных требованиях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услугополучателя,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месту жительства, с указанием сведений по всей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сведений, содержащих информацию о квалификационных требованиях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о прохождении стажировки по оценке интеллектуальной собственности, стоимости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 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о прохождении стажировки по оценке интеллектуальной собственности, стоимости нематериальных активов (прикрепляется к запросу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наркологического и психиатрического диспансеров, выданные по местожительству претендента с указанием сведений по всей Республике Казахстан (прикрепляется к запросу в виде электронной копии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сведений, содержащих информацию о квалификационных требованиях к виду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государственной регистрации (перерегистрации) юридического лица, подтверждающих оплату в бюджет лицензионного сбора за право занятия отдельными видами деятельности, об отсутствии судимости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и (или) приложения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услугополучателя (для идентификации личности);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 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подтверждающих оплату в бюджет лицензионного сбора за право занятия отдельными видами деятельности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перемене фамилии, имени и отчества (нотариально засвидетельствованную в случае непредставления оригинала) в случае если сведения о регистрации перемены фамилии, имени и отчества были произведены до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лицензии (услугополучатель до получения переоформленной лицензии возвращает ранее выданную лицензию) в случае выдачи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запрос в форме электронного документа, подписанный ЭЦП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перемене фамилии, имени и отчества – в сканированном виде прикрепляется к электронному запросу (в случае если сведения о регистрации перемены фамилии, имени и отчества были произведены до 2008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информацию, подтверждающую оплату в бюджет лицензионного сбора за право занятия отдельными видами деятельности через ПШЭП, в случае наличия квитанции на бумажном носителе прикрепляется к запросу 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личность, услугодатель самостоятельно получает из соответствующих государственных информационных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услугополучателя. Документы представляются в виде электронных копий документов, удостоверенных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получает письменное согласие услугополучателя на использование сведений, составляющих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системах, при оказании государственной услуги,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от услугополучателей документов, которые могут быть получены из информационных систем,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перечню документов и требований к ним, необходимых для получения государственной услуги при обращении услугополучателя, льготы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услугодателю –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на право занятия отдельными видами деятельности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согласована выдача лицензии услугополучателю согласующим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запрещено получать лицензии.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обжалований решений, действий (бездействий) услугодателя и (или) его должностных лиц по вопросам государственных услуг: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ул. Орынбор, дом № 8, здание «Дом министерств», 13 подъезд, кабинеты № 1021 и (или) № 925, также по телефонам: 8 (7172) 74-07-68, 74-07-97.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или Министерства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место получения ответа на поданную жалобу. После регистрации жалоба направляется руководителю услугодателя или Министерства для определения ответственности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8"/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www.adilet.qov.kz,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58-00-58 и единого контакт-центра по вопросам оказания государственных услуг: 1414.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интеллектуальной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стоимости нематериальных активов»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уполномоченного органа)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услугополучателя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услуг)            </w:t>
      </w:r>
    </w:p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допустить к сдаче квалификационного экзамена по оценке интеллектуальной собственности, стоимости нематериальных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Услугополучатель государственной услуги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«___»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             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фамилия, имя, отчество 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Согласен на использование сведений, составляющих охраняемую законом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интеллектуальной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стоимости нематериальных активов»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содержащих информацию о квалификационных требованиях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 виду деятельности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«оценка»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_______________________________________.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интеллектуальной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стоимости нематериальных активов»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приложения к лицензии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лицензиара)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бизнес-идентификационный номер)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(а) осуществления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Дата заполнения: «___»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Согласен на использование сведений, составляющих охраняемую законом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(или) приложения к лицензии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лицензиара)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(поставить знак X в случае, если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Физическое лицо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«___»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интеллектуальной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стоимости нематериальных активов»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с</w:t>
      </w:r>
      <w:r>
        <w:rPr>
          <w:rFonts w:ascii="Times New Roman"/>
          <w:b/>
          <w:i w:val="false"/>
          <w:color w:val="000000"/>
          <w:sz w:val="28"/>
        </w:rPr>
        <w:t>одержащих информацию о квалификационных требованиях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 виду деятельности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для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Наличие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«оценка»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экономическое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высшее техническое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высшего учебного заведения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специальности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шифр специальности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диплома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дата выдачи диплома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Прохождение квалификационного экзамена в Квалификационной комиссии по оценочной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дата 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город 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прохождении квалификационного экзамена в Квалификационной комиссии оценочной деятельностью 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Список лицензированных физических лиц, состоящих в штате, сведений о лицензиях и о приказах либо трудовых соглашениях: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Список физических лиц, состоящих в штате: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лицензии директора ТОО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лицензии сотрудника ТОО 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 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№ и дата приказа либо трудового соглашения ________________.</w:t>
      </w:r>
    </w:p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 экзамена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право осуществления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оценке интеллектуальной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стоимости нематериальных активов»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получателя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услуг)       </w:t>
      </w:r>
    </w:p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переоформить, выдать дубликат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Получатель государственной услуги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«___»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(подпись, фамилия, имя, отчество ответственного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Согласен на использование сведений, составляющих охраняемую законом тайну, содержащихся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«___»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