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5f95" w14:textId="ab65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Государстве Кувейт"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открытии Посольства Республики Казахстан в Государстве Кувейт».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Государстве Кувейт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Государством Кувейт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Эль-Кувейт (Государство Кувейт)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