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464f" w14:textId="c0146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"Рассмотрение ходатайств о согласии на экономическую концентрацию"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2014 года № 25. Утратило силу постановлением Правительства Республики Казахстан от 15 октября 2015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15.10.2015 </w:t>
      </w:r>
      <w:r>
        <w:rPr>
          <w:rFonts w:ascii="Times New Roman"/>
          <w:b w:val="false"/>
          <w:i w:val="false"/>
          <w:color w:val="ff0000"/>
          <w:sz w:val="28"/>
        </w:rPr>
        <w:t>№ 829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РК от 10.04.2015 г. № 321.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3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«Рассмотрение ходатайств о согласии на экономическую концентрацию».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2012 года № 807 «Об утверждении стандарта государственной услуги «Рассмотрение ходатайств о согласии на экономическую концентрацию» (САПП Республики Казахстан, 2012 г., № 57, ст. 786).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2014 года № 25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«Рассмотрение ходатайств о согласии на экономическую</w:t>
      </w:r>
      <w:r>
        <w:br/>
      </w:r>
      <w:r>
        <w:rPr>
          <w:rFonts w:ascii="Times New Roman"/>
          <w:b/>
          <w:i w:val="false"/>
          <w:color w:val="000000"/>
        </w:rPr>
        <w:t>
концентрацию»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– «Рассмотрение ходатайств о согласии на экономическую концентрацию»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Агентством Республики Казахстан по защите конкуренции (Антимонопольное агентство).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 оказывается Агентством Республики Казахстан по защите конкуренции (Антимонопольное агентство)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осуществляется через канцелярию услугодателя.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услугодателю – 60 (шестьдесят) календарных дней: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обязан в течение 10 (десяти) календарных дней со дня получения ходатайства проверить полноту представленных материалов и в письменном виде уведомить услугополучателя о принятии или об отказе в принятии ходатайства к рассмотрению;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оказания государственной услуги не должен превышать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 (пятьдесят) календарных дней с момента принятия ходатайства к рассмотрению;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приостанавливается в случае невозможности рассмотрения ходатайства до принятия решения услугодателем или судом по указанному или связанному с ним другому ходатайству, о чем услугодатель в течение 3 (трех) рабочих дней с момента принятия такого решения обязан в письменном виде уведомить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период представления дополнительных сведений и (или) документов срок рассмотрения ходатайства приостанавливается, о чем услугодатель в течение 3 (трех) рабочих дней с момента принятия такого решения обязан в письменном виде уведомить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возобновляется после представления дополнительных сведений и (или) документов услугополучателем и (или) государственными органами, о чем обязан в течение 3 (трех) рабочих дней в письменном виде уведомить услугополучателя. Со дня возобновления рассмотрения ходатайства о даче согласия на экономическую концентрацию течение срока рассмотрения продолжается;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срок, устанавливаемый услугодателем для предоставления информации и (или) документов, не должен быть менее 10 (десяти)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согласие на экономическую концентрацию;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запрет на экономическую концентрацию с мотивированным заключением (если экономическая концентрация приводит к ограничению конкуренции).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оформляется актом услугодателя и в течение 3 (трех) рабочих дней со дня принятия такого решения направляется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включительно с 09.00 до 18.30 часов, перерыв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или уполномоченного лица по доверенности), прилагаемых к ходатайству о предоставлении согласия на экономическую концентрацию (форма ходатайства о предоставлении согласия на экономическую концентрацию указана в приложении к настоящему стандарту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реорганизации субъекта рынка путем слияния или присоединения: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решения лица или уполномоченного органа о реорганизации субъекта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обоснование цели реорганизации субъекта рынка, включая планируемые изменения в видах деятельности или географии их деловых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утвержденный устав и учредительный договор создаваемого субъекта рынка или их проекты;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сведений и условий передачи имущества, передаваемого создаваемому субъекту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каждому из реорганизуемых субъектов рынка, а также по каждому субъекту рынка, входящему с реорганизуемыми субъектами рынка в одну группу лиц,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– данные документа, удостоверяющего его личность, сведения о гражданстве, а также место жительства и юридический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наименование, юридический и фактический адреса;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уставного капитала и доля участия;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акций;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список членов исполнительного органа, совета директоров (наблюдательного совета) с указанием должности, являющихся также членами исполнительного органа, совета директоров (наблюдательного совета) других субъектов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производства и реализации товаров, экспорта и импорта товаров в Республику Казахстан, производимых и реализуемых реорганизуемыми субъектами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производства и реализации, экспорта и импорта в Республику Казахстан тех же или взаимозаменяемых товаров, производимых или реализуемых субъектами рынка, входящими в одну группу лиц с реорганизуемыми субъектами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 производства и реализации тех же или взаимозаменяемых товаров в результате совершения данной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приобретению лицом (группой лиц) голосующих акций (долей участия в уставном капитале, паев) субъекта рынка, при котором такое лицо (группа лиц) получает право распоряжаться более чем двадцатью пятью процентами указанных акций (долей участия в уставном капитале, паев), если до приобретения такое лицо (группа лиц) не распоряжалось акциями (долями участия в уставном капитале, паями) данного субъекта рынка или распоряжалось двадцатью пятью или менее процентами голосующих акций (долей участия в уставном капитале, паев) указанного субъекта рынка: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или проект договора либо иной документ, подтверждающий совершение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приобретателю и по каждому субъекту рынка, входящему с приобретателем в одну группу лиц,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– данные документа, удостоверяющего его личность, сведения о гражданстве, а также место жительства и юридический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наименование, юридический и фактический адреса;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уставного капитала и доля участия;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акций;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производства и реализации, экспорта и импорта в Республику Казахстан товаров, аналогичных товарам или взаимозаменяемым товарам, производимым или реализуемым субъектом рынка, в отношении которого совершаются действия, предусмотренные подпунктом 2)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список членов исполнительного органа, совета директоров (наблюдательного совета) с указанием должности, являющихся также членами исполнительного органа, совета директоров (наблюдательного совета) других субъектов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производства и реализации, экспорта и импорта товаров в Республику Казахстан субъекта рынка, в отношении которого совершаются следующие действия, предусмотренные подпунктом 2)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производства и реализации, экспорта и импорта в Республику Казахстан тех же или взаимозаменяемых товаров, производимых или реализуемых субъектами рынка, находящимися под прямым или косвенным контролем субъекта рынка, в отношении которого совершаются действия, предусмотренные подпунктом 2)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правах, которые после совершения сделки получит приобретатель по отношению к субъекту рынка и (или) его группе лиц, в отношении которых совершаются действия, предусмотренные подпунктом 2) настоящего пункта, в том числе количество и цена размещения акций (долей участия в уставном капитале, паев) субъекта рынка, которыми будет распоряжаться приобретатель после совершения сделки, а также их доля в процентах от общего числа акций (долей участия в уставном капитале, паев) с правом голоса субъекта рынка и их доля в процентах от уставного капитала субъекта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 производства и реализации тех же или взаимозаменяемых товаров в результате совершения данной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получению в собственность, владение и пользование, в том числе в счет оплаты (передачи) уставного капитала, субъектом рынка (группой лиц) основных производственных средств и (или) нематериальных активов другого субъекта рынка, если балансовая стоимость имущества, составляющего предмет сделки (взаимосвязанных сделок), превышает десять процентов балансовой стоимости основных производственных средств и нематериальных активов субъекта рынка, отчуждающего или передающего имущество: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или проект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приобретателю и по каждому субъекту рынка, входящему с приобретателем в одну группу лиц,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– данные документа, удостоверяющего его личность, сведения о гражданстве, а также место жительства и юридический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наименование, юридический и фактический адреса;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уставного капитала и доля участия;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акций;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производства и реализации, экспорта и импорта в Республику Казахстан тех же или взаимозаменяемых товаров, которые будут производиться с использованием приобретаемого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имущества, составляющего предмет сделки, с указанием балансовой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том, для выпуска каких товаров использовалось и будет использоваться получаемое имущество с указанием видов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 производства и реализации товаров с использованием получаемого имущества с указанием видов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 производства и реализации тех же или взаимозаменяемых товаров в результате совершения данной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 приобретению субъектом рынка прав (в том числе на основании договора о доверительном управлении, договора о совместной деятельности, договора поручения), позволяющих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договора (проект договора), заверенная (заверенный) юридическим лицом, либо иной документ, подтверждающий совершение (намерение совершить) сделки (сделку);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приобретателю и по каждому субъекту рынка, входящему с приобретателем в одну группу лиц,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– данные документа, удостоверяющего его личность, сведения о гражданстве, а также место жительства и юридический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наименование, юридический и фактический адреса;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уставного капитала и доля участия;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акций;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производства и реализации, экспорта и импорта в Республику Казахстан товаров, аналогичных товарам или взаимозаменяемым товарам, производимым или реализуемым субъектом рынка, в отношении которого совершаются действия, предусмотренные подпунктом 4)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список членов исполнительного органа, совета директоров (наблюдательного совета) с указанием должности, являющихся также членами исполнительного органа, совета директоров (наблюдательного совета) других субъектов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производства и реализации, экспорта и импорта товаров в Республику Казахстан субъекта рынка, в отношении которого совершаются действия, предусмотренные подпунктом 4)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производства и реализации, экспорта и импорта в Республику Казахстан тех же или взаимозаменяемых товаров, производимых или реализуемых субъектами рынка, находящимися иод прямым или косвенным контролем субъекта рынка, в отношении которого совершаются действия, предусмотренные подпунктом 4)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правах, которые после совершения сделки получит приобретатель по отношению к субъекту рынка и (или) его группе лиц, в отношении которых совершаются действия, предусмотренные подпунктом 4) настоящего пункта, в том числе количество и цена размещения акций (долей участия в уставном капитале, паев) субъекта рынка, которыми будет распоряжаться приобретатель после совершения сделки, а также их доля в процентах от общего числа акций (долей участия в уставном капитале, паев) с правом голоса субъекта рынка и их доля в процентах от уставного капитала субъекта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 производства и реализации тех же или взаимозаменяемых товаров в результате совершения данной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участия одних и тех же физических лиц в исполнительных органах, советах директоров,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физическом лице, участие которого предполагается в исполнительных органах, советах директоров, наблюдательных советах и других органах управления двух и более субъектов рынка: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документа, удостоверяющего личность, сведения о гражданстве, месте работы, занимаемой должности, позволяющие определять условия ведения предпринимательской деятельности в данных субъектах с указанием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юридических лиц, в которых лицо, направляющее (подающее) уведомление (ходатайство), определяет условия ведения предпринимательской деятельности с указанием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 (группы лиц) и органа управления, в которые назначается или избирается лицо, направляющее (подающее) уведомление (ходатайство);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 в субъектах рынка, в исполнительные органы, советы директоров, наблюдательные советы и другие органы управления которых планируется вхождение лица, направляющего (подающего) уведомление (ходатайство);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прав, позволяющих лицу, направляющему (подающему) уведомление (ходатайство), определять условия ведения предпринимательской деятельности в субъектах рынка, в исполнительные органы, советы директоров, наблюдательные советы и другие органы управления которых планируется вхождение данного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каждому субъекту рынка и группе лиц, в которых лицо, направляющее (подающее) уведомление (ходатайство), определяет условия ведения предпринимательской деятельности,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рынка, юридический и фактический адреса;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производства, реализации, экспорта и импорта товаров в Республику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субъекту рынка, в котором планируется участие лица, направляющего (подающего) уведомление (ходатайство), а также по группе лиц, в которую входит данное лицо,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рынка, юридический и фактический адреса; объем производства, реализации, экспорта и импорта тех же или взаимозаменяемых товаров в Республику Казахстан, производимых и реализуемых субъектом рынка и группой лиц, в которых лицо, направляющее (подающее) уведомление (ходатайство), определяет условия ведения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иностранные юридические лица помимо информации, представляемой в соответствии с настоящим пунктом стандарта государственной услуги, дополнительно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засвидетельствованную выписку из торгового реестра страны происхождения или иного эквивалентного документа, подтверждающего его юридический статус в соответствии с законодательством страны его местонахождения;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учетной регистрации филиала или представительства и копию положения о филиале или представительстве, если иностранное юридическое лицо имеет зарегистрированные в Республике Казахстан филиал или представительство;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с перечислением видов товаров, производимых и (или) реализуемых в Республике Казахстан филиалом или представительством, если иностранное юридическое лицо или субъект рынка с иностранным участием – приобретатель имеет в Республике Казахстан филиал или представительство.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вправе запросить дополнительные сведения и (или) документы у услугополучателя и (или) государственных органов, если их отсутствие препятствует рассмотрению ходатайства.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рынка, намеревающиеся совершить экономическую концентрацию, указанную в подпунктах 4) и 5) настоящего пункта, вправе обратиться с ходатайством к услугодателю для предварительного получения согласия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2008 года «О конкуренции», с указанием перечня документов и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является отметка (о регистрации) на копии документа услугополучателя в канцелярии услугодателя с указанием даты и подписи сотрудника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к рассмотрению или отказа в принятии к рассмотрению в связи с неполнотой представленных в ходатайстве и приложениях к нему сведений и документов, является письмо о принятии ходатайства к рассмотрению либо мотивированный ответ в виде письма о возврате ходатайства заявителю с указанием даты и номера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(прекращения рассмотрения ходатайства)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поступление от услугополучателей уведомлений об отзыве ходатайства;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непредставление услугополучателем информации в определенный услугодателем срок, если отсутствие такой информации препятствует рассмотрению ходатайства;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услугополучателем недостоверной информации, влияющей на объективное рассмотрение ходатайства.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услугодателя о прекращении рассмотрения ходатайства оформляется актом услугодателя и в течение 3 (трех) рабочих дней с момента принятия такого решения направляется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прекращения рассмотрения ходатайства услугополучатель вправе обратиться к услугодателю с новым ходатайством о согласии на экономическую концентрацию. 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 </w:t>
      </w:r>
      <w:r>
        <w:br/>
      </w:r>
      <w:r>
        <w:rPr>
          <w:rFonts w:ascii="Times New Roman"/>
          <w:b/>
          <w:i w:val="false"/>
          <w:color w:val="000000"/>
        </w:rPr>
        <w:t xml:space="preserve">
центральных государственных органов, а также 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либо нарочно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жалобы услугополучателю выдается талон с указанием даты и времени, фамилии и инициалов лица, принявшего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Оказание государственной услуги услугополучателям, относимым к социально-уязвимым слоям населения, с учетом отсутствия возможности личной явки к услугодателю осуществляется по доверенности представителю или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Особенности оказания государственной услуги услугополучателям с ограниченными возможностями при обращении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здание оборудовано пандусами, предназначенными для доступа людей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 места оказания государственной услуги размещен на интернет-ресурсе: www.azk.gov.kz.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Отсутствует возможность использования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Услугополучатель имеет возможность получения информации о порядке и статусе оказания государственной услуги в режиме удаленного доступа по телефону единого контакт-центра по вопросам оказания государственных услуг, по телефонам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Номер единого контакт-центра по вопросам оказания государственных услуг: 1414, номера телефонов услугодателя указаны на интернет-ресурсе услугодателя www.azk.gov.kz.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«Рассмотрение ходатайств о согласии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экономическую концентрацию»  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2"/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Ходатайство</w:t>
      </w:r>
      <w:r>
        <w:br/>
      </w:r>
      <w:r>
        <w:rPr>
          <w:rFonts w:ascii="Times New Roman"/>
          <w:b/>
          <w:i w:val="false"/>
          <w:color w:val="000000"/>
        </w:rPr>
        <w:t>
о предоставлении согласия на экономическую концентрацию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Первому руководителю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защите конкуренции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(Антимонопольное агентство)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(ФИО)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</w:t>
      </w:r>
      <w:r>
        <w:br/>
      </w:r>
      <w:r>
        <w:rPr>
          <w:rFonts w:ascii="Times New Roman"/>
          <w:b/>
          <w:i w:val="false"/>
          <w:color w:val="000000"/>
        </w:rPr>
        <w:t>
о предоставлении согласия на экономическую концентрацию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 Республики Казахстан «О конкуренции» прошу предоставить согласие на экономическую концентрацию, заключающуюся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(описание сделки, действия, с указанием предмета и сторон сделки, действия).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ходатайство о предоставлении согласия на экономическую концентрацию подается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(указывается наименование (ФИО) услугополучателя)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подпункт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«О конкуренции»).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Документация прилагается в соответствии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(указывается пункт </w:t>
      </w:r>
      <w:r>
        <w:rPr>
          <w:rFonts w:ascii="Times New Roman"/>
          <w:b w:val="false"/>
          <w:i w:val="false"/>
          <w:color w:val="000000"/>
          <w:sz w:val="28"/>
        </w:rPr>
        <w:t>статьи 53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конкуренции»).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Представляемые документы пронумерованы и прошиты (электронный носитель 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Полноту и достоверность прилагаемых документов и сведений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уполномоченного лица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