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b9eb" w14:textId="481b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собственность Республики Казахстан административного здания в городе Париже (Французская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2014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иностранных дел Республики Казахстан о приобретении в собственность Республики Казахстан административного здания, расположенного по адресу: город Париж (Французская Республика), улица Фридланд,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