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b785" w14:textId="0d9b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нефти и газа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50.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энергетики РК от 23.04.2015 г.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или размещение морского сооружения»;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бурение поисковой, разведочной, эксплуатационной скважины или иной скважины на море»;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нагнетание попутного и природного газа для поддержания внутрипластового давления»;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строительству, монтажу или прокладке нефтегазопроводов на море»;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проектирование (технологическое) и (или) эксплуатацию горных, нефтехимических производств, проектирование (технологическое) нефтегазоперерабатывающих производств»;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газосетевых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в части углеводородного сырья»;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 в части углеводородного сырья».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сжигание в факелах попутного и (или)</w:t>
      </w:r>
      <w:r>
        <w:br/>
      </w:r>
      <w:r>
        <w:rPr>
          <w:rFonts w:ascii="Times New Roman"/>
          <w:b/>
          <w:i w:val="false"/>
          <w:color w:val="000000"/>
        </w:rPr>
        <w:t>
природного газа при испытании объекта скважин, пробной</w:t>
      </w:r>
      <w:r>
        <w:br/>
      </w:r>
      <w:r>
        <w:rPr>
          <w:rFonts w:ascii="Times New Roman"/>
          <w:b/>
          <w:i w:val="false"/>
          <w:color w:val="000000"/>
        </w:rPr>
        <w:t>
эксплуатации месторождения, технологически неизбежном сжигании</w:t>
      </w:r>
      <w:r>
        <w:br/>
      </w:r>
      <w:r>
        <w:rPr>
          <w:rFonts w:ascii="Times New Roman"/>
          <w:b/>
          <w:i w:val="false"/>
          <w:color w:val="000000"/>
        </w:rPr>
        <w:t>
газа при пусконаладке, эксплуатации, техническом обслуживании и</w:t>
      </w:r>
      <w:r>
        <w:br/>
      </w:r>
      <w:r>
        <w:rPr>
          <w:rFonts w:ascii="Times New Roman"/>
          <w:b/>
          <w:i w:val="false"/>
          <w:color w:val="000000"/>
        </w:rPr>
        <w:t>
ремонтных работах технологического оборудования»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испытаний объектов скважины: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услугополучателем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испытания отдельных объектов скважины, составленные услугополучателем и согласованные с территориальными органами уполномоченных органов по изучению и использованию недр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услугополучателем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газа (при пусконаладке технологического оборудования, эксплуатации технологического оборудования, техническом обслуживании и ремонтных работах технологического оборудования):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получателем государственной услуги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испытаний объектов скважины: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планов испытаний отдельных объектов скважины, составленных услугополучателем и согласованных с территориальными органами уполномоченных органов по изучению и использованию недр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промышленной безопасности – прикрепленные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месторождения: запрос в форме электронного документа, удостоверенного ЭЦП услугополучателя, с заполненной формой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газа (при пусконаладке технологического оборудования, эксплуатации технологического оборудования, техническом обслуживании и ремонтных работах технологического оборудования): запрос в форме электронного документа, удостоверенного ЭЦП услугополучателя, с заполненной формой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систем, посредством портала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сжигание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факелах попутного и (или) природного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при испытании объекта скважин,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пробной эксплуатации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 неизбежном сжигании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при пусконаладке, эксплуатации,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обслуживании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оборудования»          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получение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природного газа при испытании объектов скважины, при пробной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эксплуатации месторождения, технологически неизбежном сжигании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газа при пусконаладке, эксплуатации, техническом обслуживании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ремонтных работах технологического оборудования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(месторождение, номер скважины*, на какой стадии)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(причина и обоснование необходимости сжигания газа, предполагаемый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объем сжигаемого газа в год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номер и срок действия контракта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скважине:*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580"/>
        <w:gridCol w:w="3683"/>
        <w:gridCol w:w="2005"/>
        <w:gridCol w:w="2206"/>
        <w:gridCol w:w="3841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 объектам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Для получения разрешения на сжигание в факелах попутного и (или) природного газа при испытании объектов скважины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(должность)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 «___» __________ 20 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сжигание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факелах попутного и (или) природного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при испытании объекта скважин,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пробной эксплуатации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 неизбежном сжигании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при пусконаладке, эксплуатации,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обслуживании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оборудования»           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природного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газа при пробной эксплуатации месторождения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об утверждении программы утилизации или развития переработки попутного и (или) природного газа уполномоченного органа 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 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 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разрешенный объем сжигаемого газа на заявляемый год, млн. м3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об утверждении проекта пробной эксплуатации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 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 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 проектного документа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Планируемая добыча газа на заявляемый год, в соответствии с утвержденным проектом пробной эксплуатации месторождения,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нормативов и объемов сжигания попутного и (или) природного газа при пробной эксплуатации месторождения, согласно Методике расчетов нормативов и объемов сжигания попутного и (или) природного газа при проведении нефтяных операций, утверждаемой Правительством Республики Казахстан ________________________________.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сжигание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факелах попутного и (или) природного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при испытании объекта скважин,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пробной эксплуатации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 неизбежном сжигании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при пусконаладке, эксплуатации,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обслуживании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оборудования»       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природного газа при технологически неизбежном сжигании газа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пусконаладке, эксплуатации, техническом обслуживании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ремонтных работах технологического оборудования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Добыто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Общий объем сожженного газа за прошедший год, млн. м3 (из них технологически неизбежного сжигания и при испытании разведочных скважин)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Планируемые объемы добычи нефти, тыс. тонн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Планируемые объемы добычи газа,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Сжигание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об утверждении программы утилизации или развития переработки попутного и (или) природного газа уполномоченного органа 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 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 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приборов учета добычи и сжигания газа и их месторасположение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фактических объемах переработки и утилизации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переработки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 переработки газа за прошедший год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 утилизированного газа за прошедший год (по источникам),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 утилизированного газа за прошедший год (по источникам)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об источниках (факелах) непрерывного производственного сжигания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месторасположение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высота, метр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производительность, тыс. 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об утверждении проекта разработки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 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 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 проектного документа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Расчет нормативов и объемов сжигания попутного и (или) природного газа при технологически неизбежном сжигании газа при пусконаладке, эксплуатации, техническом обслуживании и ремонтных работах технологического оборудования, согласно Методике расчетов нормативов и объемов сжигания попутного и (или) природного газа при проведении нефтяных операций, утверждаемой Правительством Республики Казахстан ___________________________________.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строительство или размещение</w:t>
      </w:r>
      <w:r>
        <w:br/>
      </w:r>
      <w:r>
        <w:rPr>
          <w:rFonts w:ascii="Times New Roman"/>
          <w:b/>
          <w:i w:val="false"/>
          <w:color w:val="000000"/>
        </w:rPr>
        <w:t>
морского сооружения»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строительство или размещение морского сооружения»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23"/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или размещение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услугополучателем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 запрос в форме электронного документа, удостоверенного электронной цифровой подписью (далее – ЭЦП) услугополучателя, с заполненной формой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систем, посредством портала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- 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или размещение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морского сооружения»       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получения разрешения на строительство или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морского сооружения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(причина и обоснование необходимости осуществления нефтяных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море по строительству или размещению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(сроки и местоположение планируемого морского сооружения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проводимых работ по строительству или размещению такого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 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 «___» __________ 20 ___ г.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или размещение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морского сооружения»      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получения разрешения на строительство или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морского сооружения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Цели, назначения и основания создания морского сооружения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Обоснование географических координат создаваемого морского сооружения в 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широта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долгота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судах и иных плавучих средствах, которые предполагается использовать при выполнении работ по созданию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судов и плавучих средств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судов и плавучих средств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начала и окончания создания морского сооружения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связи (мощность радиопередатчика, частоты, иные сведения), которые будут использоваться при эксплуатации морского сооружения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Мероприятия, планируемые при строительстве или размещении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предупреждению или снижению возможного ущерба окружающей среде, включая создание замкнутых систем технического водоснабжения, плавучих или стационарных очистных сооружений и средств для приема нефтесодержащих вод и других вредных веществ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предотвращению и ликвидации аварийных ситуаций на морском сооружении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безопасности мореплавания и полетов летательных аппаратов, а также по сохранению среды обитания, условий размножения, путей миграциии, мест концентрации рыб и других водных животных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гидрологические и гидрогеологические характеристики предполагаемого месторасположения морского сооружения, предполагаемый объем забора и (или) использования поверхностных вод, сбрасываемых сточных вод, забираемых подземных вод ______________________________.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бурение поисковой, разведочной,</w:t>
      </w:r>
      <w:r>
        <w:br/>
      </w:r>
      <w:r>
        <w:rPr>
          <w:rFonts w:ascii="Times New Roman"/>
          <w:b/>
          <w:i w:val="false"/>
          <w:color w:val="000000"/>
        </w:rPr>
        <w:t>
эксплуатационной скважины или иной</w:t>
      </w:r>
      <w:r>
        <w:br/>
      </w:r>
      <w:r>
        <w:rPr>
          <w:rFonts w:ascii="Times New Roman"/>
          <w:b/>
          <w:i w:val="false"/>
          <w:color w:val="000000"/>
        </w:rPr>
        <w:t>
скважины на море»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бурение поисковой, разведочной, эксплуатационной скважины или иной скважины на море»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бурение поисковой, разведочной, эксплуатационной скважины или иной скважины на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услугополучателем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факт соблюдения обязательств услугополучателя по обязательному страхованию рисков, возникающих при бурении данной скважины.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услугополучателя, с заполненной формой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документа, удостоверяющего факт соблюдения обязательств услугополучателя по обязательному страхованию рисков, возникающих при бурении данной скважины – прикрепленные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систем, посредством портала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3"/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- 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бурение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поисковой, разведочной,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эксплуатационной скважины или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скважины на море»        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получение разрешения на бурение поисковой, разведочной,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эксплуатационной скважины или иной скважины на море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 «__» __________ 20 __ г.</w:t>
      </w:r>
    </w:p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бурение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поисковой, разведочной,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эксплуатационной скважины или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скважины на море»        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разрешения на бурение поисковой, разведочной,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эксплуатационной скважины или иной скважины на море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лицензии на проведение буровых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лицензии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лицензии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положительном заключении государственной экологической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заключения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разрешении на строительство либо размещение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разрешения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разрешения ___________________________________________.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52"/>
    <w:bookmarkStart w:name="z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нагнетание попутного и природного газа</w:t>
      </w:r>
      <w:r>
        <w:br/>
      </w:r>
      <w:r>
        <w:rPr>
          <w:rFonts w:ascii="Times New Roman"/>
          <w:b/>
          <w:i w:val="false"/>
          <w:color w:val="000000"/>
        </w:rPr>
        <w:t>
для поддержания внутрипластового давления»</w:t>
      </w:r>
    </w:p>
    <w:bookmarkEnd w:id="53"/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нагнетание попутного и природного газа для поддержания внутрипластового давления»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55"/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нагнетание попутного и природного газа для поддержания внутрипластового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услугополучателем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 запрос в форме электронного документа, удостоверенного электронной цифровой подписью (далее – ЭЦП) услугополучателя, с заполненной формой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систем, посредством портала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57"/>
    <w:bookmarkStart w:name="z1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9"/>
    <w:bookmarkStart w:name="z1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- 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нагнетание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попутного и природного газа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поддержания внутрипластового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давления»             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получение разрешения на нагнетание попутного и природного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газа для поддержания внутрипластового давления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(обоснования условий, что иные методы поддержания внутрипластового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давления нецелесообразны и такое нагнетание обладает достаточным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уровнем безопасности для окружающей среды и жизни человека)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(прилагаемые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 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М.П. «___» __________ 20 __ г.</w:t>
      </w:r>
    </w:p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нагнетание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попутного и природного газа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поддержания внутрипластового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давления»             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разрешения на нагнетание попутного и природного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поддержания внутрипластового давления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положительном заключении государственной экологической экспертизы по проекту, описывающее такое нагнетание, выданное уполномоченным органом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заключения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___________________________________________.</w:t>
      </w:r>
    </w:p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68"/>
    <w:bookmarkStart w:name="z12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работы по строительству, монтажу</w:t>
      </w:r>
      <w:r>
        <w:br/>
      </w:r>
      <w:r>
        <w:rPr>
          <w:rFonts w:ascii="Times New Roman"/>
          <w:b/>
          <w:i w:val="false"/>
          <w:color w:val="000000"/>
        </w:rPr>
        <w:t>
или прокладке нефтегазопроводов на море»</w:t>
      </w:r>
    </w:p>
    <w:bookmarkEnd w:id="69"/>
    <w:bookmarkStart w:name="z1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строительству, монтажу или прокладке нефтегазопроводов на море»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71"/>
    <w:bookmarkStart w:name="z12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работы по строительству, монтажу или прокладке нефтегазопроводов на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услугополучателем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 запрос в форме электронного документа, удостоверенного электронной цифровой подписью (далее – ЭЦП) услугополучателя, с заполненной формой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систем, посредством портала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73"/>
    <w:bookmarkStart w:name="z13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5"/>
    <w:bookmarkStart w:name="z13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работы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строительству, монтажу или прокладке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нефтегазопроводов на море»    </w:t>
      </w:r>
    </w:p>
    <w:bookmarkEnd w:id="78"/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получения разрешения на работы по строительству,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монтажу или прокладке нефтегазопроводов на море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(причина и обоснование необходимости осуществления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строительству, монтажу или прокладке нефтегазопроводов на море)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(сроки и местоположение планируемого морского сооружения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проводимых работ по строительству, монтажу или прокладке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нефтегазопроводов на море)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 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 «__» __________ 20 __ г.</w:t>
      </w:r>
    </w:p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работы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строительству, монтажу или прокладке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нефтегазопроводов на море»    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разрешения на работы по строительству, монтажу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прокладке нефтегазопроводов на море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Цели, назначения и основания создания морского сооружения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Обоснование географических координат создаваемого морского сооружения в 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широта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долгота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судах и иных плавучих средствах, которые предполагается использовать при выполнении работ по созданию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судов и плавучих средств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судов и плавучих средств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начала и окончания создания морского сооружения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связи (мощность радиопередатчика, частоты, иные сведения), которые будут использоваться при эксплуатации морского сооружения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Мероприятия, планируемые при строительстве или размещении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предупреждению или снижению возможного ущерба окружающей среде, включая создание замкнутых систем технического водоснабжения, плавучих или стационарных очистных сооружений и средств для приема нефтесодержащих вод и других вредных веществ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предотвращению и ликвидации аварийных ситуаций на морском сооружении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безопасности мореплавания и полетов летательных аппаратов, а также по сохранению среды обитания, условий размножения, путей миграциии, мест концентрации рыб и других водных животных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гидрологические и гидрогеологические характеристики предполагаемого месторасположения морского сооружения, предполагаемый объем забора и (или) использования поверхностных вод, сбрасываемых сточных вод, забираемых подземных вод ______________________________.</w:t>
      </w:r>
    </w:p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84"/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проектирование (технологическое) и (или) эксплуатацию горных,</w:t>
      </w:r>
      <w:r>
        <w:br/>
      </w:r>
      <w:r>
        <w:rPr>
          <w:rFonts w:ascii="Times New Roman"/>
          <w:b/>
          <w:i w:val="false"/>
          <w:color w:val="000000"/>
        </w:rPr>
        <w:t>
нефтехимических производств, проектирование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производств»</w:t>
      </w:r>
    </w:p>
    <w:bookmarkEnd w:id="85"/>
    <w:bookmarkStart w:name="z1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проектирование (технологическое) и (или) эксплуатацию горных, нефтехимических производств, проектирование (технологическое) нефтегазоперерабатывающих производств»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87"/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приложение к лицензии на проектирование (технологическое) и (или) эксплуатацию горных, нефтехимических производств, проектирование (технологическое) нефтегазоперерабатывающих производств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засвидетельствованную, в случае непредставления оригинала для сверки), размер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право собственности производственной базы или иные законные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описывающий технологию выполнения лицензируемого вида и подвидов деятельности (работ), заверенный печатью и подписью первого руководителя услугополучателя или лица, его замещающего, – для юридических лиц, подписью услугополучателя – для физических лиц. При этом технологический регламент не требуется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назначении ответственных лиц и (или) создании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маркшейдерские работы (не распространяется на подвид деятельности «эксплуатация нефтехимических производств»);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копии приказов не требуются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 и сводная таблица, заверенные печатью и подписью первого руководителя или замещающего его лица услугополучателя – юридического лица, либо подписью услугополучателя – физического лица. При этом в сводной таблице указывается следующая информация: фамилия, имя, отчество, специальность по образованию, должность, стаж работы в соответствующей области по квалификационному составу технических руководителей и специалистов, отвечающих соответствующему образовательному уровню (для технических руководителей –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–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удостоверяющего личность (для физических лиц), о государственной регистрации в качестве индивидуального предпринимателя, государственной регистрации (перерегистрации) юридического лица,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лицензии (при наличии на портале www.elicense.kz) либо копию лицензии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право собственности производственной базы или иные законные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описывающий технологию выполнения лицензируемого вида и подвидов деятельности (работ), заверенный печатью и подписью первого руководителя услугополучателя или лица, его замещающего, – для юридических лиц, подписью услугополучателя – для физических лиц. При этом технологический регламент не требуется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назначении ответственных лиц и (или) создании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маркшейдерские работы (не распространяется на подвид деятельности «эксплуатация нефтехимических производств»);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копии приказов не требуются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 и сводная таблица, заверенные печатью и подписью первого руководителя или замещающего его лица услугополучателя – юридического лица, либо подписью услугополучателя – физического лица. При этом, в сводной таблице указывается следующая информация: фамилия, имя, отчество, специальность по образованию, должность, стаж работы в соответствующей области по квалификационному составу технических руководителей и специалистов, отвечающих соответствующему образовательному уровню (для технических руководителей –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–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приложение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право занятия отдельными видами деятельности при переоформлении лицензий (размер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подлежат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фамилии, имени, отчества (при его 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 услугополучатель подает заявление о переоформлении лицензии в порядке, установленном настоящим подпунктом.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лицензию и приложение к лицензии (в случае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выдачу дубликата (нотариально засвидетельствованную, в случае непредставления оригинала для сверки), размер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услугополучатель обращается к услугодателю для получения дубликата лицензии и (или) приложения к лицензии лишь при отсутствии возможности получения сведений о лицензии и (или) приложения к лицензии из соответствующих информационных систем на портале с предоставлением вышеназванных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(за исключением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прикрепленные к запросу электронные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производственной базы или иные законные основания, прикрепленные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регламента, описывающего технологию выполнения лицензируемого вида и подвидов деятельности (работ). При этом, технологический регламент не требуется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приказов о назначении ответственных лиц и (или) создании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маркшейдерские работы (не распространяется на подвид деятельности «эксплуатация нефтехимических производств»);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копии приказов не требуются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штатного расписания и сводной таблицы. При этом в сводной таблице указывается следующая информация: фамилия, имя, отчество, специальность по образованию, должность, стаж работы в соответствующей области по квалификационному составу технических руководителей и специалистов, отвечающих соответствующему образовательному уровню (для технических руководителей –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–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сведения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прикрепленные к запросу электронные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производственной базы или иные законные основания, прикрепленные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регламента, описывающего технологию выполнения лицензируемого вида и подвидов деятельности (работ). При этом, технологический регламент не требуется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приказов о назначении ответственных лиц и (или) создании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маркшейдерские работы (не распространяется на подвид деятельности «эксплуатация нефтехимических производств»);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копии приказов не требуются для деятельности по проектированию (технологическое) горных (разведка, добыча полезных ископаемых), нефтехимических производств,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штатного расписания и сводной таблицы. При этом в сводной таблице указывается следующая информация: фамилия, имя, отчество, специальность по образованию, должность, стаж работы в соответствующей области по квалификационному составу технических руководителей и специалистов, отвечающих соответствующему образовательному уровню (для технических руководителей –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–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сведения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приложение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при переоформлении лицензий (за исключением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уплату в бюджет лицензионного сбора (за исключением оплаты через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имеет право получения электронной копии лицензии и (или) приложения к лицензии на портале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удостоверяющего личность (для физических лиц), о государственной регистрации в качестве индивидуального предпринимателя, государственной регистрации (перерегистрации) юридического лица, о лицензии, об оплате суммы лицензионного сбора (в случае оплаты через ПШЭП),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запрещено услугополучателю получать лицензии.</w:t>
      </w:r>
    </w:p>
    <w:bookmarkEnd w:id="89"/>
    <w:bookmarkStart w:name="z1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(бездействия)центральных государственных органов, а также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90"/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1"/>
    <w:bookmarkStart w:name="z16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эксплуатацию горных,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 производств,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нефтегазоперерабатывающих производств»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Форма заявления для выдачи лицензии для юридического лица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________________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услугодателя)</w:t>
      </w:r>
    </w:p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эксплуатацию горных,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 производств,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нефтегазоперерабатывающих производств»</w:t>
      </w:r>
    </w:p>
    <w:bookmarkEnd w:id="97"/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Форма заявления для выдачи лицензии для физического лица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(полностью фамилия, имя, отчество физического лица, реквизиты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вид деятельности и (или) подвид 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_________, серия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 орган выдачи ______________ дата выдачи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(если имеется)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фамилия, имя, отчество ответственного лица услугодателя)</w:t>
      </w:r>
    </w:p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эксплуатацию горных,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 производств,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нефтегазоперерабатывающих производств»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Ставки лицензионного сбора за право занятия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проектирование (технологическому)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горных, нефтехимических производств, проектированию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(технологическому) нефтегазоперерабатывающих производств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Ставки сбора устанавливаются исходя из размера месячного расчетного показателя, установленного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бюджете» и действующего на дату уплаты сбора,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7821"/>
        <w:gridCol w:w="4381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лицензируемой деятельности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МРП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право занятия видом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(технологическому) и (или)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горных, нефтехимических производств, проектированию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(технологическому) нефтегазоперерабатывающих производств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выдачу дубликата лицензии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переоформление лицензии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</w:t>
            </w:r>
          </w:p>
        </w:tc>
      </w:tr>
    </w:tbl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эксплуатацию горных,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 производств,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нефтегазоперерабатывающих производств»</w:t>
      </w:r>
    </w:p>
    <w:bookmarkEnd w:id="102"/>
    <w:bookmarkStart w:name="z17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проектирования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месторождений; проектирования технологического) нефтехимических, 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(указать наименование программного обеспечения, перечислить имеющиеся специальные средства и оргтехнику).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эксплуатации горных производств, добычи нефти, газа, нефтегазоконденсата; ведения технологических работ на месторождениях; ликвидационных работ по закрытию рудников и шахт: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(указать имеющиеся инженерные сооружения, машины, механизмы, инструменты, спецтранспорта и прочего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каротажных работ в нефтяных, газовых: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(указать наименование имеющегося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прострелочно-взрывных работ в нефтяных, газовых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лицензии на работу со взрывчатыми веществами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договора*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договора*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лицензию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бурового станка для бурения скважин*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лицензии на работу со взрывчатыми веществами поля 2), 3), 5)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бурения нефтяных, газовых скважин, в том числе на море и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буровой установки, долота, буровых труб, противовыбросового оборудования, подъемных агрегатов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(указать наименование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подземного и капитального ремонта скважин; демонтажа оборудования и агрегатов; установки подъемника скважин; для испытания после ремонта скважин; для промывки, цементации, опробования и освоения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соответствующего технологического оборудования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(указать имеющееся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повышения нефтеотдачи нефтяных пластов и увеличения производительности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комплекса технических средств, специализированной техники и технологии для повышения нефтеотдачи пластов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(указать имеющиеся средства, технику и технологии).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работ по предотвращению и ликвидации нефтяных разливов на суше и море, самоизливающихся скважин, нефтяных и газовых выбросов(за исключением противофонтанных работ), консервации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(указать имеющееся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эксплуатации нефтехимических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(указать имеющиеся механизмы, установки и прочее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аттестата аккредитованной лаборатории по контролю соответствия продукции стандартам, нормам и техническим условиям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договора с аккредитованной лабораторией*______________________;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договора с аккредитованной лабораторией*____________.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информация в пунктах 3), 4) заполняется при отсутствии собственной лаборатории.</w:t>
      </w:r>
    </w:p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104"/>
    <w:bookmarkStart w:name="z18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газосетевых организаций»</w:t>
      </w:r>
    </w:p>
    <w:bookmarkEnd w:id="105"/>
    <w:bookmarkStart w:name="z1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6"/>
    <w:bookmarkStart w:name="z1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газосетевых организаций»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нефтегазовом комплексе Министерства (далее – услугодатель), в том числе через веб-портал «электронного правительства» www.egov.kz (далее – портал).</w:t>
      </w:r>
    </w:p>
    <w:bookmarkEnd w:id="107"/>
    <w:bookmarkStart w:name="z1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8"/>
    <w:bookmarkStart w:name="z1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об аккредитации (далее – свидетельство)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и выдаче дубликата свидетельства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в соответствии с приложением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соответствующих документов, подтверждающих право собственности или иное законное основание на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производственные здания (насосно-компрессорное отделение, сливо-наливное отделение баллонов, баллоно-ремонтный цех, участок по техническому освидетельствованию баллонов, транспортный участок, авторемонтный бокс, боксы-стоянки, механические мастерские, склад открытого или закрытого типа для хранения баллонов);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сооружения (сливо-наливная железнодорожная эстакада, наполнительные колонки, противопожарные емкости с водой, оснащенные водонапорными насосами);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хранения газа (базы хранения сжиженного нефтяного газа общим объемом не менее 300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 групповых резервуарных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 и сводная таблица, включающая информацию по каждому из работников: фамилию, имя, отчество, специальность по образованию, должность, стаж работы по специальности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и мероприятий по охране окружающей среды, охране труда и технике безопасности, а также мероприятий по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по реконструкции, модернизации действующих и строительству новых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графика планово-предупредительного ремонта основного и вспомогательного технологического оборудования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взаимодействия служб города по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противоаварийных тренировок и учебных тревог;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декларации безопасности, выданной и зарегистрированной уполномоченным органом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«О промышленной безопасности на опасных производственных объектах»;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соответствующих документов, подтверждающих право собственности или иное законное основание на лабораторию, аттестованную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или копия договора на обслуживание, заключенного с аккредитованной лабораторией по контролю соответствия продукции стандартам, нормам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обязательного страхования ответственности владельцев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дубликата свидетельства: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признается недействительным и услугодателем вносится соответствующая запись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свидетельства: заявление по установленной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подлежит переоформлению в случаях изменения наименования или организационно-правовой формы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Свидетельство, выданное ранее, признается утратившим силу и возвращается услугодателю с внесением соответствующей информации в реестр аккредитованных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услугодателю, подтверждением принятия заявления на бумажном носителе является отметка на его копии о регистрации в канцелярии услугодателяс указанием даты и времени приема пакета документов.</w:t>
      </w:r>
    </w:p>
    <w:bookmarkEnd w:id="109"/>
    <w:bookmarkStart w:name="z19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10"/>
    <w:bookmarkStart w:name="z1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19, здание АО «НК «КазМунайГаз», блок А, телефон: 8 (7172) 97-68-51, 97-68-01.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1"/>
    <w:bookmarkStart w:name="z19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12"/>
    <w:bookmarkStart w:name="z1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- 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113"/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газосетевых организаций»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выдачу (переоформление)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газосетевой организации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выдать свидетельство об аккредитации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(БИН, номер и дата государственной регистрации/перерегистрации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(местонахождение, наименование газонаполнительной станции)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(подпись)        (Ф.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 __ » ______________ 20 __ г.</w:t>
      </w:r>
    </w:p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117"/>
    <w:bookmarkStart w:name="z20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в части углеводородного сырья»</w:t>
      </w:r>
    </w:p>
    <w:bookmarkEnd w:id="118"/>
    <w:bookmarkStart w:name="z20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9"/>
    <w:bookmarkStart w:name="z2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 в части углеводородного сырья»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услугодателем.</w:t>
      </w:r>
    </w:p>
    <w:bookmarkEnd w:id="120"/>
    <w:bookmarkStart w:name="z2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договора залога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 с перерывом на обед с 13.00 до 14.30 часов, кроме 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договора залога права недропользования, подписанный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</w:p>
    <w:bookmarkEnd w:id="122"/>
    <w:bookmarkStart w:name="z2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23"/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4"/>
    <w:bookmarkStart w:name="z21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5"/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126"/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  </w:t>
      </w:r>
    </w:p>
    <w:bookmarkEnd w:id="127"/>
    <w:bookmarkStart w:name="z22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«Регистрации контрактов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
в части углеводородного сырья»</w:t>
      </w:r>
    </w:p>
    <w:bookmarkEnd w:id="128"/>
    <w:bookmarkStart w:name="z22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9"/>
    <w:bookmarkStart w:name="z2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недропользование в части углеводородного сырья»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нефти и газа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услугодателем.</w:t>
      </w:r>
    </w:p>
    <w:bookmarkEnd w:id="130"/>
    <w:bookmarkStart w:name="z22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1"/>
    <w:bookmarkStart w:name="z2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регистрационный штамп на лицевой стороне контракта на проведение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 с перерывом на обед с 13.00 до 14.30 часов, кроме 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17.00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</w:p>
    <w:bookmarkEnd w:id="132"/>
    <w:bookmarkStart w:name="z2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33"/>
    <w:bookmarkStart w:name="z2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34"/>
    <w:bookmarkStart w:name="z2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5"/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www.mgm.gov.kz,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услуги». Единый контакт-центр по вопросам оказания государственных услуг 1414.</w:t>
      </w:r>
    </w:p>
    <w:bookmarkEnd w:id="136"/>
    <w:bookmarkStart w:name="z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50 </w:t>
      </w:r>
    </w:p>
    <w:bookmarkEnd w:id="137"/>
    <w:bookmarkStart w:name="z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38"/>
    <w:bookmarkStart w:name="z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2012 года № 1009 «Об утверждении стандартов государственных услуг, оказываемых Министерством нефти и газа Республики Казахстан» (САПП Республики Казахстан, 2012 г., № 64, ст. 908).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1127 «Об утверждении стандартов государственных услуг, оказываемых Министерством нефти и газа Республики Казахстан,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68, ст. 989).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2013 года № 309 «О внесении изменений в некоторые решения Правительства Республики Казахстан» (САПП Республики Казахстан, 2013 г., № 23, ст. 378).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