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92f1f" w14:textId="a992f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государственной услуги "Оформление документов на выезд за пределы Республики Казахстан на постоянное место жительства" и внесении изменений и дополнений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февраля 2014 года № 54.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Законом</w:t>
      </w:r>
      <w:r>
        <w:rPr>
          <w:rFonts w:ascii="Times New Roman"/>
          <w:b w:val="false"/>
          <w:i w:val="false"/>
          <w:color w:val="ff0000"/>
          <w:sz w:val="28"/>
        </w:rPr>
        <w:t xml:space="preserve"> РК от 29.09.2014 г. № 239-V ЗРК по вопросам разграничения полномочий между уровнями государственного управления см. </w:t>
      </w:r>
      <w:r>
        <w:rPr>
          <w:rFonts w:ascii="Times New Roman"/>
          <w:b w:val="false"/>
          <w:i w:val="false"/>
          <w:color w:val="ff0000"/>
          <w:sz w:val="28"/>
        </w:rPr>
        <w:t>приказ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внутренних дел РК от 19.03.2015 г. № 254.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Утратил силу постановлением Правительства РК от 12.10.2015  </w:t>
      </w:r>
      <w:r>
        <w:rPr>
          <w:rFonts w:ascii="Times New Roman"/>
          <w:b w:val="false"/>
          <w:i w:val="false"/>
          <w:color w:val="000000"/>
          <w:sz w:val="28"/>
        </w:rPr>
        <w:t>№ 821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Внести в некоторые решения Правительства Республики Казахстан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1) Утратил силу постановлением Правительства РК от 01.09.2023 </w:t>
      </w:r>
      <w:r>
        <w:rPr>
          <w:rFonts w:ascii="Times New Roman"/>
          <w:b w:val="false"/>
          <w:i w:val="false"/>
          <w:color w:val="000000"/>
          <w:sz w:val="28"/>
        </w:rPr>
        <w:t>№ 758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января 2012 года № 148 "Об утверждении Правил въезда и пребывания иммигрантов в Республике Казахстан, а также их выезда из Республики Казахстан и Правил осуществления миграционного контроля, а также учета иностранцев и лиц без гражданства, незаконно пересекающих Государственную границу Республики Казахстан, незаконно пребывающих на территории Республики Казахстан, а также лиц, которым запрещен въезд на территорию Республики Казахстан" (САПП Республики Казахстан, 2012 г., № 29, ст. 388):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въезда и пребывания иммигрантов в Республике Казахстан, а также их выезда из Республики Казахстан, утвержденных указанным постановлением: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В случае неисполнения бизнес-иммигрантами обязанностей, установленных Законом Республики Казахстан, органы внутренних дел на основании ходатайства местных исполнительных органов принимают решение о сокращении срока пребывания бизнес-иммигрантов.";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3) Утратил силу постановлением Правительства РК от 26.09.2024 </w:t>
      </w:r>
      <w:r>
        <w:rPr>
          <w:rFonts w:ascii="Times New Roman"/>
          <w:b w:val="false"/>
          <w:i w:val="false"/>
          <w:color w:val="000000"/>
          <w:sz w:val="28"/>
        </w:rPr>
        <w:t>№ 782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постановлениями Правительства РК от 01.09.2023 </w:t>
      </w:r>
      <w:r>
        <w:rPr>
          <w:rFonts w:ascii="Times New Roman"/>
          <w:b w:val="false"/>
          <w:i w:val="false"/>
          <w:color w:val="000000"/>
          <w:sz w:val="28"/>
        </w:rPr>
        <w:t>№ 758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26.09.2024 </w:t>
      </w:r>
      <w:r>
        <w:rPr>
          <w:rFonts w:ascii="Times New Roman"/>
          <w:b w:val="false"/>
          <w:i w:val="false"/>
          <w:color w:val="000000"/>
          <w:sz w:val="28"/>
        </w:rPr>
        <w:t>№ 782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утратившими силу:</w:t>
      </w:r>
    </w:p>
    <w:bookmarkEnd w:id="4"/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февраля 2011 года № 199 "Об утверждении стандарта государственной услуги "Оформление документов для выезда на постоянное жительство за пределы Республики Казахстан" (САПП Республики Казахстан, 2011 г., № 22, ст. 278);</w:t>
      </w:r>
    </w:p>
    <w:bookmarkEnd w:id="5"/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января 2013 года № 21 "О внесении изменений и дополнений в постановление Правительства Республики Казахстан от 28 февраля 2011 года № 199 "Об утверждении стандарта государственной услуги "Оформление документов для выезда на постоянное жительство за пределы Республики Казахстан" (САПП Республики Казахстан, 2013 г., № 11, ст. 207).</w:t>
      </w:r>
    </w:p>
    <w:bookmarkEnd w:id="6"/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февраля 2014 года № 54</w:t>
            </w:r>
          </w:p>
        </w:tc>
      </w:tr>
    </w:tbl>
    <w:bookmarkStart w:name="z2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"Оформление документов на выезд за пределы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на постоянное место жительства"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Стандарт утратил силу постановлением Правительства РК от 12.10.2015 </w:t>
      </w:r>
      <w:r>
        <w:rPr>
          <w:rFonts w:ascii="Times New Roman"/>
          <w:b w:val="false"/>
          <w:i w:val="false"/>
          <w:color w:val="ff0000"/>
          <w:sz w:val="28"/>
        </w:rPr>
        <w:t>№ 821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