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fa83" w14:textId="5eef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16 февраля 2004 года № 184 "О стандартизации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2014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2004 года № 184 «О стандартизации в области здравоохранения» (САПП Республики Казахстан, 2004 г., № 8, ст. 102).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