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669" w14:textId="930b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качества оказываемой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72. Утратило силу постановлением Правительства Республики Казахстан от 18 июня 2015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2013 года «О гарантированной государством юридической помощи»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оказываемой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72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качества</w:t>
      </w:r>
      <w:r>
        <w:br/>
      </w:r>
      <w:r>
        <w:rPr>
          <w:rFonts w:ascii="Times New Roman"/>
          <w:b/>
          <w:i w:val="false"/>
          <w:color w:val="000000"/>
        </w:rPr>
        <w:t>
оказываемой юридической помощи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Гарантированная государством юридическая помощь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правового информирования;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гарантированной государством юридической помощи»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Критериями качества оказываемой юридической помощи в виде правового информирования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правового информирования в пределах предоставленных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объективного и всестороннего информирования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обоснованных жалоб на действия (бездействие) субъектов, оказывающих юридическую помощь в виде правового информирования.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Критериями качества оказываемой юридической помощи в виде правового консультирования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объективного, всестороннего рассмотрения обращений физических лиц с предоставлением мотивированного ответа на государственном языке или языке обращения со ссылкой на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 </w:t>
      </w:r>
      <w:r>
        <w:rPr>
          <w:rFonts w:ascii="Times New Roman"/>
          <w:b w:val="false"/>
          <w:i w:val="false"/>
          <w:color w:val="000000"/>
          <w:sz w:val="28"/>
        </w:rPr>
        <w:t>сроков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рассмотрении обращений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уведомления заявителей о направлении их обращений на рассмотрение другим субъектам или должностным лицам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обоснованных жалоб на действия (бездействие) субъектов, оказывающих юридическую помощь в виде правового консультирования.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Критериями качества оказываемой юридической помощи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при исполнении профессиональных обязанностей норм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 исполнении профессиональных обязанностей норм Кодекса профессиональной этики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обоснованных представлений должностных лиц органов уголовного преследования на действия (бездействие) субъектов, оказывающих юридическую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вступивших в законную силу частных постановлений, определений судов на действия (бездействие) субъектов, оказывающих юридическую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обоснованных жалоб на действия (бездействие) субъектов, оказывающих юридическую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Координация деятельности субъектов оказания гарантированной государством юридической помощи, а также контроль за качеством оказываемой юридической помощи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