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96d" w14:textId="c18e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лотерейной деятельности и игорного бизнеса и 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116. Утратило силу постановлением Правительства Республики Казахстан от 11 августа 2016 года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11.08.2016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по инвестициям и развитию Республики Казахстан от 17 апреля 2015 года № 140.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1716 «О некоторых вопросах лицензирования деятельности по организации и проведению лотерей, а также в сфере игорного бизнеса» (САПП Республики Казахстан, 2013 г., № 6, ст. 131):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и перечень документов, подтверждающих соответствие им, для осуществления деятельности по организации и проведению лотерей, утвержденные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(САПП Республики Казахстан, 2012 г., № 64, ст. 893).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116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вида деятельности по организации и проведению</w:t>
      </w:r>
      <w:r>
        <w:br/>
      </w:r>
      <w:r>
        <w:rPr>
          <w:rFonts w:ascii="Times New Roman"/>
          <w:b/>
          <w:i w:val="false"/>
          <w:color w:val="000000"/>
        </w:rPr>
        <w:t>
лотерей»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116 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казино»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116 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зала игровых автоматов»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116</w:t>
      </w:r>
    </w:p>
    <w:bookmarkEnd w:id="7"/>
    <w:bookmarkStart w:name="z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букмекерской конторы»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116    </w:t>
      </w:r>
    </w:p>
    <w:bookmarkEnd w:id="9"/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тотализатора»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116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116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1716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организации и проведению лотерей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55"/>
        <w:gridCol w:w="4055"/>
        <w:gridCol w:w="4157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включают: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мгновенных лотерей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в продажу,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 похищенных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непроданных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востребования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истечению сроков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мгновенной лотерее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 определяется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моментальной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билета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покупки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(части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через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оборудование);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фиксирования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ставки,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чеков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 по продажам лотерейных билетов;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типового договора с агентами продаж лотерейных билетов*;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с раскрытием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подделок,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информация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лотерейного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форме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лотерейный билет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номере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степени защиты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средств*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тиражных лотерей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в каждом розыгрыше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серии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возврата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участникам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и дате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в продажу,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 похищенных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непроданных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востребования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истечению сроков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Тиражная лотерея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в прямом эфире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телевидения,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которой делятся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циклы от выпуска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билета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выигрышей по тиражу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(часть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через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оборудование);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фиксирования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ставки,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чеков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 выплату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(аппаратно-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выигрышей;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тиражных лотерей,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 более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регионе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 по продажам лотерейных билетов;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типового договора с агентами продаж лотерейных билетов*;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с раскрытием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подделок,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информация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лотерейного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форме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лотерейный билет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сроке и месте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номере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степени защиты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средств*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SMS-лотерей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должны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(SMS-лотерей);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SMS-лотереи,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возврата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SMS-лотереи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лотереи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и дате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SMS-лотерея – лотерея,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участник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ставки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 путем 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короткого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состоящего из цифр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букв, комбинации цифр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букв (SMS)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организатору лотереи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розыгрыше.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направлением обратного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SMS-сообщения (лотерейный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(часть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SMS-лотереи,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обратного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SMS-сообщения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где содержатся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сведения;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связи*;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регистрационном номере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номере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сall-центра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(SMS-сообщений)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(SMS-сообщений)*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сведений, согласно приложению к настоящим квалификационным требованиям и перечню документов, подтверждающих соответствие им, для осуществления деятельности по организации и проведению лотерей.</w:t>
      </w:r>
    </w:p>
    <w:bookmarkStart w:name="z1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лотерей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квалификационным требованиям и перечню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организации и проведению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на праве собственности здания (части здания, помещения) для хранения лотерейных билетов и (или) для хранения оборудования электронных документов, денежных средств и призового фонда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 имущество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оборудовании, принадлежащей на праве собственности, предназначенном для продажи лотерейных билетов (только при реализации лотерейных билетов через указанное оборудование):*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лотерейного оборудования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(продажа, выдача выигрыша, проведение розыгрыша)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кассы организатора лотереи (аппаратно-программного комплекса), осуществляющего учет лотерейных билетов и прием оплаты за участие в лотерее, а также произведения выплаты выиграшей: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контрольно-кассового аппарата (фискализатора)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расположения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договоре прямой трансляции на телевидении с указанием предполагаемого эфирного времени и даты проведения розыгрыша при проведении SMS-лотереи и (или) тиражной лотереи (для тиражных лотерей, проводимых в более чем одном регионе Республики Казахстан) 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телеканала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Информация о типовом договоре с агентами продаж лотерейных билетов (кроме SMS-лотереи)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договоре с операторами сотовой связи (только для SMS-лотереи), для проведения SMS-лотереи, предусматривающего направление обратного SMS-сообщения участникам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сотовой связи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бесплатного call-центра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Информация о договоре с субъектами предпринимательства, осуществляющими охрану, транспортировку лотерейных билетов и денежных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 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