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ed49" w14:textId="d22e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специального государственного архива Министерства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2014 года № 122. Утратило силу постановлением Правительства Республики Казахстан от 12 октября 2015 года № 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12.10.2015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08.04.2015 г. № 320.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архивных справок и/или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«Апостилирование архивных справок и копий архивных документов, исходящих из специального государственного архива Министерства внутренних дел Республики Казахстан и его территориальных подразделений».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25 июня 2012 года № 833 «Об утверждении стандартов государственных услуг Министерства внутренних дел Республики Казахстан и внесении изменения в постановление Правительства Республики Казахстан от 24 апреля 2001 года № 545 «О мерах по реализации положений Конвенции, отменяющей требование легализации иностранных официальных документов (Гаага, 5 октября 1961 года)» (САПП Республики Казахстан, 2012 г., № 58, ст. 799).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2014 года № 122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архивных справок и/или копий архивных документов</w:t>
      </w:r>
      <w:r>
        <w:br/>
      </w:r>
      <w:r>
        <w:rPr>
          <w:rFonts w:ascii="Times New Roman"/>
          <w:b/>
          <w:i w:val="false"/>
          <w:color w:val="000000"/>
        </w:rPr>
        <w:t>
в пределах специального государственного архива</w:t>
      </w:r>
      <w:r>
        <w:br/>
      </w:r>
      <w:r>
        <w:rPr>
          <w:rFonts w:ascii="Times New Roman"/>
          <w:b/>
          <w:i w:val="false"/>
          <w:color w:val="000000"/>
        </w:rPr>
        <w:t>
Министерства внутренних дел Республики Казахстан и его</w:t>
      </w:r>
      <w:r>
        <w:br/>
      </w:r>
      <w:r>
        <w:rPr>
          <w:rFonts w:ascii="Times New Roman"/>
          <w:b/>
          <w:i w:val="false"/>
          <w:color w:val="000000"/>
        </w:rPr>
        <w:t>
территориальных подразделений»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архивных справок и/или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Министерством, территориальными подразделениями, учебными заведениями Министерства (далее – услугодатель).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услугополучателем письменного заявления услугодателю – 10 (десять)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заявления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услугополучателям архивной справки и/или копии архивного документа на бумажных носителях, заверенной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с 09.00 до 18.30 часов, перерыв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(суббота, воскресенье)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архивной справки и/или архивной копии документов услугополучатель представляет письменное заявление в произвольной форме.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</w:t>
      </w:r>
      <w:r>
        <w:br/>
      </w:r>
      <w:r>
        <w:rPr>
          <w:rFonts w:ascii="Times New Roman"/>
          <w:b/>
          <w:i w:val="false"/>
          <w:color w:val="000000"/>
        </w:rPr>
        <w:t>
по вопросам оказания государственных услуг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либо нарочно через управление документационного обеспечения Министерства, секретариаты территориальных подразделений и учебных заведений Министерства (далее – документационная служба) по графику работы,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Принятая жалоба регистрируется в документационной службе услугодателя. Документом, подтверждающим принятие жалобы является талон, с указанием даты и времени, фамилии и инициалов лица, принявшего жалобу, срока и места получения ответа на поданную жалобу и контактных данных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течении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интернет-ресурсе: mvd.gov.kz.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услуги: 8 (7172) 72-22-57, 8 (7172) 71-47-22.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контакт-центр по вопросам оказания государственных услуг: 1414.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2014 года № 122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«Апостилирование архивных справок и копий архивных</w:t>
      </w:r>
      <w:r>
        <w:br/>
      </w:r>
      <w:r>
        <w:rPr>
          <w:rFonts w:ascii="Times New Roman"/>
          <w:b/>
          <w:i w:val="false"/>
          <w:color w:val="000000"/>
        </w:rPr>
        <w:t>
документов, исходящих из Специального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архива Министерства внутренних дел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его территориальных подразделений»</w:t>
      </w:r>
    </w:p>
    <w:bookmarkEnd w:id="12"/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«Апостилирование архивных справок и копий архивных документов, исходящих из специального государственного архива Министерства внутренних дел Республики Казахстан и его территориальных подразделений»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Министерством, территориальными подразделениями, учебными заведениями Министерства (далее – услугодатель).</w:t>
      </w:r>
    </w:p>
    <w:bookmarkEnd w:id="14"/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услугополучателем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– 10 (десять)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документов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услугополучателям апостилированных архивных справок, копий архивных документов на бумажных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основе. За оказание государственной услуги взимается государственная пошлина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(Налоговый кодекс), которая составляет 50 процентов от размера месячного расчетного показателя, установленного на день уплаты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государственной пошлины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с 09.00 до 18.30 часов, перерыв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(суббота, воскресенье)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 при предъявлении документа, удостоверяющего его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Бланки заявлений услугополучателю выдаются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квитанция об уплате государственной пошлины за апостилирование.</w:t>
      </w:r>
    </w:p>
    <w:bookmarkEnd w:id="16"/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</w:t>
      </w:r>
      <w:r>
        <w:br/>
      </w:r>
      <w:r>
        <w:rPr>
          <w:rFonts w:ascii="Times New Roman"/>
          <w:b/>
          <w:i w:val="false"/>
          <w:color w:val="000000"/>
        </w:rPr>
        <w:t>
по вопросам оказания государственных услуг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либо нарочно через управление документационного обеспечения Министерства, секретариаты территориальных подразделений и учебных заведений Министерства (далее – документационная служба) по графику работы,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Принятая жалоба регистрируется в документационной службе услугодателя. Документом, подтверждающим принятие жалобы является талон, с указанием даты и времени, фамилии и инициалов лица, принявшего жалобу, срока и места получения ответа на поданную жалобу и контактных данных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течении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8"/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интернет-ресурсе: mvd.gov.kz.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услуги: 8 (7172) 72-22-57, 8 (7172) 71-47-22.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контакт-центр по вопросам оказания государственных услуг: 1414.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«Апостилирование архивных справок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копий архивных документов, исходящих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специального государственного архива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внутренних дел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его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территориальных подразделений»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номер удостоверения (паспорта)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(контактные данные физического/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юридического лица-услугополучателя)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выдать мне архивную справку (копию архивных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отношении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проставлением штампа апостиль для дальнейшего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(предъявления)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физического лица или наименование юридического лица (услугополучателя)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(подпись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(для юридического лица)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