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046" w14:textId="3636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134.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8 декабря 2015 года № 6-4/1072.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услуг по подаче воды сельскохозяйственным товаропроизводителям».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2014 года № 134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услуг по подаче</w:t>
      </w:r>
      <w:r>
        <w:br/>
      </w:r>
      <w:r>
        <w:rPr>
          <w:rFonts w:ascii="Times New Roman"/>
          <w:b/>
          <w:i w:val="false"/>
          <w:color w:val="000000"/>
        </w:rPr>
        <w:t>
воды сельскохозяйственным товаропроизводителям»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стоимости услуг по подаче воды сельскохозяйственным товаропроизводителям»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гг. Астаны и Алматы, районов и городов областного значения (далее – услугодатель).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до получения уведомления о решении услугодателя – не более 14 (четырнадцати)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в территориальное подразделение казначейства реестра счетов к оплате – не более 14 (четырнадцати) календарных дней после предоставления услугополучателем, документов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необходимых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с 9.00 до 18.00 часов, с перерывом на обед с 13.00 до 14.30 часов, за исключением выходных и 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включения в реестр на получение субсидий услугополучатели через СКПВ (добровольное объединение физических и (или) юридических лиц, владеющих (пользующихся) земельными участками на подвешенной площади, на основе членства для совместного управления гидротехническими сооружениями, устройствами и оборудованием для нужд сельского хозяйства)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февраля текущего года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членов СПКВ о делегировании ему полномочий по представлению заявки и получения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об утверждении тарифа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СПКВ с вододателем о подаче воды на предстоящий поливной сезон с указанием лимита водопользования для каждого услугополучателя по месяцам по типовой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на земельный участок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наличие технических паспортов на сооружения, оборудования и устройства, предназначенные для полива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наличии аттестованных средств учета воды для полива каждого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или справки о регистрации (перерегистрации) юридического лица (в случае перечисления денег на счет услугополучателя копию документа, удостоверяющего личность, или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 о регистрации индивидуального предпринимателя);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 документа, выданного налоговым органом, подтверждающего факт постановки услугополучателя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банка о наличии банковского счета с указанием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являющийся единственным услугополучателем из канала услугодателя для получения субсидий самостоятельно представляет документы,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за исключением копии устава СПКВ и протокола собрания членов СПКВ о делегировании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включенные в сводный реестр СПКВ до 20 числа каждого месяца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оказания услуг по подаче воды услугодателем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документов, подтверждающие перечисление услугодателю средств за полученные услуги по доставке воды. При этом по договоренности сторон услугополучатель (СПКВ от имени услугополучателей) может оплатить не менее 50 % стоимости оказанных услуг услугодателем, параллельно взяв на себя обязательство, оплатить оставшуюся часть после получения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 указанием даты и времени, фамилии и инициалов должностного лица, принявшего заявку.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услугодателей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обжалования решений, действий (бездействий) Министерства, услугодателя и (или) их должностных лиц,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услугодателя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руководителя услугодателя, расположенный на интернет-ресурсе,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жалобы в канцелярию услугодателя, подтверждением принятия жалобы является выдача услугополучателю, подавшему жалобу, талона,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www.minagri.gov.kz, раздел «Поддержка и услуги», подраздел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www.minagri.gov.kz. Единый контакт-центр по вопросам оказания государственных услуг: 1414.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товаропроизводителям»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Межведомственной комиссии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утверждению списка водопользователей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получателей бюджетных субсидий на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поливной воде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  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субсидий на услуги по подаче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орошения в 201 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СПКВ и водопользователь: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СПКВ и водопользователь)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(область, район, поселок,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орошаемых земель _______________________________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т.ч. намечаемые к использованию _________________________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источника (река, родник, оросительная система, распределитель, водовыдел)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вододателя, с которым заключены договора по поставке поливной воды: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Утвержденный тариф для вододателя: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(тариф, № и дата приказа АРЕМ)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Объем водопотребления поливной воды по видам возделываемых сельскохозяйственных культур (в разрезе водопользователей):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6"/>
        <w:gridCol w:w="1937"/>
        <w:gridCol w:w="2865"/>
        <w:gridCol w:w="2820"/>
        <w:gridCol w:w="254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посева, 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норма, м3/га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(лимит)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Распределение объемов водопотребления по месяцам (в разрезе водопользователей):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276"/>
        <w:gridCol w:w="2291"/>
        <w:gridCol w:w="2024"/>
        <w:gridCol w:w="2113"/>
        <w:gridCol w:w="1823"/>
        <w:gridCol w:w="1869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 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ИТОГО: к выплате за год _________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Расчетный объем водопотребления по месяцам не должен превышать объемов подачи воды (лимит водопользования) по заключенному договору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не выплачивается при превышение стоимости услуг по подаче воды с учетом субсидирования размера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СПКВ: ______________________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________________ 201 ___ года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товаропроизводителям»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рекомендуемого договора об оказании услуг по доставке поливной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воды для орошения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 (город) ________________________ «______» 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«Вододатель» в лице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устава предприятия с одной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«Водопользователь», в лице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совместно именуемые «Стороны» заключили настоящий Договор оказания услуг по подаче воды по тарифам с учетом субсидирования (далее - Договор) и пришли к нижеследующему: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нижеперечисленные понятия будут иметь следующие толкования: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- настоящий Договор со всеми приложениями и дополнениями к нему, а также со всей документацией, на которой в Договоре есть ссылки;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услуги - означает услуги по доставке поливной воды по тарифам утвержденным уполномоченным государственным органом по регулированию естественных монополий, который Вододатель должен оказать Водопользователю в рамках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Вододатель - юридическое лицо, осуществляющий услуги по доставке поливной воды на условиях указанных в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Водопользователь - физическое или юридическое лицо, деятельность которых связана с использованием орошаемых земель для выращивания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тариф - тариф за услуги по доставке поливной воды, утвержденный уполномоченным государственным органом по регулированию естественных монополий.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настоящему Договору Вододатель обязуется оказать, а Водопользователь принять и оплатить Услуги по доставке поливной воды по тарифу.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Вододатель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течение всего поливного сезона подавать воду Водопользователю в точках выдела водохозяйственных систем в соответствии с графиком подекадных расходов в пределах лимита водопользования ______________ тыс. куб.м. установленного на _________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Извещать Водопользователя об ожидаемых изменениях в подаче воды не менее чем за двое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дефиците водных ресурсов в источнике пропорционально снижать объемы подачи воды по установленным графикам для каждого водопользователя.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Обеспечить надежную работу имеющихся средств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Обеспечить готовность оросительной дренажной сети к приемке воды до начала вегетационного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Содержать в исправном состоянии внутрихозяйственную оросительную сеть и проводить их регулярную очистку.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Извещать Вододателя об ожидаемых изменениях в графике приеме воды не менее чем за 2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Рационально использовать поданную поливную воду по целевому назначению, то есть только для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нецелевого использования поливной воды обеспечить возврат в бюджет суммы субсидий и выплаты штрафа за нецелевое использование, в размере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Дополнительные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Передача-прием воды осуществляется в точках выдела воды, согласно утвержденных графиков подачи воды. Передача-прием воды фиксируется в журналах установленной формы в двух экземплярах (один хранится у Вододателя, другой у Водопользователя). Запись производится шариковой или перьевой ручкой черными или синими чернилами.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Передача-прием воды производится совместным наблюдением официально-уполномоченных представителей от Сторон не менее 2 раз в сутки в сроки согласованные с фиксированием результатов в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неявки одной из сторон запись другой Стороны не оспаривается.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Установка насосов на межхозяйственных каналах и реках должна быть в обязательном порядке согласована с Вододателем.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использования доставленного объема воды на другие цели кроме орошения. В противном случае водозабор будет считаться самовольным захватом воды.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Тариф за услуги по доставке воды, утвержденный уполномоченным государственным органом по регулированию естественных монополий, составляет на ________________ год в размере _____________ тенге за тыс. куб.м.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(Водопользователь оплачивает оказанные услуги по тарифу в полном объеме) или (Водопользователь оплачивает 50 % стоимости оказанных услуг, а оставшиеся 50 % - после получения субсидий) или (Водопользователь после подписания настоящего Договора оплачивает аванс в размере __ % от годового объема и в последующем после отработки Вододателем аванса ежемесячно оплачивает объемы фактически оказанных услуг) (нужное оставить по договоренности).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Годовой лимит водопользования, всего ______________ тыс. куб.м.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Стоимость годового лимита водопользования по тарифу __________ тенге, с учетом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 подписания настоящего Договора до начала поливного сезона Вододатель не осуществляет подачу воды Водопользователю.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Условия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Оплата по настоящему Договору производится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частичного или полного отсутствия оказанных услуг, Вододатель возвращает соответствующую сумму авансового платежа не позднее _____ дней с момента истечения срока настоящего Договора и должен заплатить Водопользователю штраф в размере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Выписанные счета подлежат оплате в 20-дневный срок после их вручения Водопользователю.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Штрафные санкции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несвоевременной оплате по тарифам Водопользователь должен заплатить Вододателю пеню в размере __________ от суммы платежа за каждый день просрочки. Общая сумма штрафных санкций (пени) не должна превышать ____ % от суммы платежа.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урегулирования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разногласия и споры, возникшие по настоящему Договору или связанные с ним, должны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стороны не могут прийти к соглашению, то разногласия должны быть урегулированы в соответствии с действующими законодательствами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Форс-мажорные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Вододатель не несет ответственность за недопоставленный Водопользователю объем воды по настоящему договору, если это случилось вследствие обстоятельств непреодолимой силы как стихийные бедствия, дефицит воды в источнике орошения.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Обстоятельства, указанные в п. 9.1. правомочны, если они должным образом подтверждены соответствующими госорганами.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для которых создалось невозможность исполнения обязательств по настоящему Договору обязана в ______ дневной срок известить другую Сторону о наступлении и прекращении вышеуказанных обстоятельств и их продолжительности.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Все изменения и дополнения к настоящему Договору являются действующими, если они заключены в письменном виде и подписаны правомочными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составлен в ____ экземплярах, на _____________ языках, по одному экземпляру для каждого из Сторон,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может быть, расторгнут и прекращен по взаимному согласию. Для этого ходатайствующая об этом Сторона извещает другую Сторону за __________ месяцев до предполагаемого срока расторжения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Перечень документов, прилагаемых к Договору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02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Разрешение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самостоятельном водозаборе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источника).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График подекадный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Водопользователю.</w:t>
            </w:r>
          </w:p>
        </w:tc>
      </w:tr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БИН/ИИН,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личности, банковские реквизиты. 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Журнал ежедневного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воды.</w:t>
            </w:r>
          </w:p>
        </w:tc>
      </w:tr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Заявка на получение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 тарифу.</w:t>
            </w:r>
          </w:p>
        </w:tc>
        <w:tc>
          <w:tcPr>
            <w:tcW w:w="6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землю.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Заключительное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вступает в силу со дня подписания его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действия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«_____» 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окончание «_____» ______________ 20 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село, район, 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наим. банка,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р./счет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Ф.И.О. подписывающего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бухгалтер: __________________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(тел.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р./счет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служ. телефона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Гл. бухгалтер: 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Номер Договора должен соответствовать порядковому номеру Водопользователя в перечне водопользователей, получающих субсидию, утвержденного областным департаментом (управлением) сельского хозяйства.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товаропроизводителям»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оказания услуг по доставке поливной воды для орошения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село ___________________________________ от «___»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в лице 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организации)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_____________________________, именуемый в дальнейшем «Вододатель»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действующего на основании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(ФИО)                                (наименование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«Водопользователь»,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«Вододатель» за ____________ месяц 201 _ года на основании Договора с «Водопользователем» об оказании услуг по доставке поливной воды для орошения № _____ от «___» __________ 201 ___ года, доставил до точки выдела ____________ кубометров воды, а «Водопользователь» получил на точке выдела вышеуказанный объем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составлен на основании данных журнала ежедневного учета водоподачи в соответствие с показателями приборов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оказанных услуг «Водопользователю» по доставке поливной воды для орошения по утвержденному тарифу составила _________________ тенге, в том числе ____________ тенге НДС. «Вододатель» в соответствии с Договором № ____ от «____» ______________ 20 __ года, заключенными между ним и «Водопользователем» оказал услуги в соответствие с графиком подачи воды на дату подписания акта в полном объеме. Претензий к оказанию услуг не имеются.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«Вододателя»: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«___»__________20__ года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«Водопользователя»: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«___»__________20__ года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товаропроизводителям»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Регистрационный № заявителя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 ________ экземпляр (ов) ______ лист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исполнения _______________20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«__» 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ответственного лица, (подпись)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