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cf47" w14:textId="01ac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ноября 2007 года № 1125 "О создании Комиссии по стратегическим объектам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2014 года № 135. Утратило силу постановлением Правительства Республики Казахстан от 31 декабря 2015 года № 1173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2007 года № 1125 «О создании Комиссии по стратегическим объектам при Правительстве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национальной безопасности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стратегическим объектам при Правительстве Республики Казахстан, утвержденный указанным постановлением: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Абиша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Самата Сатыбалдиевича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Баймолдину              - заместителя Министра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Хамитовну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Мирзагалиева            - вице-министра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Магзума Маратовича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Имангалиева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Есенгазы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Нуртолеуовича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«Сагинтаев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 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председатель»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«Сагинтаев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Абдирович        Республики Казахстан, председатель»;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Толумбаева Берика Зиябековича, Куставлетова Дулата Рашитовича, Амрина Госмана Каримовича, Абенова Мурата Абдуламитовича.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