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3988d" w14:textId="c2398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февраля 2014 года № 152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решения Правительства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февраля 2014 года № 152</w:t>
      </w:r>
    </w:p>
    <w:bookmarkEnd w:id="1"/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
утративших силу некоторых решений </w:t>
      </w:r>
      <w:r>
        <w:br/>
      </w:r>
      <w:r>
        <w:rPr>
          <w:rFonts w:ascii="Times New Roman"/>
          <w:b/>
          <w:i w:val="false"/>
          <w:color w:val="000000"/>
        </w:rPr>
        <w:t>
Правительства Республики Казахстан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декабря 2010 года № 1406 «О создании Совета по взаимодействию с Организацией экономического сотрудничества и развития».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мая 2011 года № 486 «О внесении изменений и дополнения в постановление Правительства Республики Казахстан от 23 декабря 2010 года № 1406».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марта 2012 года № 354 «О внесении изменения в постановление Правительства Республики Казахстан от 23 декабря 2010 года № 1406 «О создании Совета по взаимодействию с Организацией экономического сотрудничества и развития».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Пункт 28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 и распоряжение Премьер-Министра Республики Казахстан, утвержденных постановлением Правительства Республики Казахстан от 13 ноября 2012 года № 1445 «О внесении изменений в некоторые решения Правительства Республики Казахстан и распоряжение Премьер-Министра Республики Казахстан» (САПП Республики Казахстан, 2012 г., № 79, ст. 1166).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июля 2013 года № 696 «О внесении изменений в постановление Правительства Республики Казахстан от 23 декабря 2010 года № 1406 «О создании Совета по взаимодействию с Организацией экономического сотрудничества и развития». 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