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0e7" w14:textId="be9d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2014 года № 159.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22.05.2015 г. № 4-1/469.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159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экспортеру зерна подтверждения о соблюдении экспортером</w:t>
      </w:r>
      <w:r>
        <w:br/>
      </w:r>
      <w:r>
        <w:rPr>
          <w:rFonts w:ascii="Times New Roman"/>
          <w:b/>
          <w:i w:val="false"/>
          <w:color w:val="000000"/>
        </w:rPr>
        <w:t>
зерна обязательств по поставке зерна в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ресурсы зерна»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экспортеру зерна подтверждения о соблюдении экспортером зерна обязательств по поставке зерна в государственные ресурсы зерна»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агропромышленном комплексе Министерства (далее – услугодатель), в том числе через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через портал.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соблюдении экспортером зерна обязательств по поставке зерна в государственные ресурсы зерна (далее – подтверждение).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представляет заявку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– заявление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заявки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(времени)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(при наличии в документе, удостоверяющем личность)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наличии в документе, удостоверяющем личность) (для физических лиц) или наименования (для юридических лиц), контактных данных услугополучателя.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услугодателя, и (или) его должностных лиц по вопросам оказания государственных услуг: жалоба подается на имя руководителя услугодателя по адресу: город Астана, улица Кенесары 36, кабинет 710, телефон: 8 (7172) 55-59-03, а также на имя Министра сельского хозяйства Республики Казахстан по адресу: город Астана, улица Кенесары 36, кабинет 301, телефон: 8 (7172)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 услугополучателя, дата подачи жалобы и 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www.minagri.gov.kz., единого контакт-центра по вопросам оказания государственных услуг: 1414.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экспортеру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подтверждения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соблюдении экспортером зерна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по поставке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в государственные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зерна»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государственной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юридического лица или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наличии в документе, удостоверяющем личность)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подтверждение о соблюдении обязательств по поставке зерна в государственные ресурсы зерна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Экспортируемый объем зерна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(индекс, район, область, город (село),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М.П.(для юридического лица) «___»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№ _____ от «___»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личность)), подпись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заявку)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