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74fa" w14:textId="3417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Министерством индустрии и новых технологий, в области технического регулирования и метрологии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2014 года № 175.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силу, за исключением </w:t>
      </w:r>
      <w:r>
        <w:rPr>
          <w:rFonts w:ascii="Times New Roman"/>
          <w:b w:val="false"/>
          <w:i w:val="false"/>
          <w:color w:val="ff0000"/>
          <w:sz w:val="28"/>
        </w:rPr>
        <w:t>подпункта 3)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1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РК от 29.09.2014 г. № 239-V ЗРК по вопросам разграничения полномочий между уровнями государственного управления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и.о. Министра по инвестициям и развитию РК от 26.06.2015 г. № 730.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соответствии с подпунктом 3)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подпунктом 11)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апреля 2013 года «О государственных услугах» Правительство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1. Утвердить прилагаемые: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«Выдача сертификата об утверждении типа средств измерений»;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«Выдача сертификата о метрологической аттестации»;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29.12.2016 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«Выдача лицензии, переоформление, выдача дубликатов лицензии для изготовления Государственного флага Республики Казахстан и Государственного герба Республики Казахстан»;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«Учет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аккредитации, применяемых на территории Республики Казахстан»;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«Согласование нормативных документов по осуществлению деятельности метрологических служб органов государственного управления, физических и юридических лиц».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Признать утратившими силу: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августа 2012 года № 1129 «Об утверждении стандартов государственных услуг, оказываемых Министерством индустрии и новых технологий, в области технического регулирования и метрологии» (САПП Республики Казахстан, 2012 г., № 68, ст. 991);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7 июня 2013 года № 587 «О внесении изменений в постановления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 от 31 августа 2012 года № 1129 «Об утверждении стандартов государственных услуг, оказываемых Министерством индустрии и новых технологий Республики Казахстан, в области технического регулирования и метрологии» (САПП Республики Казахстан, 2010 г., № 44, ст. 401).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                       С. 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 марта 2014 года № 175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«Выдача сертификата об утверждении типа средств измерений»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Государственная услуга «Выдача сертификата об утверждении типа средств измерений» (далее – государственная услуга).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Государственная услуга оказывается Комитетом технического регулирования и метрологии Министерства (далее – услугодатель).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Прием документов и выдача результатов государственной услуги осуществляются через канцелярию услугодателя.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4. Срок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 момента сдачи пакета документов услугодателю – 20 (двадцать)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максимально допустимое время ожидания для сдачи пакета документов – 20 (двадцать)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максимально допустимое время обслуживания – 15 (пятнадцать)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Форма оказания государственной услуги: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Результат государственной услуги – выдача сертификата об утверждении типа средств измерений.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Форма предоставления результата оказания государственной услуги: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7. Государственная услуга оказывается на бесплатной основе физическим и юридическим лицам (далее – услугополучатель).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8. График работы услугодателя – с понедельника по пятницу с 9.00 до 18.30 часов, с перерывом на обед с 13.00 до 14.30 часов, кроме выходных и праздничных дней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заявление по форме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акт испытаний с приложением ведомости соответствия и протоколов испытаний, утвержденный государственным научно-метрологическим центром в соответствии с СТ РК 2.21 – 2007 «ГСИ РК. Порядок проведения испытаний и утверждения типа средств измерений» (далее – СТ РК 2.21-2007);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программа испытаний, утвержденная государственным научно-метрологическим центром в соответствии с СТ РК 2.6 – 2003 «ГСИ РК. Программы испытаний для целей утверждения типа средств измерений. Основные положения»;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4) методика поверки, утвержденная государственным научно-метрологическим центром в соответствии с СТ РК 2.63 – 2003 «ГСИ РК. Методики поверки средств измерений. Порядок разработки, утверждения и применения»;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5) проект описания типа средств измерений по форме в соответствии с приложением Д к СТ РК 2.21 – 2007 с фотографиями общего вида 13х18 или 18х24 в двух экземплярах;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6) комплект документации фирмы – производителя, содержащий полные технические и метрологические характеристики средства измерений, который предоставляется на государственном и русском языках;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7) письмо получателя о допустимости опубликования описания типа в открытой печати;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8) сведения об обеспеченности средств измерений в процессе их эксплуатации в Республике Казахстан средствами поверки, а также сведения о предприятиях и организациях, которые будут осуществлять их сервисное обслуживание и ремонт.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Порядок обжалования решений, действий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(бездействия) центральных государственных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органов, услугодателя и (или) их должностных лиц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по вопросам оказания государственных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10.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батыра, 32/1, здание «Transporttower», кабинет № 2117, телефон: 8 (7172) 24-04-75, 29-08-48.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Жалобы принимаются в письменной форме по почте либо нарочно через канцелярию услугодателя или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услугодателя, или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В случае несогласия с результатами оказанной государственной услуги услугополучатель имеет право обратиться в суд в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Иные требования с учетом особенностей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12. Адреса мест оказания государственной услуги размещены на интернет ресурсе услугодателя: www.memst.kz, раздел «Государственные услуги».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13.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Контактные телефоны справочных служб по вопросам оказания государственной услуги: 8 (7172) 79-34-32, 79-32-85. Единый контакт-центр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стандарту государственной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«Выдача сертификата об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типа средств измерений»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            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 для получения сертификата 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       типа средств 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(полное 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(полное наименование юридического или Ф.И.О. физического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Прошу выдать сертификат об утверждении типа на следующее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измерений:__________________________________________________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(наименование и обозначение средства измерений)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(наименование производителя, страны происхождения)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Приложение: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(наименование приложенных документов)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Гарантируем в течение срока действия сертификата 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средств измерений соответствие произведенных или ввезенных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 утвержденному типу.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Руководитель/физическое лицо           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 марта 2014 года № 175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«Выдача сертификата о метрологической аттестации»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Государственная услуга «Выдача сертификата о метрологической аттестации» (далее – государственная услуга).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Государственная услуга оказывается Республиканским государственным предприятием на праве хозяйственного ведения «Казахстанский институт метрологии (КазИнМетр)» Комитета технического регулирования и метрологии Министерства (далее – услугодатель).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Прием документов и выдача результатов государственной услуги осуществляются через канцелярию услугодателя.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4. Срок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 момента сдачи пакета документов услугодателю – 20 (двадцать)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максимально допустимое время ожидания для сдачи пакета документов – 20 (двадцать)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максимально допустимое время обслуживания – 15 (пятнадцать)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Форма оказания государственной услуги: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Результат государственной услуги – выдача сертификата о метрологической аттестации средств измерений.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Форма предоставления результата оказания государственной услуги: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Государственная услуга оказывается на платной основе физическим и юридическим лицам (далее – услугополучатель). Стоимость оказания государственной услуги составляет 0, 35 месячного расчетного показателя, согласно Прейскуранту цен, утвержденному руководителем услугодателя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 марта 2011 года «О государственном имуществе».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Оплата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8. График работы услугодателя – с понедельника по пятницу с 9.00 до 18.30 часов, с перерывом на обед с 13.00 до 14.30 часов, кроме выходных и 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заявление на выдачу сертификата о метрологической аттестации средств измерений по форме,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техническое задание на разработку средства измерений или заменяющий его документ, содержащие требования к средству измерений и техническим условиям (если предусмотрена их разработка);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комплект документации фирмы – производителя, содержащий полные технические и метрологические характеристики средства измерений, на государственном и русском языках;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протокол экспериментальных исследований с положительными результатами;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утвержденный документ на методику поверки средства измерений (при отсутствии методики поверки в эксплуатационных документах);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утвержденную программу метрологической аттестации;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сертификаты о поверке средств измерений, примененных при экспериментальных исследованиях.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предоставления услуги по выдаче сертификата о метрологической аттестации измерительных каналов, входящих в системы автоматического управления и другие системы (комплексы), дополнительно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технические документы на систему (комплекс), содержащие полные технические и метрологические характеристики системы (комплекса);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перечень измерительных каналов, подлежащих метрологической аттестации, сертификат о метрологической аттестации или документы, подтверждающие поверку средств измерений, являющихся составными элементами измерительного канала.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Техническая документация должна быть представлена на государственном и/или русском языках.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Порядок обжалования решений, действий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(бездействия) центральных государственных органов,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услугодателя и (или) их должностных лиц по вопросам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оказания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10. Обжалование решений, действий (бездействий) Министерства, услугодателя и (или) их должностных лиц по вопросам оказания государственных услуг: жалоба подается на имя руководителя услугодателя по адресу, указанному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 государственной услуги, либо на имя руководителя Комитета технического регулирования и метрологии Министерства (далее – Комитет) по адресу: город Астана, улица Орынбор, 11, здание «Эталонный центр» кабинет 33, телефон: 8 (7172) 79-33-48, либо на имя руководителя Министерства по адресу: 010000, город Астана, проспект Кабанбай батыра, 32/1, здание «Transporttower», кабинет № 2117, телефон: 8 (7172) 24-04-75, 29-08-48.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Жалобы принимаются в письменной форме по почте либо нарочно через канцелярию услугодателя, Комитета, или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Подтверждением принятия жалобы является ее регистрация (штамп, входящий номер и дата) в канцелярии услугодателя, Комитета,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Комитета, или Министерства для определения ответственного исполнителя и принятия соответствующих мер.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услугополучателя, поступившая в адрес услугодателя, Комитета,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услугодателя, Комитета, или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В случае несогласия с результатами оказанной государственной услуги услугополучатель имеет право обратиться в суд в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Иные требования с учетом особенностей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12. Адреса мест оказания государственной услуги размещены на интернет ресурсе услугодателя: www.kazinmetr.kz, раздел «Государственные услуги».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Контактные телефоны справочных служб по вопросам оказания государственной услуги: 8 (7172) 79-32-74. Единый контакт-центр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стандарту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«Выдача сертификата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метрологической аттестации»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           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 для получения сертификата о метрологической аттестации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 (полное наименование услугодателя)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(полное наименование юридического или Ф.И.О. физического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Прошу выдать сертификат о метрологической аттестации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следующее средство измерений:________________________________________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(наименование и обозначение средства измерений)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(наименование производителя, страны происхождения)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Приложение: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(наименование приложенных документов)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Руководитель/физическое лицо           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М.П.                         (подпись, фамилия, инициалы)</w:t>
            </w:r>
          </w:p>
        </w:tc>
      </w:tr>
    </w:tbl>
    <w:bookmarkStart w:name="z5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2014 года № 175 </w:t>
      </w:r>
    </w:p>
    <w:bookmarkEnd w:id="1"/>
    <w:bookmarkStart w:name="z6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«Аттестация эксперта-аудитора по подтверждению</w:t>
      </w:r>
      <w:r>
        <w:br/>
      </w:r>
      <w:r>
        <w:rPr>
          <w:rFonts w:ascii="Times New Roman"/>
          <w:b/>
          <w:i w:val="false"/>
          <w:color w:val="000000"/>
        </w:rPr>
        <w:t>
соответствия, аккредитации, определению страны</w:t>
      </w:r>
      <w:r>
        <w:br/>
      </w:r>
      <w:r>
        <w:rPr>
          <w:rFonts w:ascii="Times New Roman"/>
          <w:b/>
          <w:i w:val="false"/>
          <w:color w:val="000000"/>
        </w:rPr>
        <w:t>
происхождения товара, статуса товара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или иностранного товара»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 марта 2014 года № 175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«Выдача лицензии, переоформление, выдача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дубликатов лицензии для изготовления Государственного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Флага Республики Казахстан и Государственного Герба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Республики Казахстан»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Государственная услуга «Выдача лицензии, переоформление, выдача дубликатов лицензии для изготовления Государственного Флага Республики Казахстан и Государственного Герба Республики Казахстан» (далее – государственная услуга).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Государственная услуга оказывается Комитетом технического регулирования и метрологии Министерства (далее – услугодатель).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Прием документов и выдача результатов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канцелярию услугодателя;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веб-портал «электронного правительства» www.egov.kz (далее – портал).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4. Срок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 момента сдачи пакета документов услугодателю, а также 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при выдаче лицензии – не позднее 15 (пятнадцать)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переоформлении лицензии – не позднее 10 (десять)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выдаче дубликатов лицензии – в течение 2 (двух)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максимально допустимое время ожидания для сдачи пакета документов – 20 (двадцать)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максимально допустимое время обслуживания – 15 (пятнадцать)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Форма оказания государственной услуги: электронная (частично автоматизированная) и (или)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Результат государственной услуги – лицензия, переоформление, дубликат лицензии для изготовления Государственного флага Республики Казахстан и Государственного герба Республики Казахстан, либо мотивированный ответ об отказе в оказании государственной услуги в случаях и по основаниям, предусмотренным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Форма предоставления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обращения услугополучателя за получением лицензии, переоформлением и выдачей дубликата лицензии на бумажном носителе лицензия, переоформленная лицензия и дубликат лицензии оформляются в электронном формате, распечатываются и заверяются печатью и подписью руководителя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обращении через портал результат государственной услуги, либо мотивированный ответ об отказе в оказании государственной услуги направляется в «личный кабинет» в форме электронного документа, удостоверенного электронной цифровой подписью (далее – ЭЦП)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Государственная услуга оказывается на платной основе физическим и юридическим лицам (далее – 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10 декабря 2008 года «О налогах и других обязательных платежах в бюджет» (Налоговый кодекс) составляют: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лицензионный сбор при выдаче лицензии за право занятия данным видом деятельности составляет 10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 показателей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(далее – МРП);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лицензионный сбор за переоформление лицензии составляет 10 % от ставки при выдаче лицензии, но не более 4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лицензионный сбор за выдачу дубликата лицензии составляет 100 % от ставки при выдаче лицензии.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График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услугодателя – с понедельника по пятницу, с 9.00 до 18.30 часов, с перерывом на обед с 13.00 до 14.30 часов, кроме выходных и 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портала – круглосуточно (за исключением технических перерывов в связи с проведением ремонтных работ).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для получения лицензии: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заявление установленной формы для юридического и физического лица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копия документа, подтверждающего оплату в бюджет лицензионного сбора за право занятия отдельными видами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форма сведений о соответствии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для переоформления лицензии: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заявление установленной формы для юридического и физического лица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копия документа, подтверждающего оплату в бюджет лицензионного сбора за переоформление лицензии;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получения дубликата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заявление установленной формы для юридического и физического лица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Сведения документов, удостоверяющих личность, о лицензии, о государственной регистрации (перерегистрации) юридического лица, о государственной регистрации в качестве индивидуального предпринимателя, об оплате лицензионного сбора (в случае оплаты через ПШЭП), услугодатель получает из соответствующих государственных информационных систем в форме электронных документов, удостоверенных электронной цифровой подписью (далее – ЭЦП) уполномоченных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для получения лицензии: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запрос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документ, подтверждающий оплату в бюджет лицензионного сбора за право занятия отдельными видами деятельности, за исключением случаев оплаты через ПШЭП;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форма сведений о соответствии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переоформления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запрос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документ, подтверждающий оплату в бюджет лицензионного сбора за переоформление лицензии, за исключением случаев оплаты через ПШЭП.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утери, порчи лицензии услугополучатель имеет возможность получения электронной копии лицензии на портале в «личном кабинете».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Сведения документов, удостоверяющих личность, о лицензии, о государственной регистрации юридического лица, индивидуального предпринимателя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подаче услугополучателем всех необходимых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10. Основаниями для отказа в оказании государственной услуги являются: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занятие видом деятельности запрещено законами Республики Казахстан для данной категории субъектов;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услугополучатель не соответствует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не согласована выдача лицензии услугополучателю согласующим государственным органом;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в отношении услугополучателя имеется вступивший в законную силу приговор суда, запрещающий ему заниматься отдельным видом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судом на основании представления судебного исполнителя запрещено заявителю получать лицензии.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Порядок обжалования решений, действий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бездействий) центральных государственных органов,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услугодателя и (или) их должностных лиц по вопросам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оказания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11.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на имя руководителя услугодателя по адресу: указанному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либо на имя руководителя Министерства по адресу: 010000, город Астана, проспект Кабанбай батыра, 32/1, здание «Transporttower», кабинет № 2117, телефон: 8 (7172) 24-04-75, 29-08-48.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Жалобы принимаются в письменной форме по почте либо нарочно через канцелярию услугодателя или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или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Информацию о порядке обжалования можно получить по телефону единого контакт-центра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В случае несогласия с результатами оказанной государственной услуги услугополучатель имеет право обратиться в суд в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Иные требования с учетом особенностей оказания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государственной услуги, в том числе оказываемой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в электронной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13. Адреса мест оказания государственной услуги размещены на интернет ресурсе услугодателя: www.memst.kz, раздел «Государственные услуги».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16. Контактные телефоны справочных служб по вопросам оказания государственной услуги: 8 (7172) 79-33-12, 79-33-14. Единый контакт-центр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стандарту государственной услуги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«Выдача лицензии, переоформление,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дубликатов лицензии для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Государственного Флага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Герба Республики Казахстан»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             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       (полное наименование органа лицензирования)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(полностью фамилия, имя, отчество физического лица, 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Прошу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выдать/переоформить лицензию/выдать дубликат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(не нужное зачеркнуть)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       (указать вид деятельности (действия)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или за пределами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 Сведения о физическом лице: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Год рождения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Паспортные данные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(серия, №, кем и когда выдан)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Образование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      (при наличии специальности, № диплома (иного документа),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наименование учебного заведения, год окончания)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Свидетельство о регистрации хозяйствующего субъекта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        (№, кем и когда выдано)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Домашний адрес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Место работы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Расчетный счет (если имеется)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      (№ счета, наименование и местонахождение банка)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Прилагаемые документы: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(подпись)               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принято к рассмотрению «___» 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 (подпись, фамилия, имя, отчество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лица органа лицензирования)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стандарту государственной услуги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«Выдача лицензии, переоформление,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дубликатов лицензии для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Государственного Флага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Герба Республики Казахстан»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              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       (полное наименование органа лицензирования)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(полное наименование юридического лица, БИН)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Прошу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выдать/переоформить лицензию/выдать дубликат 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не нужное зачеркнуть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указать вид деятельности (действия)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или за пределами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 Сведения об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Форма собственности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Год создания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Свидетельство о регистрации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       (№, кем и когда выдано)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(индекс, город, район, область, улица, № дома, 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Расчетный счет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(№ счета, наименование и местонахождение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Филиалы, представительства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       (местонахождение и реквизиты)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Прилагаемые документы: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       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____________________________           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принято к рассмотрению «____»___________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(подпись,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лица органа лицензирования)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стандарту государственной услуги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«Выдача лицензии, переоформление,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дубликатов лицензии для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Государственного Флага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Герба Республики Казахстан»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          Формы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 о соответствии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 для осуществления деятельности по 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 Государственного Флага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 Государственного Герба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документы по стандартизации: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стандарта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технической документации: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технического задания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технического задания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технических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Производственная техническая база: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купли/продажи/аренды производственных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кем заключен договор (наименование юридического и 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технологического оборудования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измерения и контроля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атласа цветов имеется/не имеется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Сертификаты о поверке или метрологической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о поверке/метрологической аттестации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 о поверке/метрологической аттестации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выдавшего сертификат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специализации и квалификации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диплома/аттестата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диплома/аттестата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заведения, выдавшего диплом/аттестат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сертификата/удостоверения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сертификата/удостоверение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сертификат/удостоверение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марта 2014 года № 175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«Учет международных, региональных стандартов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 стандартов иностранных государств, стандартов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организаций, классификаторов технико-экономической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информации, правил, норм и рекомендаций иностранных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государств по стандартизации, подтверждению соответствия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 аккредитации, применяемых на территории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Республики Казахстан»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 Государственная услуга «Учет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аккредитации, применяемых на территории Республики Казахстан» (далее – государственная услуга).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Государственная услуга оказывается Комитетом технического регулирования Министерства (далее – услугодатель).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Прием документов и выдача результатов государственной услуги осуществляются через канцелярию услугодателя.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4. Срок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 момента сдачи пакета документов услугодателю – 10 (десять)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максимально допустимое время ожидания для сдачи пакета документов – 20 (двадцать)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максимально допустимое время обслуживания – 15 (пятнадцать)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5. Форма оказания государственной услуги: бумажная.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Результат государственной услуги –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аккредитации, применяемых на территории Республики Казахстан (далее – нормативная документация) (их официальных переводов) с присвоением регистрационного номера.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Форма предоставления результата оказания государственной услуги: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7. Государственная услуга оказывается на бесплатной основе физическим и юридическим лицам (далее – услугополучатель).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График работы услугодателя – с понедельника по пятницу с 9.00 до 18.30 часов, с перерывом на обед с 13.00 до 14.30 часов, кроме выходных и праздничных дней согласно трудовому законодательству Республики Казахстан. Государственная услуга оказывается в порядке очереди,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 две копии нормативной документации и их аутентичного перевода на государственном и русском языках. Подтверждение перевода с иностранного языка осуществляется услогодателем;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копия договора с держателем подлинников нормативной документации, содержащего обязательство держателя подлинника по обеспечению пользователя всеми изменениями, принятыми к этим документам, а также подтверждения или отсутствия прав пользователя на передачу документов третьим лицам;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копия заключения государственных органов по вопросам, входящим в их компетенцию, касающихся нормативной документации.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Каждый экземпляр предоставляемых нормативных документов нумеруется, прошнуровывается и скрепляется печатью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Услугодатель при приеме документов осуществляет сверку подлинности копий нормативных документов с оригиналов, рассмотрение представленных документов на полноту и соответствие установленным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Ответственность за достоверность предоставленных документов несет услугополучатель, представивший 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сдаче услугополучателем всех необходимых документов подтверждением принятия заявления в бумажном виде является отметка на его копии о регистрации в канцелярии услугодателя с указанием даты и времени приема пакета документов.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Порядок обжалования решений, действий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(бездействий) центрального государственного органа,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услугодателя и (или) их должностных лиц, по вопросам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10. Обжалование решений, действий (бездействий) Министерства, услугодателя и (или) их должностных лиц по вопросам оказания государственных услуг: жалоба подается на имя руководителя услугодателя по адресу, указанному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батыра, 32/1, здание «Transporttower», кабинет № 2117, телефон: 8 (7172) 24-04-75, 29-08-48.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Жалобы принимаются в письменной форме по почте либо нарочно через канцелярию услугодателя или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услугодателя, или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В случае несогласия с результатами оказанной государственной услуги услугополучатель имеет право обратиться в суд в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Иные требования с учетом особенностей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12. Адреса мест оказания государственной услуги размещены на интернет ресурсе услугодателя: www.memst.kz, раздел «Государственные услуги».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Контактные телефоны справочных служб по вопросам оказания государственной услуги: 8 (7172) 79-34-45, 79-34-46. Единый контакт-центр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марта 2014 года № 175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«Согласование нормативных документов по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осуществлению деятельности метрологических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служб органов государственного управления,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физических и юридических лиц»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Государственная услуга «Согласование нормативных документов по осуществлению деятельности метрологических служб органов государственного управления, физических и юридических лиц» (далее – государственная услуга).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Государственная услуга оказывается Комитетом технического регулирования и метрологии Министерства (далее – услугодатель).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Прием документов и выдача результатов государственной услуги осуществляются через канцелярию услугодателя.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4. Срок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 момента сдачи пакета документов услугодателю – 20 (двадцать)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максимально допустимое время ожидания для сдачи пакета документов услугодателю – 20 (двадцать)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максимально допустимое время обслуживания – 15 (пятнадцать)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Форма оказания государственной услуги: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6. Результат государственной услуги – выдача заключения о согласовании нормативного документа по осуществлению деятельности метрологических служб органов государственного управления, физических и юридических лиц.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Форма предоставления результата оказания государственной услуги: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Государственная услуга оказывается на бесплатной основе физическим и юридическим лицам (далее – услугополучатель).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График работы услугодателя – с понедельника по пятницу с 9.00 до 18.30 часов, с перерывом на обед с 13.00 до 14.30 часов, кроме выходных и праздничных дней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сопроводительное письмо;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проект нормативного документа, регулирующий деятельность метрологических служб органов государственного управления, физических и юридических лиц.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Порядок обжалования решений, действий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(бездействия) центральных государственных органов,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услугодателя и (или) их должностных лиц по вопросам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оказания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10. Обжалование решений, действий (бездействий) Министерства, услугодателя и (или) их должностных лиц по вопросам оказания государственных услуг: жалоба подается на имя руководителя услугодателя по адресу, указанному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батыра, 32/1, здание «Transporttower», кабинет № 2117, телефон: 8 (7172) 24-04-75, 29-08-48.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Жалобы принимаются в письменной форме по почте либо нарочно через канцелярию услугодателя, или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услугодателя, или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В случае несогласия с результатами оказанной государственной услуги услугополучатель имеет право обратиться в суд в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Иные требования с учетом особенностей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12. Адреса мест оказания государственной услуги размещены на интернет ресурсе услугодателя: www.memst.kz, раздел «Государственные услуги».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Контактные телефоны справочных служб по вопросам оказания государственной услуги: 8 (7172) 79-33-12, 79-33-14. Единый контакт-центр по вопросам оказания государственных услуг: 1414.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