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e50d" w14:textId="a5ee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2014 - 2020 годы по реализации Концепции новой бюджетной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«Об утверждении Концепции новой бюджетной политики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2014 – 2020 годы по реализации Концепции новой бюджетной политики Республики Казахстан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 обеспечить координацию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11.02.2015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согласованию), обеспечить реализацию мероприятий, предусмотренных Планом мероприятий, и представлять ежегодно к 15 января и 15 июля в Министерство национальной экономики Республики Казахстан информацию о ходе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11.02.2015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национальной экономики Республики Казахстан ежегодно к 25 января и 25 июля представлять в Правительство Республики Казахстан информацию о ходе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11.02.2015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Первого заместителя Премьер-Министра Республики Казахстан Сагинтаева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11.02.2015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179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на 2014 – 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по реализации Концепции новой бюджетной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мероприятий с изменениями, внесенными постановлением Правительства РК от 11.02.2015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330"/>
        <w:gridCol w:w="2334"/>
        <w:gridCol w:w="2666"/>
        <w:gridCol w:w="2715"/>
      </w:tblGrid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(реализации)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 необходимой нормативной правовой базы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Мажилиса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законодательства»,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и бюджетной 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дальнейшего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бюджетирования,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ориентированных на результаты;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между бюджетными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программами в пользу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опережающее освоение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подхода к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исполнения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государственном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имущества, поступающих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распоряжение акимов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компаний-недропользователей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по контрактам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мониторинга и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предложения,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бюджетных 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учета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отдачи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МРР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макроэкономической стабильности и сбалансированности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бюджета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к 2020 году до 1,4 %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ВВП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ПСЭР,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Концентрация бюджетных расходов на приоритетных 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социально-экономического развития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сложившейся базы по текущим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инвестиционным расходам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 «неэффективных»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АБП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 использования бюджетных средств и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«бюджетного иждивенчества»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АДГСПК, МЗСР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будут финансироваться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объема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своевременным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их погашению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МИО, АБП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от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услуг к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МЗСР,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энергоэффективности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бюджетном секторе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нормативные правовые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 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стимулов к завышению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всех стадиях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 ценообразования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(строительных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и правил,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привязки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строительную экспертизу,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и авторский надзоры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стоимости проекта и переход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фиксированной плате;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проработки вопроса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(аккредитация);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заказчиков, проектировщиков,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(подрядчиков)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допущение удорожания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субъективным причинам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четких критериев;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недопущения демпинга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МРР, МЭБП, МФ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Ревизия типовых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оптимизации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АБП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согласованности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единой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эффективности (Key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Performance Indicators)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ограничений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концессионным обязательствам,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общей суммы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ежегодных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к объему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общего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новых обязательств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государственных доходов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создание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ГЧП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и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 регионов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компаний-недропользователей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социального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недропользование,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2015 года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метод начисления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доходов и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экономической отдачи налоговой системы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Закона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налогообложения»,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оптимизацию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льгот (отмену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неэффективных налоговых льгот)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Поддержание государственного долга и долга квазигосударственного сектора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безопасном уровне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Концепцию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 валовым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 долгом, утвержденную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№ 234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к 2020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долга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13,9 % к 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Правительства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13,7 % к 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долга и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совокупности не более 22 %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определенной суммы;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функций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и мониторингу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органами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согласования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займов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определенной суммы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«Самрук-Казына»,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установлению нормы, предусматривающей обязательное согласование и получение разрешения центрального уполномоченного органа по государственному планированию организациями, контролируемыми государством, на привлечение внешних займов, в том числе путем выпуска долговых ценных бумаг, свыше определенной суммы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 (по согласованию), АО «ФНБ «Самрук-Казына», АО «НУХ «КазАгро», АО «НУХ 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касательно возможности введения запрета на внешнее заимствование, в том числе путем выпуска долговых ценных бумаг, организациям, контролируемым государством, перечень которых будет утвержден центральным уполномоченным органом по государственному планированию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 (по согласованию), АО «ФНБ «Самрук-Казына», АО «НУХ «КазАгро», АО «НУХ 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 обмена информацией о долге квазигосударственного сектора в разрезе отдельных субъектов между заинтересованными государственными органами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МНЭ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 согласованию), АО «ФНБ «Самрук-Казына», АО «НУХ «КазАгро», АО «НУХ 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организаций, контролируемых государством, в целях осуществления мониторинга их внешнего долга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официальном сайте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полугодовой основе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состояния внешнего долга организаций, контролируемых государством, и частного сектора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 оценка состояния долга, включая детальный анализ состояния долга, в том числе возможные угрозы и наступление кризисных ситуаций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согласованию), МФ, АО «ФНБ «Самрук-Казына», АО «НУХ «КазАгро», АО «НУХ 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государственной политики по регулированию долга организаций с участием государства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МНЭ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осуществляющие права владения и/или управления, МИО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политики управления долгом и финансовой устойчивостью организаций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 АО «НУХ «КазАгро», АО «НУХ «Байтерек»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повторных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размещению ГЦБ, укрупнение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выпусков ГЦБ в обращении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количества выпусков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ГЦБ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Эффективное использование средств Национального фонда Республики Казахстан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Концепцию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962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2010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неснижаемого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 средств в 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 с 20 % до 30 % от ВВП;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 2020 году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до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долларов США (32 %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на покупку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пакетов акций, долей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компаний,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фондирование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проектов на основе четких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строгих критериев отбора;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стратегически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инфраструктурных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только по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 государства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альтернативных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их финансирования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из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в 2015 – 2017 годах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 млрд. тенге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в 2015 – 2016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 Астана –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–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железной дороги «Жезказган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Бейнеу», объектов ЭКСПО – 2017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возможности выделения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облигационных займов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окупаемых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проектов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Национального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предусматривающих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после 2020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трансферта в объеме 4 %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накопленных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года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Фискальная децентрализация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2017 года в базу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сезона, на которые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выделяются средства из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МЭ, акимы областей, гг.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областной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 налога от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разграничению сфер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в рамках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МРР,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0"/>
        <w:gridCol w:w="360"/>
        <w:gridCol w:w="8260"/>
      </w:tblGrid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«КазАгро»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«КазАгро»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 «Байтерек»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«Байтерек»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ГЦБ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ценные бумаги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ПСЭР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социально-экономического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пятилетний период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4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