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b543" w14:textId="cc1b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2005 года № 1262 "О создании Координационного совета по взаимодействию с неправительственными организациями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189. Утратило силу постановлением Правительства Республики Казахстан от 19 июля 2016 года №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2005 года № 1262 «О создании Координационного совета по взаимодействию с неправительственными организациями при Правительстве Республики Казахстан» (САПП Республики Казахстан, 2005 г., № 49, ст. 624)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взаимодействию с неправительственными организациями при Правительстве Республики Казахстан,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2005 года №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Координационного совета по взаимодействию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 неправительственными организациями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Правительстве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7"/>
        <w:gridCol w:w="453"/>
        <w:gridCol w:w="8980"/>
      </w:tblGrid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Сейтжанович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Зекеновна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Абильфаизович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Сулейменович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окружающей 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Босымбековна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Азильханов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Алмасович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религий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Кутжанович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Абилхасимовна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Турлыбеккызы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секретариатом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делам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семейно-демографической политике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Кенжебекович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«Гражданский альянс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Национального центра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Кузекович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президиума Национальной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Шавкат Умарович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«Интернет ассоциация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Биргебаевна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«Ассоциация деловых женщин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Садметович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корпоративного фонда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государственного языка»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исполнительного 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«Молодежное крыло «Жас Отан» при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 (по согласованию)</w:t>
            </w:r>
          </w:p>
        </w:tc>
      </w:tr>
      <w:tr>
        <w:trPr>
          <w:trHeight w:val="30" w:hRule="atLeast"/>
        </w:trPr>
        <w:tc>
          <w:tcPr>
            <w:tcW w:w="4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Дуйшенов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 Султанович</w:t>
            </w:r>
          </w:p>
        </w:tc>
        <w:tc>
          <w:tcPr>
            <w:tcW w:w="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«Конгресс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