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6b51" w14:textId="de9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06.05.2015 года № 4-2/416.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(САПП Республики Казахстан, 2011 г., № 37, ст. 451);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марта 2012 года № 305 «О внесении изменений в некоторые решения Правительства Республики Казахстан» (САПП Республики Казахстан, 2012 г., № 35,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199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производителей оригинальных, элитных семян, семян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и реализаторов семян»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производителей оригинальных, элитных семян, семян первой, второй и третьей репродукций и реализаторов семян»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(города республиканского значения, столицы)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услугодателю, а также через веб-портал «электронного правительства» www.e.gov.kz (далее – портал).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– не более двадцати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с момента подачи электронного запроса услугополучателем – не более двадцати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(в части приема документов)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или справку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 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(реализаторы семян не представляют);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физического или юридического лица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должностного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 справки о государственной регистрации (перерегистрации) юридического лица или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 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(реализаторы семян не представляют);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соответствие физического или юридического лица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заявления можно получить на интернет-ресурсе Министерства – www.minagri.gov.kz или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размещается уведомление о приеме заявления в форме электронного документа, удостоверенного ЭЦП уполномоченного должностного лица.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по вопросам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Разъяснение порядка обжалования действий (бездействий) должностных лиц услугодателя, а также оказание содействия в подготовке жалобы осуществляются специалистами юридической службы услугодателя, находящихся по адресам, указанным на интернет-ресурсах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либо некорректного обслуживания жалоба подается на имя соответствующего акима путем обращения по выбору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 по адресам, указанным на интернет-ресурсах услугодателей, в рабочие дни с 9.00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акима, расположенный на интернет-ресурсе соответствующего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канцелярии услугодателя.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услугодателя по телефонам, указанным на интернет-ресурсе соответствующего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 услугополучателя, дата подачи жалобы и 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некорректной работы портала жалоба подается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информация о ходе рассмотрения жалобы (отметка о доставке, регистрации, исполнении, результате рассмотрения) доступна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услугополучателя,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десять рабочих дней в случае необходимости проведения дополнительного изучения или проверки по жалобе либо проверки с выездом на место, для получения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лицам, относящихся к социально уязвимым слоям населения, при отсутствии возможности их личной явки к услугодателю предоставляется представителю при предоставлении нотариально удостоверенной доверенности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услугодателя и Министерства –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Услугополучателю при обращении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Получение информации о статусе оказания государственной услуги в режиме удаленного доступа возможно при обращении за государственной услугой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Информацию о порядке оказания государственной услуги можно получить по телефону единого контакт-центра по вопросам оказания государственных услуг: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производителей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третьей репродукций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    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(указывается наименование местного исполнительного органа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полное наименование юридического лица,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– только 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сельскохозяйственного растения,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сортов (производителям оригинальных семян количество сортов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образования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или справка о государственной регистрации (перерегистрации) юридического лица или удостоверение личности физического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(указывается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(индекс, город, район, область, улица, №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Банковские реквизиты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юридического лица, 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«____»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«___»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заявление,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производителей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третьей репродукций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  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 аттестации производителей оригинальных семян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юридического лица или фамилия, имя, отчество (при наличии) физического лица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номер/индивидуальный 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на землю (номер документа)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выдачи акта на землю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Договор аренды земельного участка: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370"/>
        <w:gridCol w:w="2412"/>
        <w:gridCol w:w="2833"/>
        <w:gridCol w:w="2412"/>
        <w:gridCol w:w="228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2089"/>
        <w:gridCol w:w="1859"/>
        <w:gridCol w:w="2614"/>
        <w:gridCol w:w="1922"/>
        <w:gridCol w:w="2469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Сведения о наличии специалистов, непосредственно занимающихся производством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820"/>
        <w:gridCol w:w="2841"/>
        <w:gridCol w:w="3028"/>
        <w:gridCol w:w="342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Наличие площади пашни для ведения производства оригинальных семян в соответствии с требованиями, предъявляемыми к их производству (на орошаемых землях –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семеноводческих посевов в общей посевной площади – не менее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опыта работы по производству оригинальных семян (первичному семеноводству) – не менее 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125"/>
        <w:gridCol w:w="2125"/>
        <w:gridCol w:w="5217"/>
        <w:gridCol w:w="286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заключения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977"/>
        <w:gridCol w:w="1241"/>
        <w:gridCol w:w="4720"/>
        <w:gridCol w:w="2067"/>
        <w:gridCol w:w="2067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Обеспечение производства оригинальных семян в строгом соответствии со схемами, учитывающими биологические признаки и свойства культуры и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закладки первичных звеньев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суперэлиты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подписан), удостоверения о кондиционности семян, аттестаты на семена).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Ведение документации по сорту, отражающей метод выведения сорта, сведения о родительских формах, отличительных характеристиках признаков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Обеспечение сохранности материалов учета по семеноводству в течение шести лет.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производителей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третьей репродукций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    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аттестации производителей элитных семян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юридического лица или фамилия, имя, отчество (при наличии) физического лица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номер/индивидуальный 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Акт на землю (номер документа)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выдачи акта на землю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 аренды земельного участка: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370"/>
        <w:gridCol w:w="2412"/>
        <w:gridCol w:w="2833"/>
        <w:gridCol w:w="2412"/>
        <w:gridCol w:w="228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2089"/>
        <w:gridCol w:w="1859"/>
        <w:gridCol w:w="2614"/>
        <w:gridCol w:w="1922"/>
        <w:gridCol w:w="2469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Сведения о наличии специалистов, непосредственно занимающихся производством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820"/>
        <w:gridCol w:w="2841"/>
        <w:gridCol w:w="3028"/>
        <w:gridCol w:w="342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семеноводческих посевов в общей посевной площади – не менее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Урожайность за последние три года – выше среднеобластной.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Наличие опыта работы по семеноводству – не менее четырех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Обеспечение удельного веса основного вида деятельности в общем объеме производства (элитное семеноводство) – не менее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Количество, возделываемых культур, по которым ведется семеноводство – не более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Количество сортов по каждой культуре, по которым ведется семеноводство в соответствии с предметом аттестации – не более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Наличие страховых фондов семян от потребности для закладки суперэлиты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плана сортообновления по культурам и сортам.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Наличие схем по выращиванию семян сортов, включенных в перечень районированных.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Организация учета и ведение документации, в которой отражаются все виды работ по выращиванию семенного материала и его качественные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917"/>
        <w:gridCol w:w="1831"/>
        <w:gridCol w:w="3973"/>
        <w:gridCol w:w="1745"/>
        <w:gridCol w:w="2633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семян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883"/>
        <w:gridCol w:w="1182"/>
        <w:gridCol w:w="4497"/>
        <w:gridCol w:w="1968"/>
        <w:gridCol w:w="2586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 и прошит).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Организация хранения материалов учета по семеноводству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190"/>
        <w:gridCol w:w="2190"/>
        <w:gridCol w:w="4408"/>
        <w:gridCol w:w="348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Наличие площади пашни для ведения производства элитных семян в соответствии с требованиями, предъявляемыми к их производству (на орошаемых землях – водообеспеченной севооборотной пашни).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производителей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третьей репродукций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    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аттестации семеноводческих хозяйств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юридического или фамилия, имя, отчество (при наличии) физического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номер/индивидуальный 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Акт на землю (номер документа)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выдачи акта на землю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 аренды земельного участка: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370"/>
        <w:gridCol w:w="2412"/>
        <w:gridCol w:w="2833"/>
        <w:gridCol w:w="2412"/>
        <w:gridCol w:w="228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2089"/>
        <w:gridCol w:w="1859"/>
        <w:gridCol w:w="2614"/>
        <w:gridCol w:w="1922"/>
        <w:gridCol w:w="2469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наличии специалистов, непосредственно занимающихся производством семян: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820"/>
        <w:gridCol w:w="2841"/>
        <w:gridCol w:w="3028"/>
        <w:gridCol w:w="342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Наличие опыта работы по семеноводству -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площади пашни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–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Наличие семеноводческих посевов в общей посевной площади – не менее 20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Количество возделываемых культур, по которым ведется семеноводство – не более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Количество сортов по каждой культуре, по которым ведется семеноводство в соответствии с предметом аттестации – не более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973"/>
        <w:gridCol w:w="1884"/>
        <w:gridCol w:w="4089"/>
        <w:gridCol w:w="2063"/>
        <w:gridCol w:w="206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семян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977"/>
        <w:gridCol w:w="1241"/>
        <w:gridCol w:w="4720"/>
        <w:gridCol w:w="2067"/>
        <w:gridCol w:w="2067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Соблюдение рекомендованной для конкретной агроэкологической зоны агротехнологии возделывания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190"/>
        <w:gridCol w:w="2190"/>
        <w:gridCol w:w="4662"/>
        <w:gridCol w:w="322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Наличие не менее одного агронома-семеновода.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Наличие плана сортообновления по культурам и сортам.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Наличие схем по выращиванию сортовых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Наличие исходного семенного материала в ассортименте и объемах, для производства планируемого количества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 и прошит).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Обеспечение сохранности материалов учета по семеноводству в течение трех лет.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производителей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третьей репродукций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    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аттестации реализаторов семян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юридического лица или фамилия, имя, отчество (при наличии) физического лица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номер/индивидуальный 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647"/>
        <w:gridCol w:w="2925"/>
        <w:gridCol w:w="3118"/>
        <w:gridCol w:w="333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997"/>
        <w:gridCol w:w="1907"/>
        <w:gridCol w:w="4139"/>
        <w:gridCol w:w="2088"/>
        <w:gridCol w:w="2089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семян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 и прошит.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сохранности материалов по хранению и реализации семян в течение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7659"/>
        <w:gridCol w:w="433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лицензионного договора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190"/>
        <w:gridCol w:w="2190"/>
        <w:gridCol w:w="4662"/>
        <w:gridCol w:w="322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