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c64d7" w14:textId="85c64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услуг, оказываемых Министерством индустрии и новых технологий Республики Казахстан в области обрабатывающей промышленности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марта 2014 года № 202. Утратило силу постановлением Правительства Республики Казахстан от 6 декабря 2016 года № 769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06.12.2016 </w:t>
      </w:r>
      <w:r>
        <w:rPr>
          <w:rFonts w:ascii="Times New Roman"/>
          <w:b w:val="false"/>
          <w:i w:val="false"/>
          <w:color w:val="ff0000"/>
          <w:sz w:val="28"/>
        </w:rPr>
        <w:t>№ 769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Примечание РЦПИ.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 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РК от 29.09.2014 г. № 239-V ЗРК по вопросам разграничения полномочий между уровнями государственного управления см.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Министра по инвестициям и развитию РК от 30.04.2015 г. № 564;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и.о. Министра по инвестициям и развитию РК от 10.09.2015 г. № 906.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 В соответствии с подпунктом 3)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15 апреля 2013 года «О государственных услугах» Правительство Республики Казахстан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ПОСТАНОВЛЯЕТ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1. Утвердить прилагаемые:</w:t>
            </w:r>
          </w:p>
        </w:tc>
      </w:tr>
    </w:tbl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документа об условиях переработки товаров на/вне таможенной территории и переработки для внутреннего потребления легкой, горно-металлургической, химической, фармацевтической, деревообрабатывающей отраслях промышленности, а также в машиностроении и стройиндустрии»;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2)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услуги «Выдача заключения о подтверждении отнесения импортируемых на территорию Республики Казахстан с территории государств-членов Таможенного союза товаров к товарам, предназначенным для промышленной переработки в легкой, горно-металлургической, химической, фармацевтической, деревообрабатывающей отраслях промышленности, а также в машиностроении и стройиндустрии»;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услуги «Выдача акта государственного контроля и оценки стоимости при вывозе с территории Республики Казахстан в страны, не входящие в Таможенный союз драгоценных металлов (за исключением изделий из них), лома и отходов драгоценных металлов, экспорт которых осуществляется на основании лицензии (без лицензии)»;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услуги «Выдача акта государственного контроля при ввозе на территорию Республики Казахстан из стран, не входящих в Таможенный союз драгоценных металлов (за исключением изделий из них), лома и отходов драгоценных металлов, экспорт которых осуществляется на основании лицензии (без лицензии)»;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услуги «Регистрация и учет химической продукции»;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услуги «Выдача заключения об экономической нецелесообразности или невозможности переработки сырьевых товаров, содержащих драгоценные металлы, на территории Республики Казахстан»;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услуги «Выдача заключения о возможности (невозможности) и экономической целесообразности (нецелесообразности) промышленного извлечения драгоценных металлов из сырьевых товаров в Республике Казахстан».</w:t>
            </w:r>
          </w:p>
        </w:tc>
      </w:tr>
    </w:tbl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марта 2014 года № 202 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документа об условиях переработки товаров на/вне</w:t>
      </w:r>
      <w:r>
        <w:br/>
      </w:r>
      <w:r>
        <w:rPr>
          <w:rFonts w:ascii="Times New Roman"/>
          <w:b/>
          <w:i w:val="false"/>
          <w:color w:val="000000"/>
        </w:rPr>
        <w:t>
таможенной территории и переработки для внутреннего</w:t>
      </w:r>
      <w:r>
        <w:br/>
      </w:r>
      <w:r>
        <w:rPr>
          <w:rFonts w:ascii="Times New Roman"/>
          <w:b/>
          <w:i w:val="false"/>
          <w:color w:val="000000"/>
        </w:rPr>
        <w:t>
потребления легкой, горно-металлургической, химической,</w:t>
      </w:r>
      <w:r>
        <w:br/>
      </w:r>
      <w:r>
        <w:rPr>
          <w:rFonts w:ascii="Times New Roman"/>
          <w:b/>
          <w:i w:val="false"/>
          <w:color w:val="000000"/>
        </w:rPr>
        <w:t>
фармацевтической, деревообрабатывающей отраслях промышленности,</w:t>
      </w:r>
      <w:r>
        <w:br/>
      </w:r>
      <w:r>
        <w:rPr>
          <w:rFonts w:ascii="Times New Roman"/>
          <w:b/>
          <w:i w:val="false"/>
          <w:color w:val="000000"/>
        </w:rPr>
        <w:t>
а также в машиностроении и стройиндустрии»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документа об условиях переработки товаров на/вне таможенной территории и переработки для внутреннего потребления легкой, горно-металлургической, химической, фармацевтической, деревообрабатывающей отраслях промышленности, а также в машиностроении и стройиндустрии»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новых технологий Республики Казахстан (далее -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оказывается Комитетом промышленности Министерства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«электронного правительства» www.egov.kz или веб-портал «Е-лицензирование» www.elicense.kz (далее - портал).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документов, а также при обращении на портал — 30 (тридцать)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- 20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- 15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государственной услуги - документ об условиях переработки товаров на/вне таможенной территории и переработки для внутреннего потребления легкой, горно-металлургической, химической, фармацевтической, деревообрабатывающей отраслях промышленности, а также в машиностроении и стройиндустрии (далее - документ об условиях переработки).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получением документа об условиях переработки на бумажном носителе результат оказания государственной услуги оформляется в электронном формате, распечатывается и заверяется подписью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физическим и юридическим лицам (далее -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- с понедельника по пятницу с 9.00 часов до 18.30 часов, с перерывом на обед с 13.00 часов до 14.30 часов, кроме выходных и праздничных дней, в соответствии с трудовым законодательством Республики Казахстан. Государственная услуга оказывается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-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заявление, заполненное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совершение внешнеэкономической сделки, приложения и (или) дополнения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наименование и классификацию иностранных товаров и (или) товаров Таможенного союза и продуктов их переработки в соответствии с ТН ВЭД ТС, их количество и стоимость;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таблица расчета норм выхода продуктов переработки, включая операции по переработке товаров (основанных на технологическом процессе), способы их совершения, способы идентификации товаров, а также сроки по переработке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электронное заявление, заполненное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 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совершение внешнеэкономической сделки, приложения и (или) дополнения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наименование и классификацию иностранных товаров и (или) товаров Таможенного союза и продуктов их переработки в соответствии с ТН ВЭД ТС, их количество и стоимость;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таблица расчета норм выхода продуктов переработки, включая операции по переработке товаров (основанных на технологическом процессе), способах их совершения, способах идентификации товаров, а также сроков по переработке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«личном кабинете» услугополучателя, документы представляются в виде электронных копий документов, удостоверенных ЭЦП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о лицензии, о государственной регистрации (перерегистрации) юридического лица, индивидуального предпринимателя, услугодатель получает из соответствующих государственных информационных систем посредством портала в форме электронных документов, удостоверенных ЭЦП уполномоченных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услугодателю (нарочно либо по почте) -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через портал - в «личном кабинете»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7"/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центрального государственного органа, услугодателя и (или)</w:t>
      </w:r>
      <w:r>
        <w:br/>
      </w:r>
      <w:r>
        <w:rPr>
          <w:rFonts w:ascii="Times New Roman"/>
          <w:b/>
          <w:i w:val="false"/>
          <w:color w:val="000000"/>
        </w:rPr>
        <w:t>
их должностных лиц, по вопросам государственной услуги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услугодателя, или Министерства, по адресу 010000, город Астана, проспект Кабанбай батыра, 32/1, здание «Транспорт Тауэр», кабинет № 2117, телефон: 8 (7172) 24 04 75, 29 08 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можно получить по телефону единого контакт-центра: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bookmarkEnd w:id="9"/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</w:t>
      </w:r>
      <w:r>
        <w:br/>
      </w:r>
      <w:r>
        <w:rPr>
          <w:rFonts w:ascii="Times New Roman"/>
          <w:b/>
          <w:i w:val="false"/>
          <w:color w:val="000000"/>
        </w:rPr>
        <w:t>
оказываемой в электронной форме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услугодателя: www.comprom.kz, раздел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услуги: 8 (7172) 24 28 42, 29 90 86. Единый контакт-центр по вопросам оказания государственных услуг: 1414.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документа об условиях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переработки товаров на/вне таможенной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территории и переработки для внутреннего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потребления легкой, горно-металлургической,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химической, фармацевтической, деревообрабатывающей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отраслях промышленности, а также в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машиностроении и стройиндустрии»        </w:t>
      </w:r>
    </w:p>
    <w:bookmarkEnd w:id="12"/>
    <w:bookmarkStart w:name="z3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на выдачу Документа об условиях переработки товаров на/вне</w:t>
      </w:r>
      <w:r>
        <w:br/>
      </w:r>
      <w:r>
        <w:rPr>
          <w:rFonts w:ascii="Times New Roman"/>
          <w:b/>
          <w:i w:val="false"/>
          <w:color w:val="000000"/>
        </w:rPr>
        <w:t>
таможенной территории и переработки для внутреннего потребления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(полное наименование уполномоченного органа Республики Казахстан)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(полное наименование (Ф.И.О.) лица, получающего Документ об условиях переработки)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
Прошу выдать документ об условиях переработки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вид переработки) (на/вне таможенной территории таможенного союза, для внутреннего потребления)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Необходимые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Наименование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(получающего документ об условиях переработки)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БИН, (для юридических лиц), ИИН, (для физических лиц, банковские реквизиты)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Сведения о лице (лицах), которое (которые) будет (будут)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непосредственно совершать операции по переработке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лица, адрес, БИН, (для юридических лиц), ИИН, (для физических лиц), банковские реквизиты) 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Наименование товара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Код товара по ТН ВЭД ТС, его количество и стоимость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Сведения о документах, подтверждающих совершение внешнеэкономической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сделки, приложения и (или) дополнения к нему, или иного документа,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подтверждающего намерения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Наименование и норма выхода продуктов переработки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Операции по переработке товаров, способы их совершения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Способ идентификации товаров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Наименование классификации остатков и отходов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ТН ВЭД ТС, их количество и стоимость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Срок переработки товаров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Замена эквивалентными/иностранными товарами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(если такая замена предполагается)**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Возможности дальнейшего коммерческого использования отходов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Таможенные органы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(в которых предполагаются помещение товаров под таможенные процедуры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переработки и завершение этих таможенных процедур)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Прилагаемые документы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(подпись)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 __ » ___________ 20 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Заявление принято к рассмотрению « __ » __________ 20 __ г. Вх. № 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6 марта 2014 года № 202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Стандарт государственной услуги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«Выдача заключения о подтверждении отнесения импортируемых на территорию Республики Казахстан с территории государств-членов Таможенного союза товаров к товарам, предназначенным для промышленной переработки в легкой, горно-металлургической химической фармацевтической деревообрабатывающей отраслях промышленности, а также в машиностроении и стройиндустрии» 1. Общие положения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1. Государственная услуга «Выдача заключения о подтверждении отнесения импортируемых на территорию Республики Казахстан с территории государств-членов Таможенного союза товаров к товарам, предназначенным для промышленной переработки в легкой, горно-металлургической химической фармацевтической деревообрабатывающей отраслях промышленности, а также в машиностроении и стройиндустрии» (далее – государственная услуга).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2. Стандарт государственной услуги разработан Министерством индустрии и новых технологий Республики Казахстан (далее – Министерство).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3. Государственная услуга оказывается Комитетом промышленности Министерства (далее – услугодатель).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Прием документов и выдача результатов оказания государственной услуги осуществляются через: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канцелярию услугодателя;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веб-портал «электронного правительства» www.egov.kz (далее – портал).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Порядок оказания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4. Срок оказания государственной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с момента сдачи пакета документов, а также при обращении на портал – 15 (пятнадцать) календарных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максимально допустимое время ожидания для сдачи пакета документов – 20 (двадцать)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 максимально допустимое время обслуживания – 15 (пятнадцать)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5. Форма оказания государственной услуги: электронная (частично автоматизированная) и (или) бумажная.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6. Результат государственной услуги – заключение о подтверждении отнесения импортируемых на территорию Республики Казахстан с территории государств-членов Таможенного союза товаров к товарам, предназначенным для промышленной переработки в легкой, горно-металлургической химической фармацевтической деревообрабатывающей отраслях промышленности, а также в машиностроении и стройиндустрии (далее – заключение).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Форма предоставления результата оказания государственной услуги: электронная.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 случае обращения за получением заключения на бумажном носителе результат оказания государственной услуги оформляется в электронном формате, распечатывается и заверяется подписью уполномоченного лица услугодателя.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7. Государственная услуга оказывается на бесплатной основе, физическим и юридическим лицам (далее – услугополучатель).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8. График работы: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услугодателя – с понедельника по пятницу с 9.00 часов до 18.30 часов, с перерывом на обед с 13.00 часов до 14.30 часов, кроме выходных и праздничных дней, в соответствии с трудовым законодательством Республики Казахстан. Государственная услуга оказывается без предварительной записи и ускоренного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портала – круглосуточно (за исключением технических перерывов в связи с проведением ремонтных работ).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9. Перечень документов, необходимых для оказания государственной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к услугодателю: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заявление на получение заключения по форме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копия документа, подтверждающего совершение сделки, приложения и (или) дополнения к нему (контракт, договор) (заверенная печатью заявителя);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копия документа, подтверждающего наименование и классификацию товаров и продуктов их промышленной переработки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 ТС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уровне десяти знаков (заверенная печатью заявителя);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таблица расчета норм выхода продуктов промышленной переработки, включая операции по промышленной переработке товаров (основанных на технологическом процессе), способы их совершения, способы идентификации товаров, а также сроки по промышленной переработке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подтверждение налогового органа о том, что заявитель не признан бездействующим налогоплательщиком;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электронное заявление, заполненное по форме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к настоящему стандарту;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копия документа, подтверждающего совершение сделки, приложения и (или) дополнения к нему (контракт, договор) (заверенную печатью заявителя);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копия документа, подтверждающего наименование и классификацию товаров и продуктов их промышленной переработки в соответствии с ТН ВЭД ТС на уровне десяти знаков (заверенную печатью заявителя);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таблица расчета норм выхода продуктов промышленной переработки, включая операции по промышленной переработке товаров (основанных на технологическом процессе), способах их совершенствования, способах идентификации товаров, а также сроков по промышленной переработке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подтверждение налогового органа о том, что заявитель не признан бездействующим налогоплательщиком.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На портале прием электронного запроса осуществляется в «личном кабинете» услугополучателя, документы представляются в виде электронных копий документов, удостоверенных ЭЦП услугополучателя.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Сведения документов, удостоверяющих личность, о лицензии, о государственной регистрации (перерегистрации) юридического лица, индивидуального предпринимателя, услугодатель получает из соответствующих государственных информационных систем посредством портала в форме электронных документов, удостоверенных ЭЦП уполномоченных лиц.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При подаче услугополучателем всех необходимых документов: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услугодателю (нарочно либо по почте)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через портал – в «личном кабинете»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Порядок обжалования решений, действий (бездействия)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центрального государственного органа, услугодателя и (или) их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должностных лиц, по вопросам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10.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услугодателя, или Министерства, по адресу 010000, город Астана, проспект Кабанбай батыра, 32/1, здание «Транспорт Тауэр», кабинет № 2117, телефон: 8 (7172) 24 04 75, 29 08 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Жалоба подается в письменной форме по почте либо нарочно через канцелярию услугодателя или Министерства.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Жалоба услугополучателя, поступившая в адрес услугодателя,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 или Министерства.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Информацию о порядке обжалования можно получить по телефону единого контакт-центра: 1414.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11. В случаях несогласия с результатами оказанной государственной услуги, услугополучатель имеет право обратиться в суд в установленном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порядке.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Иные требования с учетом особенностей оказания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государственной услуги, в том числе оказываемой в электронной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форме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12. Адреса мест оказания государственной услуги размещены на интернет-ресурсе услугодателя: www.comprom.kz, раздел «Государственные услуги».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13. Услугополучатель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15. Контактные телефоны справочных служб по вопросам оказания государственной услуги: 8 (7172) 24 28 42, 29 90 86. Единый контакт-центр по вопросам оказания государственных услуг: 1414.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стандарту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«Выдача заключения о подтверждении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отнесения импортируемых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с территории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государств-членов Таможенного союза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к товарам, предназначенным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промышленной переработки в легкой,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горно-металлургической химической,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фармацевтической деревообрабатывающей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отраслях промышленности, а также в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машиностроении и стройиндустрии»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услугодателя)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услугополуполучателя государственной услуги)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(индекс, город, район, область, улица, № дома, телефон)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услугополучателя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(№ свидетельства о государственной регистрации, БИН, ИИН)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получение заключения о подтверждении отнесения импортируемых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товаров к товарам, предназначенным для промышленной переработки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В соответствии со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от 12 июня 2001 года «О налогах и других обязательных платежах в бюджет» (Налоговый кодекс) и Правилами определения перечня импортируемых на территорию Республики Казахстан с территории государств-членов Таможенного союза товаров, предназначенных для промышленной переработки, и перечня готовой продукции, полученной при указанной промышленной переработке, а также перечня налогоплательщиков Республики Казахстан, импортирующих такие товары, утвержденных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31 декабря 2010 года № 1518 просим выдать заключение.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_________________ 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 (подпись)                 (Ф.И.О.)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6 марта 2014 года № 202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Стандарт государственной услуги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«Выдача акта государственного контроля и оценки стоимости при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вывозе с территории Республики Казахстан в страны, не входящие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в Таможенный союз драгоценных металлов (за исключением изделий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из них), лома и отходов драгоценных металлов, экспорт которых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осуществляется на основании лицензии (без лицензии)» 1. Общие положения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1. Государственная услуга «Выдача акта государственного контроля и оценки стоимости при вывозе с территории Республики Казахстан в страны, не входящие в Таможенный союз драгоценных металлов (за исключением изделий из них), лома и отходов драгоценных металлов, экспорт которых осуществляется на основании лицензии (без лицензии)» (далее – государственная услуга).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2. Стандарт государственной услуги разработан Министерством индустрии и новых технологий Республики Казахстан (далее – Министерство).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3. Государственная услуга оказывается Комитетом промышленности Министерства (далее – услугодатель).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Прием документов и выдача результатов оказания государственной услуги осуществляются через: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канцелярию услугодателя;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веб-портал «электронного правительства» www.egov.kz (далее – портал).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Порядок оказания государственной услуги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4. Срок оказания государственной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с момента сдачи пакета документов, а также при обращении на портал – 5 (пять) календарных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максимально допустимое время ожидания для сдачи пакета документов – 20 (двадцать)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 максимально допустимое время – 15 (пятнадцать)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5. Форма оказания государственной услуги: электронная (частично автоматизированная) и (или) бумажная.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6. Результат государственной услуги –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 контроля и оценки стоимости при вывозе с территории Республики Казахстан в страны, не входящие в Таможенный союз драгоценных металлов (за исключением изделий из них), лома и отходов драгоценных металлов, экспорт которых осуществляется на основании лицензии (без лицензии) (далее – акт).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Форма предоставления результата оказания государственной услуги: электронная.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 случае обращения за получением акта на бумажном носителе результат оказания государственной услуги оформляется в электронном формате, распечатывается и заверяется подписью уполномоченного лица услугодателя.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7. Государственная услуга оказывается на бесплатной основе, физическим и юридическим лицам (далее – услугополучатель).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8. График работы: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услугодателя – с понедельника по пятницу с 9.00 часов до 18.30 часов, с перерывом на обед с 13.00 часов до 14.30 часов, кроме выходных и праздничных дней, в соответствии с трудовым законодательством Республики Казахстан. Государственная услуга оказывается без предварительной записи и ускоренного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портала – круглосуточно (за исключением технических перерывов в связи с проведением ремонтных работ).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9. Перечень документов, необходимых для оказания государственной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к услугодателю: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письмо – заявка для получения акта, в котором указывается наименование организации или данные индивидуального предпринимателя, юридический адрес и перечень прилагаемых документов, необходимых для осуществления государственного контроля;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копия контракта (договора, соглашения) на русском языке, в случае если контракт (договор, соглашение) на русском языке отсутствует, то к копии контракта (договора, соглашения) должен прилагаться скрепленный и заверенный заявителем перевод (с указанием должности и даты, подписью и печатью заявителя);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спецификация на товары, в которой указывается полный ассортимент в количественном и стоимостном выражении;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расчет стоимости товаров, по форме согласно Правилам ввоза на территорию Республики Казахстан из стран, не входящих в Таможенный союз, и вывоза с территории Республики Казахстан в эти страны драгоценных металлов и сырьевых товаров, содержащих драгоценные металлы, утвержденным постановлением Правительства Республики Казахстан от 16 августа 2011 года № 924;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имеющиеся сведения о ценах мирового рынка, обосновывающие принятый уровень контрактных цен;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документ, подтверждающий источник происхождения товаров (для субъектов добычи драгоценных металлов – копия контракта на права недропользования, для организаций, имеющих право осуществлять операции с драгоценными металлами, в соответствии с законодательством Республики Казахстан – копия договора на приобретение драгоценных металлов у субъекта добычи драгоценных металлов);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документ, подтверждающий отказ Национального Банка Республики Казахстан от закупки аффинированного золота в слитках для пополнения золотовалютных активов;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нормативно-техническая документация (ГОСТ, ОСТ, ТУ, установленные в Республике Казахстан) на вывозимые товары;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запрос в форме электронного документа, удостоверенного ЭЦП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копия контракта (договора, соглашения) на русском языке, в случае если контракт (договор, соглашение) на русском языке отсутствует, то к копии контракта (договора, соглашения) должен прилагаться скрепленный и заверенный заявителем перевод (с указанием должности и даты, подписью и печатью заявителя);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спецификация на товары, в котором указывается полный ассортимент в количественном и стоимостном выражении;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расчет стоимости товаров, по форме согласно Правилам ввоза на территорию Республики Казахстан из стран, не входящих в Таможенный союз, и вывоза с территории Республики Казахстан в эти страны драгоценных металлов и сырьевых товаров, содержащих драгоценные металлы, утвержденным постановлением Правительства Республики Казахстан от 16 августа 2011 года № 924;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имеющиеся сведения о ценах мирового рынка, обосновывающие принятый уровень контрактных цен;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документ, подтверждающий источник происхождения товаров (для субъектов добычи драгоценных металлов – копия контракта на права недропользования, для организаций, имеющих право осуществлять операции с драгоценными металлами, в соответствии с законодательством Республики Казахстан – копия договора на приобретение драгоценных металлов у субъекта добычи драгоценных металлов);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документ, подтверждающий отказ Национального Банка Республики Казахстан от закупки аффинированного золота в слитках для пополнения золотовалютных активов;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нормативно-техническая документация (ГОСТ, ОСТ, ТУ, установленные в Республике Казахстан) на вывозимые товары.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На портале прием электронного запроса осуществляется в «личном кабинете» услугополучателя, документы представляются в виде электронных копий документов, удостоверенных ЭЦП услугополучателя.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Сведения документов, удостоверяющих личность, о лицензии, о государственной регистрации (перерегистрации) юридического лица, индивидуального предпринимателя, услугодатель получает из соответствующих государственных информационных систем посредством портала в форме электронных документов, удостоверенных ЭЦП уполномоченных лиц.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При подаче услугополучателем всех необходимых документов: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услугодателю (нарочно либо по почте)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через портал – в «личном кабинете»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Порядок обжалования решений, действий (бездействия)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центрального государственного органа, услугодателя и (или) их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должностных лиц, по вопросам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10.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услугодателя, или Министерства, по адресу 010000, город Астана, проспект Кабанбай батыра, 32/1, здание «Транспорт Тауэр», кабинет № 2117, телефон: 8 (7172) 24 04 75, 29 08 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Жалоба подается в письменной форме по почте либо нарочно через канцелярию услугодателя или Министерства.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Жалоба услугополучателя, поступившая в адрес услугодателя,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 или Министерства.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Информацию о порядке обжалования можно получить по телефону единого контакт-центра: 1414.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11. В случаях несогласия с результатами оказанной государственной услуги, услугополучатель имеет право обратиться в суд в установленном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порядке.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Иные требования с учетом особенностей оказания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государственной услуги, в том числе оказываемой в электронной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форме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12. Адреса мест оказания государственной услуги размещены на интернет-ресурсе услугодателя: www.comprom.kz, раздел «Государственные услуги».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13. Услугополучатель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15. Контактные телефоны справочных служб по вопросам оказания государственной услуги: 8 (7172) 24 28 42, 29 90 86. Единый контакт-центр по вопросам оказания государственных услуг: 1414.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6 марта 2014 года № 202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Стандарт государственной услуги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«Выдача акта государственного контроля при ввозе на территорию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Республики Казахстан из стран, не входящих в Таможенный союз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драгоценных металлов (за исключением изделий из них), лома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отходов драгоценных металлов, экспорт которых осуществляется на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основании лицензии (без лицензии)» 1. Общие положения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1. Государственная услуга «Выдача акта государственного контроля при ввозе на территорию Республики Казахстан из стран, не входящих в Таможенный союз драгоценных металлов (за исключением изделий из них), лома и отходов драгоценных металлов, экспорт которых осуществляется на основании лицензии (без лицензии)» (далее – государственная услуга).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2. Стандарт государственной услуги разработан Министерством индустрии и новых технологий Республики Казахстан (далее – Министерство).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3. Государственная услуга оказывается Комитетом промышленности Министерства (далее – услугодатель).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Прием документов и выдача результатов оказания государственной услуги осуществляются через: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канцелярию услугодателя;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веб-портал «электронного правительства» www.egov.kz (далее – портал).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Порядок оказания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4. Срок оказания государственной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с момента сдачи пакета документов, а также при обращении на портал – 5 (пять) календарных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максимально допустимое время ожидания для сдачи пакета документов – 20 (двадцать)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 максимально допустимое время обслуживания – 15 (пятнадцать)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5. Форма оказания государственной услуги: электронная (частично автоматизированная) и (или) бумажная.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6. Результат государственной услуги –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 контроля при ввозе на территорию Республики Казахстан из стран, не входящих в Таможенный союз драгоценных металлов (за исключением изделий из них), лома и отходов драгоценных металлов, экспорт которых осуществляется на оснований лицензии (без лицензии) (далее – акт).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Форма предоставления результата оказания государственной услуги: электронная.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 случае обращения за получением акта на бумажном носителе результат оказания государственной услуги оформляется в электронном формате, распечатывается и заверяется подписью уполномоченного лица услугодателя.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7. Государственная услуга оказывается на бесплатной основе физическим и юридическим лицам (далее – услугополучатель).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8. График работы: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услугодателя – с понедельника по пятницу с 9.00 часов до 18.30 часов, с перерывом на обед с 13.00 часов до 14.30 часов, кроме выходных и праздничных дней, в соответствии с трудовым законодательством Республики Казахстан. Государственная услуга оказывается без предварительной записи и ускоренного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портала – круглосуточно (за исключением технических перерывов в связи с проведением ремонтных работ).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9. Перечень документов необходимых для оказания государственной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к услугодателю: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письмо – заявка для получения акта, в котором указывается наименование организации или данные индивидуального предпринимателя, юридический адрес;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копия контракта (договора, соглашения) на русском языке, в случае если контракт (договор, соглашение) на русском языке отсутствует, то к копии контракта (договора, соглашения) прилагается скрепленный и заверенный заявителем перевод (с указанием должности и даты, подписью и печатью заявителя);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спецификация на товары, в котором указывается полный ассортимент в количественном и стоимостном выражении;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документ, подтверждающий источник происхождения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запрос в форме электронного документа, удостоверенного ЭЦП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копия контракта (договора, соглашения) на русском языке, в случае если контракт (договор, соглашение) на русском языке отсутствует, то к копии контракта (договора, соглашения) прилагается скрепленный и заверенный заявителем перевод (с указанием должности и даты, подписью и печатью заявителя);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спецификация на товары, в котором указывается полный ассортимент в количественном и стоимостном выражении;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документ, подтверждающий источник происхождения товаров.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На портале прием электронного запроса осуществляется в «личном кабинете» услугополучателя, документы представляются в виде электронных копий документов, удостоверенных ЭЦП услугополучателя.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Сведения документов, удостоверяющих личность, о лицензии, о государственной регистрации (перерегистрации) юридического лица, индивидуального предпринимателя, услугодатель получает из соответствующих государственных информационных систем посредством портала в форме электронных документов, удостоверенных ЭЦП уполномоченных лиц.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При подаче услугополучателем всех необходимых документов: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услугодателю (нарочно либо по почте)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через портал – в «личном кабинете»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Порядок обжалования решений, действий (бездействия)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центрального государственного органа, услугодателя и (или) их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должностных лиц, по вопросам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10.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услугодателя, или Министерства, по адресу 010000, город Астана, проспект Кабанбай батыра, 32/1, здание «Транспорт Тауэр», кабинет № 2117, телефон: 8 (7172) 24 04 75, 29 08 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Жалоба подается в письменной форме по почте либо нарочно через канцелярию услугодателя или Министерства.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Жалоба услугополучателя, поступившая в адрес услугодателя,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 или Министерства.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Информацию о порядке обжалования можно получить по телефону единого контакт-центра: 1414.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11. В случаях несогласия с результатами оказанной государственной услуги, услугополучатель имеет право обратиться в суд в установленном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порядке.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Иные требования с учетом особенностей оказания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государственной услуги, в том числе оказываемой в электронной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форме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12. Адреса мест оказания государственной услуги размещены на интернет-ресурсе услугодателя: www.comprom.kz, раздел «Государственные услуги».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13. Услугополучатель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15. Контактные телефоны справочных служб по вопросам оказания государственной услуги: 8 (7172) 24 28 42, 29 90 86. Единый контакт-центр по вопросам оказания государственных услуг: 1414.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6 марта 2014 года № 202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Стандарт государственной услуги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«Регистрация и учет химической продукции» 1. Общие положения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1. Государственная услуга «Регистрация и учет химической продукции» (далее – государственная услуга).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2. Стандарт государственной услуги разработан Министерством индустрии и новых технологий Республики Казахстан (далее – Министерство).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3. Государственная услуга оказывается Комитетом промышленности Министерства (далее – услугодатель).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Прием документов и выдача результатов оказания государственной услуги осуществляются через: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канцелярию услугодателя;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веб-портал «электронного правительства» www.egov.kz (далее – портал).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Порядок оказания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4. Срок оказания государственной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с момента сдачи пакета документов, а также при обращении на портал – 5 (пять)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максимально допустимое время ожидания для сдачи пакета документов – 20 (двадцать)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 максимально допустимое время обслуживания – 15 (пятнадцать)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5. Форма оказания государственной услуги: электронная (частично автоматизированная) и (или) бумажная.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6. Результат оказания государственной услуги – свидетельство о регистрации химической продукции (далее – свидетельство).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Форма предоставления результата оказания государственной услуги: электронная.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 случае обращения за получением свидетельства на бумажном носителе результат оказания государственной услуги оформляются в электронном формате, распечатывается и заверяется подписью уполномоченного лица услугодателя.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7. Государственная услуга оказывается на бесплатной основе, физическим и юридическим лицам (далее – услугополучатель).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8. График работы: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услугодателя – с понедельника по пятницу с 9.00 часов до 18.30 часов, с перерывом на обед с 13.00 часов до 14.30 часов, кроме выходных и праздничных дней, в соответствии с трудовым законодательством Республики Казахстан. Государственная услуга оказывается без предварительной записи и ускоренного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портала – круглосуточно (за исключением технических перерывов в связи с проведением ремонтных работ).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9. Перечень документов необходимых для оказания государственной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к услугодателю: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для регистрции: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заявление на регистрацию химической продукции по форме согласно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безопасности химической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для перерегистрации химической продукции: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заявление на регистрацию химической продукции по форме согласно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паспорт безопасности химической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оригинал свидетельства о регистрации химической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для регистрции: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заявление с данными, соответствующими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стандарту, в форме электронного документа, удостоверенного ЭЦП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безопасности химической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для перерегистрации химической продукции: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заявление с данными, соответствующими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стандарту, в форме электронного документа, удостоверенного ЭЦП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паспорт безопасности химической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оригинал свидетельства о регистрации химической продукции.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На портале прием электронного запроса осуществляется в «личном кабинете» услугополучателя. Документы представляются в виде электронных копий документов, удостоверенных ЭЦП услугополучателя.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Сведения документов, удостоверяющих личность, о лицензии, о государственной регистрации (перерегистрации) юридического лица, индивидуального предпринимателя, услугодатель получает из соответствующих государственных информационных систем посредством портала в форме электронных документов, удостоверенных ЭЦП уполномоченных лиц.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При подаче услугополучателем всех необходимых документов: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услугодателю (нарочно либо по почте)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через портал – в «личном кабинете»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Порядок обжалования решений, действий (бездействия)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центральных государственных органов, а также услугодателей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(или) их должностных лиц по вопросам оказания государственных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10.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услугодателя, или Министерства, по адресу 010000, город Астана, проспект Кабанбай батыра, 32/1, здание «Транспорт Тауэр», кабинет № 2117, телефон: 8 (7172) 24-04-75, 29-08-48.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Жалоба подается в письменной форме по почте либо нарочно через канцелярию услугодателя или Министерства.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Жалоба услугополучателя, поступившая в адрес услугодателя,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 или Министерства.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Информацию о порядке обжалования можно получить по телефону единого контакт-центра: 1414.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11. В случаях несогласия с результатами оказанной государственной услуги, услугополучатель имеет право обратиться в суд в установленном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порядке.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Иные требования с учетом особенностей оказания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государственной услуги, в том числе оказываемой в электронной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форме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12. Адреса мест оказания государственной услуги размещены на интернет-ресурсе услугодателя: www.comprom.kz, раздел «Государственные услуги».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13. Услугополучатель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15. Контактные телефоны справочных служб по вопросам оказания государственной услуги: 8 (7172) 24 51 30, 24 52 92. Единый контакт-центр по вопросам оказания государственных услуг: 1414.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стандарту государственной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«Регистрация и учет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химической продукции»    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(полное наименование услугодателя)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услугополуполучателя государственной услуги)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(индекс, город, район, область, улица, № дома, телефон)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услугополучателя 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(№ свидетельства о гос.регистрации ЮЛ/ИП, БИН, ИИН)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получение свидетельства о регистрации (перерегистрации)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химической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 июля 2007 года № 302 «О безопасности химической продукции»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регистраци и учета химической продукции, утвержденными постановлением Правительства Республики Казахстан от 11 июня 2008 года № 572 просим выдать свидетельство о регистрации (перерегистрации).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__________________ 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    (подпись)             (Ф.И.О. (в случае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6 марта 2014 года № 202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Стандарт государственной услуги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«Выдача заключения об экономической нецелесообразности или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невозможности переработки сырьевых товаров, содержащих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драгоценные металлы, на территории Республики Казахстан» 1. Общие положения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1. Государственная услуга «Выдача заключения об экономической нецелесообразности или невозможности переработки сырьевых товаров, содержащих драгоценные металлы, на территории Республики Казахстан» (далее – государственная услуга).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2. Стандарт государственной услуги разработан Министерством индустрии и новых технологий Республики Казахстан (далее – Министерство).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3. Государственная услуга оказывается Комитетом промышленности Министерства (далее – услугодатель).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Прием документов и выдача результатов оказания государственной услуги осуществляются через: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канцелярию услугодателя;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веб-портал «электронного правительства» www.egov.kz (далее – портал).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Порядок оказания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4. Срок оказания государственной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с момента сдачи пакета документов, а также при обращении на портал – 7 (семь)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максимально допустимое время ожидания для сдачи пакета документов – 20 (двадцать)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 максимально допустимое время – 15 (пятнадцать)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5. Форма оказания государственной услуги: электронная (частично автоматизированная) и (или) бумажная.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6. Результат государственной услуги – заключение об экономической нецелесообразности или невозможности переработки сырьевых товаров, содержащих драгоценные металлы, на территории Республики Казахстан (далее – заключение).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Форма предоставления результата оказания государственной услуги: электронная.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 случае обращения за получением заключения на бумажном носителе результат оказания государственной услуги оформляется в электронном формате, распечатывается и заверяется подписью уполномоченного лица услугодателя.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7. Государственная услуга оказывается на бесплатной основе, физическим и юридическим лицам (далее – услугополучатель).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8. График работы: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услугодателя – с понедельника по пятницу с 9.00 часов до 18.30 часов, с перерывом на обед с 13.00 часов до 14.30 часов, кроме выходных и праздничных дней, в соответствии с трудовым законодательством Республики Казахстан. Государственная услуга оказывается без предварительной записи и ускоренного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портала – круглосуточно (за исключением технических перерывов в связи с проведением ремонтных работ).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9. Перечень документов, необходимых для оказания государственной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к услугодателю: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письмо – заявка для получения заключения, с указанием наименования товара, его количества в единицах измерения;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для субъектов добычи сырьевых товаров, содержащих драгоценные металлы – копия контракта на права недропользования. При этом не требуется представление контракта на права недропользования, в случае если копия такого документа была представлена ранее, за исключением случаев, когда в такой документ были внесены изменения и дополнения;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для других организаций, имеющих право в соответствии с законодательством Республики Казахстан осуществлять операции с сырьевыми товарами, содержащих драгоценные металлы – копия документа, подтверждающего право собственности на вывозимые сырьевые товары;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копия внешнеторгового договора (контракта);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запрос в форме электронного документа, удостоверенного ЭЦП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для субъектов добычи сырьевых товаров, содержащих драгоценные металлы – копия контракта на права недропользования. При этом не требуется представление контракта на права недропользования, в случае если копия такого документа была представлена ранее, за исключением случаев, когда в такой документ были внесены изменения и дополнения;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для других организаций, имеющих право в соответствии с законодательством Республики Казахстан осуществлять операции с сырьевыми товарами, содержащих драгоценные металлы – копия документа, подтверждающего право собственности на вывозимые сырьевые товары;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копия внешнеторгового договора (контракта).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На портале прием электронного запроса осуществляется в «личном кабинете» услугополучателя, документы представляются в виде электронных копий документов, удостоверенных ЭЦП услугополучателя.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Сведения документов, удостоверяющих личность, о лицензии, о государственной регистрации (перерегистрации) юридического лица, индивидуального предпринимателя, услугодатель получает из соответствующих государственных информационных систем посредством портала в форме электронных документов, удостоверенных ЭЦП уполномоченных лиц.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При подаче услугополучателем всех необходимых документов: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услугодателю (нарочно либо по почте)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через портал – в «личном кабинете»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Порядок обжалования решений, действий (бездействия)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центрального государственного органа, услугодателя и (или) их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должностных лиц, по вопросам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10.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услугодателя, или Министерства, по адресу 010000, город Астана, проспект Кабанбай батыра, 32/1, здание «Транспорт Тауэр», кабинет № 2117, телефон: 8 (7172) 24 04 75, 29 08 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Жалоба подается в письменной форме по почте либо нарочно через канцелярию услугодателя или Министерства.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Жалоба услугополучателя, поступившая в адрес услугодателя,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 или Министерства.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Информацию о порядке обжалования можно получить по телефону единого контакт-центра: 1414.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11. В случаях несогласия с результатами оказанной государственной услуги, услугополучатель имеет право обратиться в суд в установленном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порядке.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Иные требования с учетом особенностей оказания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государственной услуги, в том числе оказываемой в электронной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форме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12. Адреса мест оказания государственной услуги размещены на интернет-ресурсе услугодателя: www.comprom.kz, раздел «Государственные услуги».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13. Услугополучатель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15. Контактные телефоны справочных служб по вопросам оказания государственной услуги: 8 (7172) 24 28 42, 29 90 86. Единый контакт-центр по вопросам оказания государственных услуг: 1414.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6 марта 2014 года № 202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Стандарт государственной услуги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«Выдача заключения о возможности (невозможности)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экономической целесообразности (нецелесообразности)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промышленного извлечения драгоценных металлов из сырьевых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товаров в Республике Казахстан» 1. Общие положения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1. Государственная услуга «Выдача заключения о возможности (невозможности) и экономической целесообразности (нецелесообразности) промышленного извлечения драгоценных металлов из сырьевых товаров в Республике Казахстан» (далее – государственная услуга).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2. Стандарт государственной услуги разработан Министерством индустрии и новых технологий Республики Казахстан (далее – Министерство).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3. Государственная услуга оказывается Комитетом промышленности Министерства (далее – услугодатель).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Прием документов и выдача результатов оказания государственной услуги осуществляются через: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канцелярию услугодателя;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веб-портал «электронного правительства» www.egov.kz (далее – портал).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Порядок оказания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4. Срок оказания государственной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с момента сдачи пакета документов, а также при обращении на портал – 7 (семь)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максимально допустимое время ожидания для сдачи пакета документов – 20 (двадцать)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 максимально допустимое время обслуживания – 15 (пятнадцать)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5. Форма оказания государственной услуги: электронная (частично автоматизированная) и (или) бумажная.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6. Результат государственной услуги – заключение о возможности (невозможности) и экономической целесообразности (нецелесообразности) промышленного извлечения драгоценных металлов из сырьевых товаров в Республике Казахстан (далее – заключение).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Форма предоставления результата оказания государственной услуги: электронная.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 случае обращения за получением заключения на бумажном носителе результат оказания государственной услуги оформляется в электронном формате, распечатывается и заверяется подписью уполномоченного лица услугодателя.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7. Государственная услуга оказывается на бесплатной основе, физическим и юридическим лицам (далее – услугополучатель).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8. График работы: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услугодателя – с понедельника по пятницу с 9.00 часов до 18.30 часов, с перерывом на обед с 13.00 часов до 14.30 часов, кроме выходных и праздничных дней, в соответствии с трудовым законодательством Республики Казахстан. Государственная услуга оказывается без предварительной записи и ускоренного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портала – круглосуточно (за исключением технических перерывов в связи с проведением ремонтных работ).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9. Перечень документов, необходимых для оказания государственной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к услугодателю: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письмо – заявка для получения заключения, с указанием наименования товара, его количества в единицах измерения;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для субъектов добычи сырьевых товаров, содержащих драгоценные металлы – копия контракта на права недропользования. При этом не требуется представление контракта на права недропользования, в случае если копия такого документа была представлена ранее, за исключением случаев, когда в такой документ были внесены изменения и дополнения;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для других организаций, имеющих право в соответствии с законодательством Республики Казахстан осуществлять операции с сырьевыми товарами, содержащих драгоценные металлы – документ, подтверждающий право собственности на вывозимые сырьевые товары;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копия внешнеторгового договора (контракта);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запрос в форме электронного документа, удостоверенного ЭЦП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для субъектов добычи сырьевых товаров, содержащих драгоценные металлы – копия контракта на права недропользования. При этом не требуется представление контракта на права недропользования, в случае если копия такого документа была представлена ранее, за исключением случаев, когда в такой документ были внесены изменения и дополнения;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для других организаций, имеющих право в соответствии с законодательством Республики Казахстан осуществлять операции с сырьевыми товарами, содержащих драгоценные металлы – копия документа, подтверждающего право собственности на вывозимые сырьевые товары;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копия внешнеторгового договора (контракта).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На портале прием электронного запроса осуществляется в «личном кабинете» услугополучателя, документы представляются в виде электронных копий документов, удостоверенных ЭЦП услугополучателя.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Сведения документов, удостоверяющих личность, о лицензии, о государственной регистрации (перерегистрации) юридического лица, индивидуального предпринимателя, услугодатель получает из соответствующих государственных информационных систем посредством портала в форме электронных документов, удостоверенных ЭЦП уполномоченных лиц.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При подаче услугополучателем всех необходимых документов: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услугодателю (нарочно либо по почте)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через портал – в «личном кабинете»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Порядок обжалования решений, действий (бездействия)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центрального государственного органа, услугодателя и (или) их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должностных лиц, по вопросам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10.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услугодателя, или Министерства, по адресу 010000, город Астана, проспект Кабанбай батыра, 32/1, здание «Транспорт Тауэр», кабинет № 2117, телефон: 8 (7172) 24 04 75, 29 08 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Жалоба подается в письменной форме по почте либо нарочно через канцелярию услугодателя или Министерства.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Жалоба услугополучателя, поступившая в адрес услугодателя,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 или Министерства.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Информацию о порядке обжалования можно получить по телефону единого контакт-центра: 1414.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11. В случаях несогласия с результатами оказанной государственной услуги, услугополучатель имеет право обратиться в суд в установленном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порядке.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Иные требования с учетом особенностей оказания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государственной услуги, в том числе оказываемой в электронной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форме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12. Адреса мест оказания государственной услуги размещены на интернет-ресурсе услугодателя: www.comprom.kz, раздел «Государственные услуги».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13. Услугополучатель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15. Контактные телефоны справочных служб по вопросам оказания государственной услуги: 8 (7172) 24 28 42, 29 90 86. Единый контакт-центр по вопросам оказания государственных услуг: 1414.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