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965f" w14:textId="e08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июня 2010 года № 520 "О ставках таможенных пошлин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211.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 на отдельные виды товаров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«2709 00 900 9 Нефть сырая – 60 долларов 60 долларов»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«2709 00 900 9 Нефть сырая – 80 долларов 80 долларов».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