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271" w14:textId="ed82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215.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в области</w:t>
      </w:r>
      <w:r>
        <w:br/>
      </w:r>
      <w:r>
        <w:rPr>
          <w:rFonts w:ascii="Times New Roman"/>
          <w:b/>
          <w:i w:val="false"/>
          <w:color w:val="000000"/>
        </w:rPr>
        <w:t>социальной защиты инвалидов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защиты населения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Орынтаева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Гульнара Мукановна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помощи Министерства труда и социальной защиты населения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Мадина Ерасыловна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Габбасович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Кабыкеновна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Есенгазы Нуртолеуович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Кенесович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Жанай Сейтжанович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Елсияр Баймухамедович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центра по правам человека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Абильдаевич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Союза организации инвалидов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Центрального правления общественного объединения "Казахское общество слепых"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Абдумомынов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Усербаевич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"Молодежное общество инвалидов"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Базарбаевна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"Общество защиты парализованных граждан города Актобе"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Жангельды Рахманович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Акмолинского филиала общественного объединения "Казахское общество глухих"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Исламовна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"Центр независимая жизнь "ДОС"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 Шабаевич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"Актюбинское учебно-производственное предприятие Казахского общества слепых"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"Центр реабилитации инвалидов "Лайықты өмір"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инвалидов, имеющих высшее образование, "Намыс"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Тезекбай Дильдабекулы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объединения "Казахское общество глухих"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"Шырақ"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Мирвазетдинова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Магиза Мубараковна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добровольного общества инвалидов Восточно-Казахстанской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Ануарбековна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"Казахстанская конфедерация инвалидов"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Канчибекович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"Молодежное общество инвалидов"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"Павлодарское городское добровольное общество инвалидов"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"Центр реабилитации инвалидов "Шанс"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