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ab9" w14:textId="7cbe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областных бюджетов на содействие развитию предпринимательства на селе на 2014 год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селе на 2014 год в рамках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2014 год соответствующие поступления, предоставить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кредитов в министерства финансов,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обеспечить мониторинг освоения бюджетных кредитов, выделенных на содействие развитию предпринимательства на селе на 2014 год в рамках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216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на селе на 2014 год</w:t>
      </w:r>
      <w:r>
        <w:br/>
      </w:r>
      <w:r>
        <w:rPr>
          <w:rFonts w:ascii="Times New Roman"/>
          <w:b/>
          <w:i w:val="false"/>
          <w:color w:val="000000"/>
        </w:rPr>
        <w:t>
в рамках Дорожной карты занятости 2020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 (далее –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20 634 238 000 тенге (двадцать миллиардов шестьсот тридцать четыре миллиона двести тридцать восемь тысяч),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реализации республиканского бюджета на 2014 – 2016 годы» предоставляются заемщикам сроком на 5 (пять) лет по 0,01 %-ной ставке вознаграждения на содействие развитию предпринимательства на селе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 постановлением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