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0bc3" w14:textId="f650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2014 года № 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– 2016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2014 год на исполнение обязательств по решениям судов, 3008854 (три миллиона восемь тысяч восемьсот пятьдесят четыре) тенге для исполнения судебных актов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причинившим вред, принять меры по возмещению средств, отвлеченных из резерва Правительства Республики Казахстан,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2014 года № 220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>
судебных актов, подлежащих исполнению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5945"/>
        <w:gridCol w:w="3796"/>
        <w:gridCol w:w="2825"/>
      </w:tblGrid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судебного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дата решения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Истец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Бескарагайского районного суда Восточно-Казахстанской области от 28 марта 2013 года, постановление апелляционной судебной коллегии по гражданским и административным делам Восточно-Казахстанского областного суда от 28 мая 2013 года, постановление кассационной судебной коллегии Восточно-Казахстанского областного суда от 8 августа 2013 года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Яковлев В.А.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Сарыаркинского районного суда г. Астаны от 14 мая 2013 года, постановление апелляционной судебной коллегии по гражданским и административным делам суда г. Астаны от 4 июля 2013 года, постановление кассационной судебной коллегии суда г. Астаны от 1 октября 2013 года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Р.А.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Атырауского городского суда Атырауской области от 19 июня 2013 года, постановление апелляционной судебной коллегии по гражданским и административным делам Атырауского областного суда от 6 августа 2013 года, постановление кассационной судебной коллегии Атырауского областного суда от 18 сентября 2013 года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Букарбаев А.Ж.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Жезказганского городского суда Карагандинской области от 25 июля 2013 года, постановление апелляционной судебной коллегии по гражданским и административным делам Карагандинского областного суда от 17 сентября 2013 года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Жумабеков М.Ш.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545989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                                                               3008854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сумма:                                   3008854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