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0564" w14:textId="0e10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Министерством индустрии и новых технологий Республики Казахстан в области электроэнергетики, энергосбережения и повышения энергоэффективности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2014 года № 235. Утратило силу постановлением Правительства Республики Казахстан от 27 августа 2015 года № 663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27.08.2015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приказы Министра энергетики РК от 14.04.2015 г. № </w:t>
      </w:r>
      <w:r>
        <w:rPr>
          <w:rFonts w:ascii="Times New Roman"/>
          <w:b w:val="false"/>
          <w:i w:val="false"/>
          <w:color w:val="000000"/>
          <w:sz w:val="28"/>
        </w:rPr>
        <w:t>281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06.05.2015 г. № </w:t>
      </w:r>
      <w:r>
        <w:rPr>
          <w:rFonts w:ascii="Times New Roman"/>
          <w:b w:val="false"/>
          <w:i w:val="false"/>
          <w:color w:val="000000"/>
          <w:sz w:val="28"/>
        </w:rPr>
        <w:t>341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«Согласование проектирования и строительства дублирующих (шунтирующих) линий электропередачи и подстанций»;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«Согласование купли-продажи, передачи в аренду или доверительное управление объектов электроэнергетики и (или) его отдельных частей независимо от форм собственности»;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подключение к электрическим сетям электроустановок потребителей с установленной мощностью свыше 100 кВт»;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«Аккредитация организаций на проведение энергетической экспертизы»;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«Аккредитация электролабораторий»;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имеющих на своем балансе электрические сети напряжением 35 кВ и ниже, 110 кВ и выше к работе в осенне-зимних условиях»;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«Аттестация руководителей и специалистов энергетических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«Аккредитация в области энергосбережения и повышения энергоэффективности»;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заключения о техническом состоянии оборудования энергопроизводящих организаций при представлении ими годового отчета об исполнении инвестиционных обязательств».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1133 «Об утверждении стандартов государственных услуг в сфере электроэнергетики» (САПП Республики Казахстан, 2012 г., № 68, ст. 995).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2014 года № 235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«Согласование проектирования и строительства дублирующих</w:t>
      </w:r>
      <w:r>
        <w:br/>
      </w:r>
      <w:r>
        <w:rPr>
          <w:rFonts w:ascii="Times New Roman"/>
          <w:b/>
          <w:i w:val="false"/>
          <w:color w:val="000000"/>
        </w:rPr>
        <w:t>
(шунтирующих) линий электропередачи и подстанций»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«Согласование проектирования и строительства дублирующих (шунтирующих) линий электропередачи и подстанций»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www.egov.kz (далее – портал).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8 (восемь)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письмо-согласование проектирования и строительства дублирующих (шунтирующих) линий электропередачи и подстанций.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часов, с перерывом на обед с 13-00 до 14-30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положительного заключения территориального департамента органа по государственному энергетическому надзору и контролю о технической целесообразности строительства дублирующих (шунтирующих) линий электропередачи и подстанций для объектов 110 кВ и ниже;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положительного заключения органа по государственному энергетическому надзору и контролю о технической целесообразности строительства дублирующих (шунтирующих) линий электропередачи и подстанций для объектов 220 кВ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письма соответствующих энергоснабжающих, энергопередающих организаций о невозможности снабжения электрической энергией потребителя по существующим электрическим сетям.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государственной регистрации юридического лица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электронно-цифровой подписью (далее – ЭЦП) уполномоченных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положительного заключения территориального департамента органа по государственному энергетическому надзору и контролю о технической целесообразности строительства дублирующих (шунтирующих) линий электропередачи и подстанций для объектов 110 кВ и ниже;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положительного заключения органа по государственному энергетическому надзору и контролю о технической целесообразности строительства дублирующих (шунтирующих) линий электропередачи и подстанций для объектов 220 кВ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письма соответствующих энергоснабжающих, энергопередающих организаций о невозможности снабжения электрической энергией потребителя по существующим электрическим сетям.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государственную регистрацию юридического лица, услугодатель получает из соответствующих государственных информационных систем через портал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использовать, составляющие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Министерства по адресу: 010000, город Астана, проспект Кабанбай батыра, 32/1, здание «Транспорт Тауэр», кабинет № 2117, телефон – 8 (7172) 24-04-75, 29-08-48.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Министерства,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www.mint.gov.kz,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получить государственную услугу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получить информацию о порядке и статусе оказания государственной услуги в режиме удаленного доступа посредством «личного кабинета» через портал,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24 14 05, 24 50 02. Единый контакт-центр по вопросам оказания государственных услуг: 1414.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«Согласование проектирования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строительства дублирующих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(шунтирующих) линий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электропередачи и подстанций»  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(местонахождение,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просит выдать согласование для проектирования и строительства дублирующих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(шунтирующих) линий электропередачи и подстанций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(местонахождение, цель проектирования и строительства дублирующих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(шунтирующих) линий электропередачи и подстанций)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(подпись)                     (фамилия, инициалы)</w:t>
      </w:r>
    </w:p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2014 года № 235</w:t>
      </w:r>
    </w:p>
    <w:bookmarkEnd w:id="14"/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«Согласование купли-продажи, передачи в аренду или</w:t>
      </w:r>
      <w:r>
        <w:br/>
      </w:r>
      <w:r>
        <w:rPr>
          <w:rFonts w:ascii="Times New Roman"/>
          <w:b/>
          <w:i w:val="false"/>
          <w:color w:val="000000"/>
        </w:rPr>
        <w:t>
доверительное управление объектов электроэнергетики</w:t>
      </w:r>
      <w:r>
        <w:br/>
      </w:r>
      <w:r>
        <w:rPr>
          <w:rFonts w:ascii="Times New Roman"/>
          <w:b/>
          <w:i w:val="false"/>
          <w:color w:val="000000"/>
        </w:rPr>
        <w:t>
и (или) его отдельных частей независимо</w:t>
      </w:r>
      <w:r>
        <w:br/>
      </w:r>
      <w:r>
        <w:rPr>
          <w:rFonts w:ascii="Times New Roman"/>
          <w:b/>
          <w:i w:val="false"/>
          <w:color w:val="000000"/>
        </w:rPr>
        <w:t>
от форм собственности»</w:t>
      </w:r>
    </w:p>
    <w:bookmarkEnd w:id="15"/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«Согласование купли-продажи, передачи в аренду или доверительное управление объектов электроэнергетики и (или) его отдельных частей независимо от форм собственности»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www.egov.kz (далее – портал).</w:t>
      </w:r>
    </w:p>
    <w:bookmarkEnd w:id="17"/>
    <w:bookmarkStart w:name="z4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8 (восемь)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письмо-согласование купли-продажи, передачи в аренду или доверительное управление объектов электроэнергетики и (или) его отдельных частей.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часов, с перерывом на обед с 13-00 до 14-30 часов, кроме выходных и праздничных дней.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согласовании договора купли-продажи или передачи в аренду: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акта оценки имущества, за исключением случаев передачи в аренду или в доверительное управление, выданный организацией по оценке недвижимого и движимого имущества, срок выдачи которого не должен превышать шести месяцев на день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устава или учредительного договора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передаче в доверительное управление: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согласие на передачу имущества в доверительное управление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собственника (ов) имущества о передаче в доверительное управление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устава или учредительного договора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согласовании договора купли-продажи или передачи в аренду: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акта оценки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 или учредительный договор для юридического лица (заполняется форма сведений);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передаче в доверительное управление: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соглашения на передачу имущества в доверительное управление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решения собственника (ов) имущества о передаче в доверительное управление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 или учредительный договор для юридического лица (заполняется форма сведений).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государственной регистрации юридического лица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электронно-цифровой подписью (далее – ЭЦП)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использовать сведения, составляющие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сведения, которые содержатся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в «личном кабинете» услугополучателя отображается статус о приеме запроса для оказания государственной услуги с указанием даты получения результата государственной услуги.</w:t>
      </w:r>
    </w:p>
    <w:bookmarkEnd w:id="19"/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Министерства по адресу: 010000, город Астана, проспект Кабанбай батыра, 32/1, здание «Транспорт Тауэр», кабинет № 2117, телефон: 8 (7172) 24-04-75, 29-08-48.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1"/>
    <w:bookmarkStart w:name="z5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www.mint.gov.kz,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получить государственную услугу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получить информацию о порядке и статусе оказания государственной услуги в режиме удаленного доступа посредством «личного кабинета» через портал,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24 14 08, 24 15 19. Единый контакт-центр по вопросам оказания государственных услуг: 1414.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«Согласование купли-продажи,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передачи в аренду или доверительное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объектов электроэнергетики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(или) его отдельных частей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независимо от форм собственности»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(полное наименование юридического лица/фамилия,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физического лица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(юридический адрес, 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Просит выдать письмо-согласование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купли-продажи объектов электроэнергетики и (или) его отдельных частей независимо от форм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передачи в аренду объектов электроэнергетики и (или) его отдельных частей независимо от форм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передачи в доверительное управление объектов электроэнергетики и (или) его отдельных частей независимо от форм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(нужное отметить)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следующему лицу: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организации для юридического лица/фамилия,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отчество для физического лица (покупателя, арендатора,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доверительного управляющего))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ИИН/БИН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(наименование, тип, вид, инвентарный номер, первоначальная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остаточная стоимость отчуждаемого имущества, первоначальная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и остаточная стоимость отчуждаемого имущества в процентах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 балансовой стоимости всего имущества получателя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Стоимость сделки по проекту договора купли-продажи, передачи в аренду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Стоимость всего имущества заявителя: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Первоначальная: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Остаточная: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сделки: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Финансовое: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Экономическое: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использовать содержащиеся в информационных системах сведения, составляющие охраняемую законом тайну, которые ___________ «___» 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(подпись)       (фамилия, инициалы)</w:t>
      </w:r>
    </w:p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2014 года № 235</w:t>
      </w:r>
    </w:p>
    <w:bookmarkEnd w:id="25"/>
    <w:bookmarkStart w:name="z6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подключение к электрическим сетям</w:t>
      </w:r>
      <w:r>
        <w:br/>
      </w:r>
      <w:r>
        <w:rPr>
          <w:rFonts w:ascii="Times New Roman"/>
          <w:b/>
          <w:i w:val="false"/>
          <w:color w:val="000000"/>
        </w:rPr>
        <w:t>
электроустановок потребителей с установленной</w:t>
      </w:r>
      <w:r>
        <w:br/>
      </w:r>
      <w:r>
        <w:rPr>
          <w:rFonts w:ascii="Times New Roman"/>
          <w:b/>
          <w:i w:val="false"/>
          <w:color w:val="000000"/>
        </w:rPr>
        <w:t>
мощностью свыше 100 кВт»</w:t>
      </w:r>
    </w:p>
    <w:bookmarkEnd w:id="26"/>
    <w:bookmarkStart w:name="z6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подключение к электрическим сетям электроустановок потребителей с установленной мощностью свыше 100 кВт»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департаментами областей, городов Астаны и Алматы Комитета государственного энергетического надзора и контроля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www.egov.kz (далее – портал).</w:t>
      </w:r>
    </w:p>
    <w:bookmarkEnd w:id="28"/>
    <w:bookmarkStart w:name="z6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9"/>
    <w:bookmarkStart w:name="z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ЦОН, а также при обращении на портал – не позднее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разрешение на подключение к электрическим сетям электроустановок потребителей с установленной мощностью свыше 100 кВт.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перерыв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 - с понедельника по субботу включительно, за исключением выходных и праздничных дней, в соответствии с установленным графиком работы с 9-00 до 20-00 без перерыва. Прием осуществляется в порядке (электронной) очереди, без предварительной записи и ускоренного обслуживания, при желании услугополучателя возможно «бронирование»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услуги,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технических условий на присоединение электроустановок потребителей к сетям энергопередающей (энергопроизводящей) организации с представлением оригиналов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заключения энергопередающей (энергопроизводящей) организации о выполнении требований технических условий с представлением оригинала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актов приемки схемы коммерческого учета, разграничения балансовой принадлежности и эксплуатационной ответственности сторон с представлением оригинала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заключения </w:t>
      </w:r>
      <w:r>
        <w:rPr>
          <w:rFonts w:ascii="Times New Roman"/>
          <w:b w:val="false"/>
          <w:i w:val="false"/>
          <w:color w:val="000000"/>
          <w:sz w:val="28"/>
        </w:rPr>
        <w:t>энергетической 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представлением оригинала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физических лиц, свидетельстве или </w:t>
      </w:r>
      <w:r>
        <w:rPr>
          <w:rFonts w:ascii="Times New Roman"/>
          <w:b w:val="false"/>
          <w:i w:val="false"/>
          <w:color w:val="000000"/>
          <w:sz w:val="28"/>
        </w:rPr>
        <w:t>справке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услугополучателя в качестве юридического лица, являющиеся государственными электронными информационными ресурсами, работник ЦОНа получает из соответствующих государственных информационных систем через портал или информационную систему мониторинга оказания государственных услуг в форме электронных документов, удостоверенных электронной цифровой подписью (далее – ЭЦП)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ЦОНа получает письменное согласие услугополучателя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работником ЦОНа выдается расписка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технических условий на присоединение электроустановок потребителей к сетям энергопередающей (энергопроизводящей)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заключения энергопередающей (энергопроизводящей) организации о выполнении требований технических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актов приемки схемы коммерческого учета, разграничения балансовой принадлежности и эксплуатационной ответственности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заключения энергетической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услугополучателя. Документы представляются в виде электронных копий документов, удостоверенных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физических лиц, свидетельстве или </w:t>
      </w:r>
      <w:r>
        <w:rPr>
          <w:rFonts w:ascii="Times New Roman"/>
          <w:b w:val="false"/>
          <w:i w:val="false"/>
          <w:color w:val="000000"/>
          <w:sz w:val="28"/>
        </w:rPr>
        <w:t>справке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услугополучателя в качестве юридического лица,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ЦОНе выдается расписка о приеме соответствующих документов с указанием номера и даты приема документа, вида запрашиваемой государственной услуги, количества и названия приложенных документов, даты (времени) получения государственной услуги и места выдачи документов, фамилии, имени, отчества ответственного лица, принявшего документы, фамилии, имени, отчества (для физических лиц) или наименования (для юридических лиц), контактных данных услугополучателя,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30"/>
    <w:bookmarkStart w:name="z7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лиц, центров обслуживания населения и</w:t>
      </w:r>
      <w:r>
        <w:br/>
      </w:r>
      <w:r>
        <w:rPr>
          <w:rFonts w:ascii="Times New Roman"/>
          <w:b/>
          <w:i w:val="false"/>
          <w:color w:val="000000"/>
        </w:rPr>
        <w:t>
(или) их работников по вопросам оказания государственных услуг</w:t>
      </w:r>
    </w:p>
    <w:bookmarkEnd w:id="31"/>
    <w:bookmarkStart w:name="z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лиц, центров обслуживания населения и (или) их работников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Министерства по адресу: город Астана, левый берег, административное здание «Дом министерств», ул. Орынбор, дом 10, подъезд 15, кабинет 711, телефон 8 (7172) 749221.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(бездействия) работника ЦОНа направляется к руководителю ЦОНа по адресам и телефонам, указанным на интернет-ресурсе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или ЦОНа, подлежит рассмотрению в течение пяти рабочих дней со дня ее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32"/>
    <w:bookmarkStart w:name="z7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33"/>
    <w:bookmarkStart w:name="z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услугодателя – www.kgen.gov.kz и www.mint.gov.kz, раздел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получать государственную услугу в электронной форме через портал при наличии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получить информацию о порядке и статусе оказания государственной услуги в режиме удаленного доступа посредством «личного кабинета» через портал,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24 07 49, 24 12 91. Единый контакт-центр по вопросам оказания государственных услуг: 1414.</w:t>
      </w:r>
    </w:p>
    <w:bookmarkEnd w:id="34"/>
    <w:bookmarkStart w:name="z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подключение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электрическим сетям электроустановок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потребителей с установленной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мощностью свыше 100 кВт»     </w:t>
      </w:r>
    </w:p>
    <w:bookmarkEnd w:id="35"/>
    <w:bookmarkStart w:name="z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Тұтынушылардың белгіленген қуаты 100 кВт-тан жоғары электр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қондырғыларын электр желілеріне қосуға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 подключение к электрическим сетям электроустановок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потребителей с установленной мощностью свыше 100 кВт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жеке және заңды тұлғаның атауы, мекенжайы, телефоны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 физического и юридического лица, адрес,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(қосылатын электрлік қондырғылардың атауы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наименование подключаемых энергоустановок)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Рұқсат алу себептері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Причины получения разрешения (жаңадан енгізілетін және үнемі пайдалануға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реконструкцияланатын, құрылыс кезеңіне, сынаудан өткізу кезеңіне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уақытша / вновь вводимые и реконструируемые на постоянную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эксплуатацию, временные на период строительства, опробирования)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Қоса берілетін құжаттар тізбесі/Прилагаемый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мемлекеттік көрсетілетін қызметті алушының қолы, лауазымы,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т.а.ә.,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подпись, должность, ф.и.о./получателя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МО 20 ___ ж. «___» _____________ / МП «___» _________ 20 __ год</w:t>
      </w:r>
    </w:p>
    <w:bookmarkStart w:name="z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подключение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электрическим сетям электроустановок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потребителей с установленной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мощностью свыше 100 кВт»   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при наличии отчество (далее – Ф.И.О),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наименование организации услугополучателя)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    </w:t>
      </w:r>
    </w:p>
    <w:bookmarkStart w:name="z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 отказе в приеме документов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ФИО (работника ЦОН)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 __ год</w:t>
      </w:r>
    </w:p>
    <w:bookmarkStart w:name="z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2014 года № 235</w:t>
      </w:r>
    </w:p>
    <w:bookmarkEnd w:id="39"/>
    <w:bookmarkStart w:name="z8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«Аккредитация организаций на проведение энергетической</w:t>
      </w:r>
      <w:r>
        <w:br/>
      </w:r>
      <w:r>
        <w:rPr>
          <w:rFonts w:ascii="Times New Roman"/>
          <w:b/>
          <w:i w:val="false"/>
          <w:color w:val="000000"/>
        </w:rPr>
        <w:t>
экспертизы»</w:t>
      </w:r>
    </w:p>
    <w:bookmarkEnd w:id="40"/>
    <w:bookmarkStart w:name="z8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1"/>
    <w:bookmarkStart w:name="z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«Аккредитация организаций на проведение энергетической экспертизы»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государственного энергетического надзора и контроля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www.egov.kz (далее – портал).</w:t>
      </w:r>
    </w:p>
    <w:bookmarkEnd w:id="42"/>
    <w:bookmarkStart w:name="z9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3"/>
    <w:bookmarkStart w:name="z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на проведение энергетической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перерыв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аккредитации на проведение энергетической экспертизы установленной формы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нотариально засвидетельствованных либо удостоверенных подписью руководителя и печатью организации устава, свидетельства* или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заявителя в качестве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примечание:* свидетельство о государственной (учетной) регистрации (перерегистрации) юридического лица,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нотариально засвидетельствованного либо удостоверенного подписью руководителя и печатью организации документа о наличии экспертов, осуществляющих деятельность по </w:t>
      </w:r>
      <w:r>
        <w:rPr>
          <w:rFonts w:ascii="Times New Roman"/>
          <w:b w:val="false"/>
          <w:i w:val="false"/>
          <w:color w:val="000000"/>
          <w:sz w:val="28"/>
        </w:rPr>
        <w:t>проведению энергетической 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качестве работника экспертной организации, имеющих высшее образование по соответствующей специальности и стаж работы по специальности на должностях специалиста в области электроэнергетики не менее трех лет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по специальности в области электроэнергетики на должностях специалиста не менее пяти лет, а также группу допуска по электробезопасности (IV и выше группы);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нотариально засвидетельствованного либо удостоверенного подписью руководителя и печатью организации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электролаборатории;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нотариально засвидетельствованного либо удостоверенного подписью руководителя и печатью организации документа о наличии электролаборатории – для организаций, имеющих электролабораторию не на праве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нотариально засвидетельствованных либо удостоверенных подписью руководителя и печатью организации документов о квалификации обслуживающего электролабораторию персонала и допуска его к испытаниям (измерениям) – для организаций, использующих не собственную электролабораторию;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нотариально засвидетельствованных либо удостоверенных подписью руководителя и печатью организации документов о наличии опыта работы в области проведения энергетической экспертизы (для экспертных организаций 1 и 2 категорий).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физических лиц, свидетельстве или </w:t>
      </w:r>
      <w:r>
        <w:rPr>
          <w:rFonts w:ascii="Times New Roman"/>
          <w:b w:val="false"/>
          <w:i w:val="false"/>
          <w:color w:val="000000"/>
          <w:sz w:val="28"/>
        </w:rPr>
        <w:t>справке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услугополучателя в качестве юридического лица,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через портал или через информационную систему мониторинга оказания государственных услуг в форме электронных документов, удостоверенных электронной цифровой подписью (далее – ЭЦП)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устава, свидетельства* или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заявителя в качестве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 наличии экспертов, осуществляющих деятельность по проведению энергетической экспертизы в качестве работника экспертной организации, имеющих высшее образование по соответствующей специальности и стаж работы по специальности на должностях специалиста в области электроэнергетики не менее трех лет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по специальности в области электроэнергетики на должностях специалиста не менее пяти лет, а также группу допуска по электробезопасности (IV и выше группы);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электролаборатории;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о наличии электролаборатории – для организаций, имеющих электролабораторию не на праве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о квалификации обслуживающего электролабораторию персонала и допуска его к испытаниям (измерениям) – для организаций, использующих не собственную электролабораторию;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о наличии опыта работы в области проведения энергетической экспертизы (для экспертных организаций 1 и 2 категорий).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услугополучателя. Документы представляются в виде электронных копий документов, удостоверенных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физических лиц, свидетельстве или </w:t>
      </w:r>
      <w:r>
        <w:rPr>
          <w:rFonts w:ascii="Times New Roman"/>
          <w:b w:val="false"/>
          <w:i w:val="false"/>
          <w:color w:val="000000"/>
          <w:sz w:val="28"/>
        </w:rPr>
        <w:t>справке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услугополучателя в качестве юридического лица,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электронной цифровой подписью (далее–ЭЦП)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44"/>
    <w:bookmarkStart w:name="z9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45"/>
    <w:bookmarkStart w:name="z9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город Астана, Левый берег, административное здание «Дом министерств», ул. Орынбор, дом 10, подъезд 15, кабинет 711, телефон 8 (7172) 749221.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ее обработки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46"/>
    <w:bookmarkStart w:name="z9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47"/>
    <w:bookmarkStart w:name="z10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www.kgen.gov.kz и www.mint.gov.kz,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через портал,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24 07 49, 24 12 91. Единый контакт-центр по вопросам оказания государственных услуг: 1414.</w:t>
      </w:r>
    </w:p>
    <w:bookmarkEnd w:id="48"/>
    <w:bookmarkStart w:name="z10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«Аккредитация организаций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энергетической экспертизы»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об аккредитации на проведение энергетической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(БИН), номер и дата свидетельства* или справки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(перерегистрации) заявителя в качестве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просит провести аккредитацию на проведение энергетической экспертизы по категории 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юридического лица (его филиалов, представительств 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Почтовый адрес: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телефонов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E-mail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Прилагаемый перечень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 указанием количества листов):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 «___» ______________ 20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Примечание:* Свидетельство о государственной (учетной) регистрации (перерегистрации) юридического лица,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</w:p>
    <w:bookmarkStart w:name="z10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2014 года № 235</w:t>
      </w:r>
    </w:p>
    <w:bookmarkEnd w:id="50"/>
    <w:bookmarkStart w:name="z10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«Аккредитация электролабораторий»</w:t>
      </w:r>
    </w:p>
    <w:bookmarkEnd w:id="51"/>
    <w:bookmarkStart w:name="z10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2"/>
    <w:bookmarkStart w:name="z10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«Аккредитация электролабораторий»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департаментами областей, городов Астаны и Алматы Комитета государственного энергетического надзора и контроля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www.egov.kz (далее – портал).</w:t>
      </w:r>
    </w:p>
    <w:bookmarkEnd w:id="53"/>
    <w:bookmarkStart w:name="z11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4"/>
    <w:bookmarkStart w:name="z1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электролаборатории.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перерыв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аккредитации электролаборатории установленной формы,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нотариально засвидетельствованных либо удостоверенных подписью руководителя и печатью организации устава, свидетельства* или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заявителя в качестве юридического лица, индивидуального предпринимателя и документа, удостоверяющего личность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примечание:* свидетельство о государственной (учетной) регистрации (перерегистрации) юридического лица,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нотариально засвидетельствованных либо удостоверенных подписью руководителя и печатью организации правоустанавливающих документов на электролабораторию;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нотариально засвидетельствованного либо удостоверенного подписью руководителя и печатью организации положения об электролаборатории;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нотариально засвидетельствованных либо удостоверенных подписью руководителя и печатью организации документов о квалификации обслуживающего электролабораторию персонала и допуска его к испытаниям (измерениям);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нотариально засвидетельствованных либо удостоверенных подписью руководителя и печатью организации документов о поверке средств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данных документа, удостоверяющего личность услугополучателя, о государственной регистрации (перерегистрации) юридического лица, являющиеся государственными электронными информационными ресурсами, работник услугодателя получает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которые содержатся в информационных системах, при оказании государственных услуг,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электронной цифровой подписью (далее – ЭЦП)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устава, свидетельства* или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заявителя в качестве юридического лица, индивидуального предпринимателя и документа, удостоверяющего личность -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примечание:* свидетельство о государственной (учетной) регистрации (перерегистрации) юридического лица,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на электролабораторию;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об электролаборатории;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квалификации обслуживающего электролабораторию персонала и допуска его к испытаниям (измерениям);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поверке средств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услугополучателя. Документы представляются в виде электронных копий документов, удостоверенных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данных документа, удостоверяющего личность услугополучателя, о государственной регистрации (перерегистрации) юридического лица, являющиеся государственными электронными информационными ресурсами, работник услугодателя получает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55"/>
    <w:bookmarkStart w:name="z11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56"/>
    <w:bookmarkStart w:name="z11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город Астана, Левый берег, административное здание «Дом министерств», ул. Орынбор, дом 10, подъезд 15, кабинет 711, телефон 8 (7172) 749221.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57"/>
    <w:bookmarkStart w:name="z12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58"/>
    <w:bookmarkStart w:name="z12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www.kgen.gov.kz и www.mint.gov.kz,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через портал,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24 07 49, 24 12 91. Единый контакт-центр по вопросам оказания государственных услуг: 1414.</w:t>
      </w:r>
    </w:p>
    <w:bookmarkEnd w:id="59"/>
    <w:bookmarkStart w:name="z12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«Аккредитация электролабораторий»</w:t>
      </w:r>
    </w:p>
    <w:bookmarkEnd w:id="60"/>
    <w:bookmarkStart w:name="z12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об аккредитации электролаборатории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(наименование собственника электролаборатории)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(БИН (ИИН), номер и дата свидетельства* или справки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(перерегистрации) заявителя в качестве юридического лица, индивидуального предпринимателя) просит провести аккредитацию электролабораторий.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Почтовый адрес: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телефонов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E-mail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Прилагаемый перечень документов (с указанием количества листов):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(индивидуальный предприниматель)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 «____» ______________ 20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Примечание:* Свидетельство о государственной (учетной) регистрации (перерегистрации) юридического лица,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</w:p>
    <w:bookmarkStart w:name="z12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2014 года № 235</w:t>
      </w:r>
    </w:p>
    <w:bookmarkEnd w:id="62"/>
    <w:bookmarkStart w:name="z12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паспорта готовности энергопроизводящим и</w:t>
      </w:r>
      <w:r>
        <w:br/>
      </w:r>
      <w:r>
        <w:rPr>
          <w:rFonts w:ascii="Times New Roman"/>
          <w:b/>
          <w:i w:val="false"/>
          <w:color w:val="000000"/>
        </w:rPr>
        <w:t>
энергопередающим организациям с установленной электрической</w:t>
      </w:r>
      <w:r>
        <w:br/>
      </w:r>
      <w:r>
        <w:rPr>
          <w:rFonts w:ascii="Times New Roman"/>
          <w:b/>
          <w:i w:val="false"/>
          <w:color w:val="000000"/>
        </w:rPr>
        <w:t>
мощностью 5 МВт и менее, свыше 5 МВт или с установленной</w:t>
      </w:r>
      <w:r>
        <w:br/>
      </w:r>
      <w:r>
        <w:rPr>
          <w:rFonts w:ascii="Times New Roman"/>
          <w:b/>
          <w:i w:val="false"/>
          <w:color w:val="000000"/>
        </w:rPr>
        <w:t>
тепловой мощностью 100 Гкал/час и выше, а также имеющих на</w:t>
      </w:r>
      <w:r>
        <w:br/>
      </w:r>
      <w:r>
        <w:rPr>
          <w:rFonts w:ascii="Times New Roman"/>
          <w:b/>
          <w:i w:val="false"/>
          <w:color w:val="000000"/>
        </w:rPr>
        <w:t>
своем балансе электрические сети напряжением 35 кВ и ниже, 110</w:t>
      </w:r>
      <w:r>
        <w:br/>
      </w:r>
      <w:r>
        <w:rPr>
          <w:rFonts w:ascii="Times New Roman"/>
          <w:b/>
          <w:i w:val="false"/>
          <w:color w:val="000000"/>
        </w:rPr>
        <w:t>
кВ и выше к работе в осенне-зимних условиях»</w:t>
      </w:r>
    </w:p>
    <w:bookmarkEnd w:id="63"/>
    <w:bookmarkStart w:name="z13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4"/>
    <w:bookmarkStart w:name="z13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имеющих на своем балансе электрические сети напряжением 35 кВ и ниже, 110 кВ и выше к работе в осенне-зимних условиях»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выдаче паспорта готовности энергопроизводящим и энергопередающим организациям к работе в осенне-зимних условиях с установленной электрической мощностью свыше 5 мегаватт или с установленной тепловой мощностью 100 гигакалорий в час и выше, а также имеющих на своем балансе электрические сети напряжением 110 киловольт и выше – Комитетом государственного энергетического надзора и контроля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выдаче паспорта готовности энергопередающим организациям, имеющим в своем составе электрические сети напряжением 35 кВ и ниже, а также энергопроизводящим организациям с установленной электрической мощностью 5 МВт и менее, к работе в осенне-зимних условиях – территориальными подразделениями Комитета государственного энергетического надзора и контроля Министерства (далее – услугодатели).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www.egov.kz (далее – портал).</w:t>
      </w:r>
    </w:p>
    <w:bookmarkEnd w:id="65"/>
    <w:bookmarkStart w:name="z13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6"/>
    <w:bookmarkStart w:name="z13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услугодателям, а также при обращении на портал – 12 (двенадцать)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 </w:t>
      </w:r>
      <w:r>
        <w:rPr>
          <w:rFonts w:ascii="Times New Roman"/>
          <w:b w:val="false"/>
          <w:i w:val="false"/>
          <w:color w:val="000000"/>
          <w:sz w:val="28"/>
        </w:rPr>
        <w:t>паспорт готовности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имеющих на своем балансе электрические сети напряжением 35 кВ и ниже, 110 кВ и выше к работе в осенне-зимних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услугодателей – с понедельника по пятницу с 9.00 до 18.30 часов, перерыв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получение паспорта готовности энергопроизводящих и энергопередающих организаций к работе в осенне-зимних условиях установленной формы,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удостоверенный подписью руководителя и печатью организации акт готовности энергопроизводящих и энергопередающих организаций к работе в осенне-зимних условиях (далее – акт готовности) установленной формы,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акту готовности прилагаются документы, подтверждающие выполнение условий для получения паспорта готовности организаций к работе в осенне-зимних условиях,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удостоверенное подписью руководителя и печатью организации заключение аккредитованной экспертной организации о техническом состоянии основного и вспомогательного оборудования станций, электрических и тепловых сетей, а также готовности организации к обеспечению отпуска тепловой и электрической энергии потребителям в соответствии с утвержденными графиками в осенне-зимний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Направляемые документы нумеруются, прошнуровываются и располагаются в соответствии с последовательностью, указанной в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готовности энергопроизводящих и энергопередающих организаций к работе в осенне-зимних условиях установленной формы,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акту готовности прилагаются документы, подтверждающие выполнение условий для получения паспорта готовности организаций к работе в осенне-зимних условиях,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аккредитованной экспертной организации о техническом состоянии основного и вспомогательного оборудования станций, электрических и тепловых сетей, а также готовности организации к обеспечению отпуска тепловой и электрической энергии потребителям в соответствии с утвержденными графиками в осенне-зимний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услугополучателя. Документы представляются в виде электронных копий документов, удостоверенных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услугодателям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услугодателей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67"/>
    <w:bookmarkStart w:name="z14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 по вопросам оказания государственных услуг</w:t>
      </w:r>
    </w:p>
    <w:bookmarkEnd w:id="68"/>
    <w:bookmarkStart w:name="z14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услугодателей и (или) его должностных лиц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услугодателей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город Астана, Левый берег, административное здание «Дом министерств», ул. Орынбор, дом 10, подъезд 15, кабинет 711, телефон 8 (7172) 749221.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услугодателей,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услугодателей,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услугодателей,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услугодателей, Министерства подлежит рассмотрению в течение пяти рабочих дней со дня ее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услугодателями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69"/>
    <w:bookmarkStart w:name="z14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70"/>
    <w:bookmarkStart w:name="z14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услугодателей: www.kgen.gov.kz и www.mint.gov.kz,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24 07 49, 24 12 91. Единый контакт-центр по вопросам оказания государственных услуг: 1414.</w:t>
      </w:r>
    </w:p>
    <w:bookmarkEnd w:id="71"/>
    <w:bookmarkStart w:name="z14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паспорта готовности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энергопроизводящим и энергопередающим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с установленной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электрической мощностью 5 МВт и менее,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свыше 5 МВт или с установленной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тепловой мощностью 100 Гкал/час и выше,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имеющих на своем балансе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электрические сети напряжением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 кВ и ниже, 110 кВ и выше к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осенне-зимних условиях»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(кому)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органа)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юридического лица,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предпринимателя)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юридического лица, индивидуального предпринимателя)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(БИН (ИИН), номер и дата свидетельства* или справки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(перерегистрации) заявителя в качестве юридического лица, индивидуального предпринимателя).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энергообъекта: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Почтовый адрес: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телефонов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E-mail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(должность, 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 «___» ______________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Прилагаемый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1.___________________________ на __ листах, порядковый №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2.___________________________ на __ листах, порядковый №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3.___________________________ на __ листах, порядковый №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4.___________________________ на __ листах, порядковый №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5.___________________________ на __ листах, порядковый №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6.___________________________ на __ листах, порядковый № 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Примечание:* Свидетельство о государственной (учетной) регистрации (перерегистрации) юридического лица,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</w:p>
    <w:bookmarkStart w:name="z15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паспорта готовности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энергопроизводящим и энергопередающим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с установленной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электрической мощностью 5 МВт и менее,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свыше 5 МВт или с установленной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тепловой мощностью 100 Гкал/час и выше,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имеющих на своем балансе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электрические сети напряжением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 кВ и ниже, 110 кВ и выше к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осенне-зимних условиях»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Энергия өндіруші және энергия беруші ұйымдардың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____ жж. күзгі-қысқы жағдайда жұмысқа әзірлігі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актісі/акт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готовности энергопроизводящих и энергопередающих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организации к работе в осенне-зимних условиях _____ гг.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1215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(акт жасалған жер/место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составления акта)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(күні/дата)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Комиссия, назначенная приказом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(ұйымның атауы/наименование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 № ________ бұйрығымен тағайындалған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(энергия өндіруші және энергия беруші ұйымдардың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күзгі-қысқы жағдайларда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жұмысқа әзірлігі паспортын алу үшін шарттардың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орындалғаны – орындалмағаны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көрсетіледі/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указывается выполнение – невыполнение условий для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паспорта готовности энергопроизводящими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энергопередающими организациями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 работе в осенне-зимних условиях)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Тұжырым: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Вывод: (ұйым КҚК-де жұмысқа әзір - әзір емес/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организация готова - не готова к работе в ОЗП)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4"/>
        <w:gridCol w:w="3891"/>
        <w:gridCol w:w="3384"/>
        <w:gridCol w:w="3451"/>
      </w:tblGrid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комиссии: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(лауазымы/ должность)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(қолы/ подпись)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(Т.А.Ә./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Ф.И.О.)</w:t>
            </w:r>
          </w:p>
        </w:tc>
      </w:tr>
      <w:tr>
        <w:trPr>
          <w:trHeight w:val="30" w:hRule="atLeast"/>
        </w:trPr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комиссии: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(лауазымы/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(Т.А.Ә./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(лауазымы/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(Т.А.Ә./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Ф.И.О.)</w:t>
            </w:r>
          </w:p>
        </w:tc>
      </w:tr>
    </w:tbl>
    <w:bookmarkStart w:name="z15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паспорта готовности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энергопроизводящим и энергопередающим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с установленной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электрической мощностью 5 МВт и менее,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свыше 5 МВт или с установленной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тепловой мощностью 100 Гкал/час и выше,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имеющих на своем балансе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электрические сети напряжением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 кВ и ниже, 110 кВ и выше к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осенне-зимних условиях»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</w:t>
      </w:r>
      <w:r>
        <w:br/>
      </w:r>
      <w:r>
        <w:rPr>
          <w:rFonts w:ascii="Times New Roman"/>
          <w:b/>
          <w:i w:val="false"/>
          <w:color w:val="000000"/>
        </w:rPr>
        <w:t>
для получения паспорта готовности энергопроизводящих и</w:t>
      </w:r>
      <w:r>
        <w:br/>
      </w:r>
      <w:r>
        <w:rPr>
          <w:rFonts w:ascii="Times New Roman"/>
          <w:b/>
          <w:i w:val="false"/>
          <w:color w:val="000000"/>
        </w:rPr>
        <w:t>
энергопередающих организаций к работе в осенне-зимних условиях</w:t>
      </w:r>
    </w:p>
    <w:bookmarkStart w:name="z15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Энергопроизводящие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в полном объеме плановых ремонтов основного и вспомогательного оборудования в необходимых объемах и с качеством, соответствующим установленным нормам, оформленных соответствующими актами (копии актов приемки в эксплуатацию оборудования, прошедшего реконструкцию, актов на приемку из капитального ремонта оборудования, графика многолетних плановых ремонтов);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договоров на поставку топлива на предстоящий осенне-зимний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выполнение в полном объеме запланированных мероприятий по предупреждению повреждений оборудования, технологических схем и сооружений в условиях низких температур наружного воздуха (перечень выполненных мероприятий);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готовность к выполнению графика нагрузок – наличие в работе и резерве необходимого состава оборудования для несения графика нагрузок;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на складе запаса основного и резервного топлива в соответствии с требованиями,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 эксплуатационного запаса топлива в осенне-зимний период для энергопроизводящих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укомплектованность рабочих мест обученным и аттестованным персоналом. Обеспеченность персонала средствами индивидуальной и коллективной защиты, спецодеждой, инструментами и приспособлениями, нормативно-технической и оперативной документацией, инструкциями, схемами и первичными средствами пожаротушения (сравнительный анализ нормативной численности персонала, утвержденный государственным органом, осуществляющий руководство в сферах естественных монополий и на регулируемых рынках, и сравнительный анализ нормативного и фактического количества средств защиты);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представителями органа в области промышленной безопасности технического освидетельствования и аккредитованными экспертными организациями диагностирования оборудования, обеспечивающего прохождение осенне-зимнего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наличие акта готовности систем пожаротушения и пожарной сигнализации, составленного с обязательным участием представителей органа в области промышленной безопасности (копия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обеспечение требований взрывопожаробезопасности кабельного хозяйства, топливно-транспортного и мазутного хозяйства, котельного цеха, газо-масляных систем турбогенераторов, коммутационных аппаратов, маслосистем турбин, трансформаторов и реакторов;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наличие акта выполнения в полном объеме технического обслуживания устройств релейной защиты автоматики (далее – РЗА) и противоаварийной автоматики (далее – ПА), средств тепловой автоматики и измерения (далее – ТАИ). Готовность зданий и сооружений, средств связи, средств диспетчерского технологического управления (далее – СДТУ), автоматизированной системы контроля и учета энергоресурсов (далее – АСКУЭ) при наличии (перечень оборудования, прошедшего техническое освидетельствование, с указанием года ввода в эксплуатацию и оценки технического состояния);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наличие согласованного с местными исполнительными органами температурного графика;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наличие акта выполненных работ по теплоизоляции основного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наличие необходимой емкости золоотвалов (проведение осеннего комиссионного осмотра гидросооружений с представителями органа в области промышленной безопасности);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обеспечение нормативного водного режима для работы тепломеханического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положительная оценка результатов проведения объектовой противоаварийной тренировки;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полное выполнение мероприятий по предписаниям органа по государственному энергетическому контролю и актов расследования технологических нарушений, влияющих на надежность работы объектов энергетики в период несения максимума нагрузок;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соответствие оборудования собственных электрических и тепловых нужд проектным требованиям и схемам;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отсутствие к 15 сентября внеплановых (аварийных) ремонтов основного оборудования станций и тепловых сетей более 30 суток, если они могут привести к ограничению теплоснабжения потребителей в осенне-зимний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Энергопередающие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электросетевых компаний: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плановых ремонтов подстанций (далее – ПС), распределительных пунктов (далее – РП), трансформаторных подстанций (далее – ТП), комплектных трансформаторных подстанций (далее – КТП) и линий электропередачи в необходимых объемах, периодичностью и с качеством, соответствующим установленным нормам, оформленных соответствующими актами (копии актов приемки в эксплуатацию для оборудования, прошедшего реконструкцию, актов на приемку из капитального ремонта оборудования, графика многолетних плановых ремонтов);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выполнение запланированных мероприятий по предупреждению повреждений оборудования, технологических схем и сооружений в условиях низких температур наружного воздуха (перечень выполненных мероприятий);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готовность к несению графика электрических нагрузок, то есть наличие в работе и резерве необходимого состава оборудования для несения графика нагрузок и передачи электроэнергии и мощности в пределах пропускной способности линий электропередачи и трансформаторов (режимные (нормальные) схемы по 10-110 кВ на период ОЗП, замеры нагрузок на 22 июня и 22 декабря прошедшего года при режимной схеме);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условий надежности, статической и динамической устойчивости режимных (нормальных) схем 10-110 кВ и выше (расчеты и анализы);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аварийного запаса электрооборудования подстанций 6-500 кВ электрических сетей, резервных материалов и оборудования ВЛЭП 0.4 кВ-500 кВ, не снижаемого запаса трансформаторного масла объемом не менее 2% залитого в оборудование (сравнительный анализ утвержденного аварийного запаса оборудования организацией и фактический);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укомплектованность рабочих мест обученным и аттестованным персоналом. Обеспеченность персонала средствами индивидуальной и коллективной защиты, спецодеждой, инструментами и приспособлениями, нормативно-технической и оперативной документацией, инструкциями, схемами и первичными средствами пожаротушения (сравнительный анализ нормативной численности персонала, утвержденный государственным органом, который осуществляет руководство в сферах естественных монополий и на регулируемых рынках, и фактический, сравнительный анализ нормативного и фактического количества средств защит);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своевременное проведение испытаний оборудования электрических сетей в объеме и сроки, предусмотренные нормативными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выполнение в полном объеме технического обслуживания устройств РЗА и ПА, готовность зданий и сооружений, средств связи, СДТУ, АСКУЭ при наличии (копии актов);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работы по составлению актов технологической и аварийной брони (сравнительный анализ составленных актов технологической и аварийной брони с перечнем объектов непрерывного электроснабжения);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наличие согласованных графиков ограничения (веерных отключений) потребителей при возникновении дефицита мощности энергоисточников, а также аварийной ситуации в электрических сетях (копии графиков ограничений);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проведение полного технического освидетельствования электрооборудования в соответствии с графиками и периодичностью, электроустановок, ВЛ, кабельных линий, устройств РЗА, зданий и сооружений рабочими комиссиями энергопредприятий (перечень оборудования, прошедшего техническое освидетельствование, с указанием года ввода в эксплуатацию и оценки технического состояния);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проведение объектовой противоаварийной тренировки (тематика проведенных тренировок и оценка действий персонала);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выполнение мероприятий по предписаниям органа по государственному энергетическому контролю, и актов расследования технологических нарушений, сроки которых установлены до 15 сентября (справка, согласованная с территориальным департаментом органа по государственному энергетическому контролю об исполнении предписаний с указанием невыполненных мероприятий и их причины);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наличие положения о взаимодействии при аварийных ситуациях с потребителями, имеющими автономные источники электроснабжения (информация);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отсутствие к 15 сентября внеплановых (аварийных) ремонтов основного оборудования ПС 35 кВ и выше, линий электропередачи 35 кВ и выше более 15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готовность к работе схем плавки гололеда на воздушных линиях электропередачи;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обеспеченность оперативно-выездных и линейных бригад транспортными средствами и средствами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обеспечение выполнения и соблюдения требований нормативно-технической и распорядительной документации по предупреждению поломок опорно-стержневых изоляторов разъединителей 110-500 кВ;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наличие утвержденных графиков по несению рабочей мощности электростанциями (годовые, месячные, суточные);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готовность к работе систем диспетчерского технологического управления и систем гарантированного электропитания;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наличие и соответствие установленным требованиям документов, определяющих порядок осуществления оперативно-диспетчерского управления, действия персонала по предотвращению и ликвидации технологических нарушений, включая действия при превышении максимально допустимых перетоков в контролируемых сечениях электрической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готовность оперативно-информационного комплекса к постоянному функционированию и действию при установленном качестве передачи информации в нормальных и аварийных режимах.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организаций, осуществляющих транспортировку и распределение тепловой энергии (тепловые сети):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плановых ремонтов основного и вспомогательного оборудования в необходимых объемах и с качеством, соответствующим установленным нормам, оформленных соответствующими актами (копии актов приемки в эксплуатацию для оборудования, прошедшего реконструкцию, актов на приемку из капитального ремонта оборудования, графика многолетних плановых ремонтов);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выполнение запланированных мероприятий по предупреждению повреждений оборудования, технологических схем и сооружений в условиях низких температур наружного воздуха;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аварийного запаса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укомплектованность рабочих мест обученным и аттестованным персоналом. Обеспеченность персонала средствами индивидуальной и коллективной защиты, спецодеждой, инструментами и приспособлениями, нормативно-технической и оперативной документацией, инструкциями, схемами и первичными средствами пожаротушения (сравнительный анализ нормативной численности персонала, утвержденный государственным органом, осуществляющим руководство в сферах естественных монополий и на регулируемых рынках, и фактический, сравнительный анализ нормативного и фактического количества средств защит);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акта готовности систем пожаротушения и пожарной сигнализации, составленного с участием представителя органа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готовность зданий и сооружений, средств связи, СДТУ, АСКУЭ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согласованные с местными исполнительными органами графики ограничения потребителей при возникновении дефицита мощности энергоисточников и пропускной способности тепловых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наличие утвержденного местными исполнительными органами температурного графика;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наличие акта по обеспечению теплопередающими организациями готовности тепловых сетей и теплоисточников к выполнению температурных графиков при всех диапазонах температур ОЗП в данной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наличие акта выполнения плановых объемов ремонта, диагностики и технологических испытаний тепловых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наличие акта выполнения работ по теплоизоляции;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оценка результатов проведения объектовой противоаварийной тренировки;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выполнение мероприятий по предписаниям органа по государственному энергетическому контролю и акты расследования технологических нарушений, влияющих на надежность работы объектов энергетики в период несения максимума нагрузок, сроки которых установлены до 15 сентября;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отсутствие к 15 сентября внеплановых (аварийных) ремонтов основного оборудования тепловых сетей более 30 суток, если они могут привести к ограничению теплоснабжения потребителей в ОЗП.</w:t>
      </w:r>
    </w:p>
    <w:bookmarkEnd w:id="75"/>
    <w:bookmarkStart w:name="z15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2014 года № 235</w:t>
      </w:r>
    </w:p>
    <w:bookmarkEnd w:id="76"/>
    <w:bookmarkStart w:name="z15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«Аттестация руководителей и специалистов энергетических</w:t>
      </w:r>
      <w:r>
        <w:br/>
      </w:r>
      <w:r>
        <w:rPr>
          <w:rFonts w:ascii="Times New Roman"/>
          <w:b/>
          <w:i w:val="false"/>
          <w:color w:val="000000"/>
        </w:rPr>
        <w:t>
организаций»</w:t>
      </w:r>
    </w:p>
    <w:bookmarkEnd w:id="77"/>
    <w:bookmarkStart w:name="z15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8"/>
    <w:bookmarkStart w:name="z15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«Аттестация руководителей и специалистов энергетических организаций»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государственного энергетического надзора и контроля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www.egov.kz (далее – портал).</w:t>
      </w:r>
    </w:p>
    <w:bookmarkEnd w:id="79"/>
    <w:bookmarkStart w:name="z16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0"/>
    <w:bookmarkStart w:name="z16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30 (тридцать)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аттестационный лист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9-00 до 18-30 часов, с перерывом на обед с 13-00 до 14-30 часов, кроме выходных и праздничных дней.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служебная характеристика специалиста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(для специалистов);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прохождение курса повышения квалификации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 (для руководителей).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физических лиц, свидетельстве или </w:t>
      </w:r>
      <w:r>
        <w:rPr>
          <w:rFonts w:ascii="Times New Roman"/>
          <w:b w:val="false"/>
          <w:i w:val="false"/>
          <w:color w:val="000000"/>
          <w:sz w:val="28"/>
        </w:rPr>
        <w:t>справке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услугополучателя в качестве юридического лица, являющиеся государственными электронными информационными ресурсами работник услугодателя получает из соответствующих государственных информационных систем через портал или информационную систему мониторинга оказания государственных услуг в форме электронных документов, удостоверенных электронной цифровой подписью (далее – ЭЦП)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использовать сведения, составляющие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которые содержатся в информационных системах, при оказании государственных услуг,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служебная характеристика специалиста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(для специалистов);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прохождение курса повышения квалификации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 (для руководителей).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услугополучателя. Документы представляются в виде электронных копий документов, удостоверенных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физических лиц, свидетельстве или </w:t>
      </w:r>
      <w:r>
        <w:rPr>
          <w:rFonts w:ascii="Times New Roman"/>
          <w:b w:val="false"/>
          <w:i w:val="false"/>
          <w:color w:val="000000"/>
          <w:sz w:val="28"/>
        </w:rPr>
        <w:t>справке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услугополучателя в качестве юридического лица, являющиеся государственными электронными информационными ресурсами, работник услугодателя получает из соответствующих государственных информационных систем через портал или информационную систему мониторинга оказания государственных услуг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81"/>
    <w:bookmarkStart w:name="z16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82"/>
    <w:bookmarkStart w:name="z16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город Астана, Левый берег, административное здание «Дом министерств», ул. Орынбор, дом 10, подъезд 15, кабинет 711, телефон 8 (7172) 749221.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3"/>
    <w:bookmarkStart w:name="z17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84"/>
    <w:bookmarkStart w:name="z17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 - www.kgen.gov.kz и www.mint.gov.kz,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через портал,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24 07 49, 24 12 91. Единый-контакт центр по вопросам оказания государственных услуг: 1414.</w:t>
      </w:r>
    </w:p>
    <w:bookmarkEnd w:id="85"/>
    <w:bookmarkStart w:name="z17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«Аттестация руководителей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специалистов энергетических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организаций»           </w:t>
      </w:r>
    </w:p>
    <w:bookmarkEnd w:id="86"/>
    <w:bookmarkStart w:name="z17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допустить меня к обязательной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Прилагаемый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«_____» ______________ 20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Подпись</w:t>
      </w:r>
    </w:p>
    <w:bookmarkStart w:name="z17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«Аттестация руководителей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специалистов энергетических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организаций»           </w:t>
      </w:r>
    </w:p>
    <w:bookmarkEnd w:id="88"/>
    <w:bookmarkStart w:name="z17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Служебная характеристика специалиста, подлежащего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аттестации (заполняется непосредственным руководителем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специалиста энергетической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специалиста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назначения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Исполнение должностных обязанностей (приводится перечень основных вопросов, в решении которых принимал участие специалист; оценивается эффективность и добросовестность исполнения служебных обязанностей, творческая инициатива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Знание нормативных технических и нормативных правовых актов в области электроэнергетики, техники безопасности и эксплуатации оборудования, применение профессиональных знаний в области электроэнергетики.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Личностные качества (характеризуются личностные качества специалиста энергетической организации: коммуникабельность, способность работать в коллективе, способность к самосовершенствованию, лидерство и другое).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Итоговая оценка деятельности специалиста (указывается мнение непосредственного руководителя о специалисте: соответствует занимаемой должности либо не соответствует, может быть рекомендован на вышестоящую или нижестоящую должность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Иные сведения.*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*Примечание: в служебную характеристику включаются дополнения с учетом специфики руководителем специалиста энергетической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Должность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 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Ф.И.О. руководителя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«__» ____________ 20 __ года</w:t>
      </w:r>
    </w:p>
    <w:bookmarkStart w:name="z18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2014 года № 235</w:t>
      </w:r>
    </w:p>
    <w:bookmarkEnd w:id="90"/>
    <w:bookmarkStart w:name="z15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«Аккредитация в области энергосбережения и повышения</w:t>
      </w:r>
      <w:r>
        <w:br/>
      </w:r>
      <w:r>
        <w:rPr>
          <w:rFonts w:ascii="Times New Roman"/>
          <w:b/>
          <w:i w:val="false"/>
          <w:color w:val="000000"/>
        </w:rPr>
        <w:t>
 энергоэффективности» 1. Общие положения</w:t>
      </w:r>
    </w:p>
    <w:bookmarkEnd w:id="91"/>
    <w:bookmarkStart w:name="z18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«Аккредитация в области энергосбережения и повышения энергоэффективности»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государственного энергетического надзора и контроля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www.egov.kz (далее – портал).</w:t>
      </w:r>
    </w:p>
    <w:bookmarkEnd w:id="92"/>
    <w:bookmarkStart w:name="z18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93"/>
    <w:bookmarkStart w:name="z18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пакета документов, а также при обращении на портал – 30 (тридцать)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подачи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в области энергосбережения и повышения энергоэффективности либо мотивированный ответ об отказе в предоставлении государственной услуги в бумажной форме или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перерыв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-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аккредитацию в области энергосбережения и повышения энергоэффективности установленной формы,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устава, свидетельства* или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заявителя в качестве юридического лица (нотариально засвидетельствованные в случае непредставления оригиналов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примечание:* свидетельство о государственной (учетной) регистрации (перерегистрации) юридического лица,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соответствующего материально-технического обеспечения,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для экспертных организаций энергоаудиторов, аккредитуемых на предоставление услуг по проведению энергоаудита промышленных предприятий, а также зданий, строений и сооружений, – информационно-измерительных комплексов и технических средств на праве собственности,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их аттестации и государственной поверки;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для экспертных организаций энергоаудиторов, аккредитуемых на предоставление услуг по проведению энергоаудита зданий, строений и сооружений, – информационно-измерительных комплексов и технических средств на праве собственности,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их аттестации и государственной поверки;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квалифицированного персонала, имеющего высшее инженерно-техническое образование и обладающего общим техническим стажем работы не менее трех лет,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экспертных организаций энергоаудиторов электроэнергетиков с группой допуска по электробезопасности IV и выше, а также теплоэнергетиков - с группой допуска по электробезопасности IV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для экспертных организаций по экспертизе энергосбережения и повышения энергоэффективности - экспертов по экспертизе градостроительства, предпроектной и проектно-сметной документации с приложением соответствующего аттестата, выданного уполномоченным органом по делам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сертификаты о прохождении курсов в учебных центрах по переподготовке и повышению квалификации кадров, осуществляющих энергоаудит и (или) экспертизу энергосбережения и повышения энергоэффективности, а также созданию, внедрению и организации системы энергоменеджмента не менее двух сотрудников по направлениям энергоаудит и (или) экспертиза энергосбережения и повышения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свидетельства или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заявителя в качестве юридического лица,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через портал в форме электронных документов, удостоверенных электронной цифровой подписью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 получает письменное согласие услугополучателя использовать составляющие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сведения, содержащиеся в информационных системах, при оказании государственных услуг,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засвидетельствованные устав, свидетельство* или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заявителя в качестве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соответствующего материально-технического обеспечения,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для экспертных организаций энергоаудиторов, аккредитуемых на предоставление услуг по проведению энергоаудита промышленных предприятий, а также зданий, строений и сооружений, – информационно-измерительных комплексов и технических средств на праве собственности,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их аттестации и государственной поверки;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для экспертных организаций энергоаудиторов, аккредитуемых на предоставление услуг по проведению энергоаудита зданий, строений и сооружений, - информационно-измерительных комплексов и технических средств на праве собственности,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их аттестации и государственной поверки;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квалифицированного персонала, имеющего высшее инженерно-техническое образование и обладающего общим техническим стажем работы не менее трех лет,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экспертных организаций энергоаудиторов электроэнергетиков с группой допуска по электробезопасности IV и выше, а также теплоэнергетиков – с группой допуска по электробезопасности IV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для экспертных организаций по экспертизе энергосбережения и повышения энергоэффективности – экспертов по экспертизе градостроительства, предпроектной и проектно-сметной документации с приложением соответствующего аттестата, выданного уполномоченным органом по делам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сертификаты о прохождении курсов в учебных центрах по переподготовке и повышению квалификации кадров, осуществляющих энергоаудит и (или) экспертизу энергосбережения и повышения энергоэффективности, а также созданию, внедрению и организации системы энергоменеджмента не менее двух сотрудников по направлениям энергоаудит и (или) экспертиза энергосбережения и повышения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услугополучателя. Документы представляются в виде электронных копий документов, удостоверенных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свидетельства или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заявителя в качестве юридического лица,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через портал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посредством почтовой связи) – подтверждением того, что заявление на бумажном носителе принято,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в «личном кабинете» услугополучателя отображается статус о приеме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 представленных документах недостоверной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2)несоответствие представленной информации требованиям, предъявляемым для осуществления деятельности по энергоаудиту и (или) экспертизе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3)наличие решения суда о запрете на занятие деятельностью по заявленному виду.</w:t>
      </w:r>
    </w:p>
    <w:bookmarkEnd w:id="94"/>
    <w:bookmarkStart w:name="z19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услуги)</w:t>
      </w:r>
    </w:p>
    <w:bookmarkEnd w:id="95"/>
    <w:bookmarkStart w:name="z1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город Астана, Левый берег, административное здание «Дом министерств», ул. Орынбор, дом 10, подъезд 15, кабинет 711, телефон 8 (7172) 749221.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96"/>
    <w:bookmarkStart w:name="z19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97"/>
    <w:bookmarkStart w:name="z1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услугодателя: www.kgen.gov.kz и www.mint.gov.kz,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через портал,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24 07 49, 24 12 91. Единый контакт-центр по вопросам оказания государственных услуг: 1414.</w:t>
      </w:r>
    </w:p>
    <w:bookmarkEnd w:id="98"/>
    <w:bookmarkStart w:name="z2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«Аккредитация в области энергосбережения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повышения энергоэффективности»  </w:t>
      </w:r>
    </w:p>
    <w:bookmarkEnd w:id="99"/>
    <w:bookmarkStart w:name="z2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на аккредитацию в области энергосбережения и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энергоэффективности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аккредитовать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(указываются полное и сокращенное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организационно-правовая форма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право проведения: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(указать вид деятельности: энергоаудит, экспертиза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энергосбережения и повышения энергоэффективности)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настоящему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должность руководителя юридического лица, подпись,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М.П.</w:t>
      </w:r>
    </w:p>
    <w:bookmarkStart w:name="z2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«Аккредитация в области энергосбережения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повышения энергоэффективности»  </w:t>
      </w:r>
    </w:p>
    <w:bookmarkEnd w:id="101"/>
    <w:bookmarkStart w:name="z2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состава информационно-измерительных комплексов и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средств для экспертных организаций энергоаудиторов,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аккредитуемых на предоставление услуг по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энергоаудита промышленных предприятий, а также 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строений и сооружений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Тепловизор.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Ультразвуковой расходомер жидкости.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Бесконтактный (инфракрасный) термометр с диапазоном измерения от 0 до 600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Тепломер или измеритель тепловых потоков.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Токовые клещи.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Анемометр.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Гигрометр.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Люксметр.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Лазерный дальномер.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Толщиномер (если нет этой функции в расходомере).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Анализатор качества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Контактный термометр.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Манометр.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Газоанализатор.</w:t>
      </w:r>
    </w:p>
    <w:bookmarkStart w:name="z2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«Аккредитация в области энергосбережения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повышения энергоэффективности»  </w:t>
      </w:r>
    </w:p>
    <w:bookmarkEnd w:id="103"/>
    <w:bookmarkStart w:name="z2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состава информационно-измерительных комплексов и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средств для экспертных организаций энергоаудиторов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аккредитуемых на предоставление услуг по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энергоаудита зданий, строений и сооружений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Тепловизор.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Бесконтактный (инфракрасный) термометр с диапазоном измерения от 0 до 600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Тепломер или измеритель тепловых потоков.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Токовые клещи.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Анемометр.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Гигрометр.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Люксметр.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Лазерный дальномер.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Контактный термометр.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Манометр.</w:t>
      </w:r>
    </w:p>
    <w:bookmarkStart w:name="z2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2014 года № 235</w:t>
      </w:r>
    </w:p>
    <w:bookmarkEnd w:id="105"/>
    <w:bookmarkStart w:name="z20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заключения о техническом состоянии оборудования</w:t>
      </w:r>
      <w:r>
        <w:br/>
      </w:r>
      <w:r>
        <w:rPr>
          <w:rFonts w:ascii="Times New Roman"/>
          <w:b/>
          <w:i w:val="false"/>
          <w:color w:val="000000"/>
        </w:rPr>
        <w:t>
энергопроизводящих организаций при предоставлении ими годового</w:t>
      </w:r>
      <w:r>
        <w:br/>
      </w:r>
      <w:r>
        <w:rPr>
          <w:rFonts w:ascii="Times New Roman"/>
          <w:b/>
          <w:i w:val="false"/>
          <w:color w:val="000000"/>
        </w:rPr>
        <w:t>
отчета об исполнении инвестиционных обязательств»</w:t>
      </w:r>
    </w:p>
    <w:bookmarkEnd w:id="106"/>
    <w:bookmarkStart w:name="z21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7"/>
    <w:bookmarkStart w:name="z2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заключения о техническом состоянии оборудования энергопроизводящих организаций при предоставлении ими годового отчета об исполнении инвестиционных обязательств»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государственного энергетического надзора и контроля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108"/>
    <w:bookmarkStart w:name="z21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9"/>
    <w:bookmarkStart w:name="z2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не позднее 30 (тридцати)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заключение о техническом состоянии оборудования энергопроизводящих организаций при предоставлении ими годового отчета об исполнении инвестиционных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9.00 до 18.30 часов, перерыв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устава, свидетельства* или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заявителя в качестве юридического лица, индивидуального предпринимателя с представлением оригиналов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примечание:* свидетельство о государственной (учетной) регистрации (перерегистрации) юридического лица,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акта о приемке энергообъекта в эксплуатацию после технического вооружения с представлением оригинала для сверки.</w:t>
      </w:r>
    </w:p>
    <w:bookmarkEnd w:id="110"/>
    <w:bookmarkStart w:name="z22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111"/>
    <w:bookmarkStart w:name="z2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город Астана, левый берег, административное здание «Дом министерств», ул. Орынбор, дом 10, подъезд 15, кабинет 711, телефон 8 (7172) 749221.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приема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12"/>
    <w:bookmarkStart w:name="z22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13"/>
    <w:bookmarkStart w:name="z2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www.kgen.gov.kz и www.mint.gov.kz,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получить информацию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8 (7172) 24 07 49, 24 12 91. Единый контакт-центр по вопросам оказания государственных услуг: 1414.</w:t>
      </w:r>
    </w:p>
    <w:bookmarkEnd w:id="114"/>
    <w:bookmarkStart w:name="z2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заключения о техническом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состоянии оборудования энергопроизводящих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при предоставлении ими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годового отчета об исполнении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инвестиционных обязательств»  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услугополучателя)  </w:t>
      </w:r>
    </w:p>
    <w:bookmarkStart w:name="z2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(БИН (ИИН), номер и дата свидетельства* или справки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государственной регистрации (перерегистрации) заявителя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юридического лица, индивидуального предпринимателя) просит 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заключение о техническом состоянии оборудования при предоставлении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ими годового отчета об исполнении инвестиционных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Юридический адрес 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заявителя: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Номера телефонов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E-mail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Прилагаемый перечень документов (с указанием количества листов):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«__» ______________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Примечание:* Свидетельство о государственной (учетной) регистрации (перерегистрации) юридического лица,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