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bbd" w14:textId="f88f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обязательных профессиональных пенсионных взносов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255.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марта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обязательных профессиональных пенсионных взносов.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849 "Об утверждении Правил определения ежемесячного дохода работника, принимаемого для исчисления обязательных профессиональных пенсионных взносов" (САПП Республики Казахстан, 2013 г., № 50, ст. 693).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марта 2014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2014 года № 255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обязательных профессиональных пенсионных взносов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обязательных профессиональных пенсионных взносов (далее – Правила) разработаны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и определяют порядок осуществления обязательных профессиональных пенсионных взносов.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– юридическое лицо, осуществляющее деятельность по привлечению пенсионных взносов и пенсионным выплатам;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работник, занятый на работах с вредными условиями труда, (далее –работник) – физическое лицо, состоящее в трудовых отношениях с работодателем и непосредственно выполняющее работу по трудовому договору, занятый на работах с вредными условиями труда, профессии которых предусмотрены перечнем производств, работ, профессий работников;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по труду – центральный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вредные условия труда – условия труда, которые характеризуются наличием вредных производственных факторов;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профессиональные пенсионные взносы – деньги, перечисленные агентами за счет собственных средств в единый накопительный пенсионный фонд в пользу работников, занятых на работах с вредными условиями труда, профессии которых предусмотрены перечнем производств, работ, профессий работников;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пенсионном обеспечении за счет обязательных профессиональных пенсионных взносов – договор присоединения, условия которого принимаются агентом по уплате (получателем) не иначе как путем присоединения к предложенному договору в целом;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агент по уплате обязательных профессиональных пенсионных взносов (далее – агент) – работодатель, осуществляющий за счет своих собственных средств в пользу работников, занятых на работах с вредными условиями труда, обязательные профессиональные пенсионные взносы;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аттестация производственных объектов по условиям труда – деятельность по оценке производственных объектов (цехов, участков, рабочих мест, а также иных, отдельно стоящих подразделений работодателей, осуществляющих производственную деятельность)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обязательных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пенсионных взносов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профессиональные пенсионные взносы осуществляются агентами за счет собственных средств в пользу работников.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Ставка обязательных профессиональных пенсионных взносов устанавливается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обязательных профессиональных пенсионных взносов производится в единый накопительный пенсионный фонд в соответствии с единым списком физических лиц, заключивших договор о пенсионном обеспечении за счет обязательных профессиональных пенсионных взносов.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заключается между единым накопительным пенсионным фондом, агентом и работником в соответствии с Пенсионными правилами единого накопительного пенсионного фонда.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Агенты ежемесячно осуществляют обязательные профессиональные пенсионные взносы из доходов, принимаемых для исчисления обязательных профессиональных пенсионных взносов, исходя из суммы начисленного дохода работника за месяц.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обязательных профессиональных пенсионных взносов учитываются все ежемесячные доходы работника, предусмотренные Кодексом Республики Казахстан "О налогах и других обязательных платежах в бюджет" (далее – Налоговый кодекс).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При осуществлении обязательных профессиональных пенсионных взносов не учитываются следующие виды выплат, указанных в: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Налогового кодекса;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Налогового кодекса, за исключением дохода, определенного частью второй настоящего подпункта.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исчислении обязательных профессиональных пенсионных взносов не применяются корректировки к облагаемому доходу работника, указанные в подпункте 52)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Налогового кодекса.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уплату обязательных профессиональных пенсионных взносов относятся к фонду оплаты труда агента.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Перечисление обязательных профессиональных пенсионных взносов, в том числе задолженности, производится на банковский счет Государственной корпорации с указанием кодов назначения платежей, определяемых в соответствии с порядком применения кодов секторов экономики и назначения платежей.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Агент при осуществлении обязательных профессиональных пенсионных взносов представляет в банк, организации, осуществляющие отдельные виды банковских операций, платежное поручение на бумажном носителе в трех экземплярах и список физических лиц в двух экземплярах.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Список физических лиц должен содержать по каждому физическому лицу: индивидуальный идентификационный номер, фамилию, имя, отчество (при наличии), дату рождения, сумму взноса и период (месяц, год), за который перечисляются обязательные профессиональные пенсионные взносы.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Перечисление банками и организациями, осуществляющими отдельные виды банковских операций, денег в Государственную корпорацию производится электронными платежными поручениями со списками физических лиц согласно форматам, используемым в платежных системах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Суммы обязательных профессиональных пенсионных взносов, уплачиваемые агентами, подлежат вычету в соответствии с налоговым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Исчисление, удержание (начисление) и перечисление обязательных профессиональных пенсионных взносов в единый накопительный пенсионный фонд, действия агентов (получателей), в случае обнаружения ошибок при перечислении обязательных профессиональных пенсионных взносов, а также уплата пени и взыскание задолженности при несвоевременном перечислении обязательных профессиональных пенсионных взносов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ним, утвержденными постановлением Правительства Республики Казахстан от 18 октября 2013 года № 1116.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Агенты осуществляют обязательные профессиональные пенсионные взносы работникам, занятым на работах с вредными условиями труда, профессии которых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постановлением Правительства Республики Казахстан от 31 декабря 2013 года № 1562 (далее – перечень).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Обязательные профессиональные пенсионные взносы также уплачиваются работникам производственных, вспомогательных и подсобных цехов организации, временно занятых на работах с вредными условиями труда, предусмотренных перечнем.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Обязательные профессиональные пенсионные взносы осуществляются работникам, профессии и должности которых предусмотрены в разделе "Общие профессии" Перечня, независимо от того, в каких производствах или цехах они работают, если эти профессии специально не предусмотрены в соответствующих разделах или подразделах Перечня.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по результатам аттестации производственных объектов по условиям труда и периодических обязательных медицинских осмотров профессий работников с вредными условиями труда, занятых не менее 80 % рабочего времени в месяц, работодатели, представители работников, заинтересованные государственные органы вносят в уполномоченный орган по труду обоснованные предложения по их включению в перечень.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исключения вредных условий труда, подтвержденных результатами аттестации производственных объектов, уплата обязательных профессиональных пенсионных взносов агентами не осуществляется.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