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2eba" w14:textId="da3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октября 2004 года № 1117 "Вопросы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263.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1117 «Вопросы Министерства здравоохранения Республики Казахстан» (САПП Республики Казахстан, 2004 г., № 41, ст. 529)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Функции центрального аппарата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обеспечение готовности подведомственных организаций по предупреждению и лечению заболеваний населения при чрезвычайных ситуациях.».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