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fef9" w14:textId="a7ff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превентивных посещений группами, формируемыми из участников национального превентивного механизма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2014 года № 266.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 в соответствии с постановлением Правительства РК от 16.02.2023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превентивных посещений группами, формируемыми из участников национального превентивного механизма.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 в соответствии с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2014 года № 266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превентивных посещений группами, формируемыми из участников национального превентивного механизма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16.02.2023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превентивных посещений группами, формируемыми из участников национального превентивного механизма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46-17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специальных помещениях,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статьей 47-8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11-8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превентивных посещений группами, формируемыми из участников национального превентивного механизма, учреждений и организаций, определяемых законами Республики Казахстан.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Превентивные посещения участников национального превентивного механизма подразделяются на: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периодические превентивные посещения, проводимые на регулярной основе не реже одного раза в четыре года;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промежуточные превентивные посещения,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посещения, а также предупреждения преследования лиц, с которыми участники национального превентивного механизма проводили беседы, со стороны администраций учреждений и организаций, подлежащих превентивному посещению;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 превентивные посещения, проводимые на основании поступивших сообщений о применении пыток и других жестоких, бесчеловечных или унижающих достоинство видов обращения и наказания.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Превентивные посещения осуществляются с учетом методических рекомендаций по превентивным посещениям, утверждаемых Уполномоченным по правам человека в Республике Казахстан (далее – Уполномоченный).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превентивных посещений группами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Периодические и промежуточные превентивные посещения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Периодические и промежуточные превентивные посещения проводятся группами, формируемыми Координационным советом при Уполномоченном (далее – Координационный совет) из участников национального превентивного механизма.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Периодические и промежуточные превентивные посещения проводятся группами согласно плану, утверждаемому Координационным советом.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превентивных посещений включают сведения о сроках, перечне посещаемых учреждений и организаций, количестве превентивных посещений, а также составах групп, уполномоченных на проведение периодических и промежуточных превентивных посещений.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Периодические и промежуточные превентивные посещения в зависимости от особенностей посещения подразделяются на: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разовые, в отношении конкретного учреждения или организации;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тематические, в отношении двух и более однородных учреждений и организаций, расположенных в двух и более регионах по определенной теме (далее – тематические превентивные посещения).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группы по периодическим и промежуточным превентивным посещениям по решению Координационного совета включается не более трех участников национального превентивного механизма.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группы по тематическим превентивным посещениям включаются: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национального превентивного механизма, обладающие специальными знаниями и опытом по соответствующей теме превентивного посещения;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национального превентивного механизма от соответствующего региона в рамках посещения организации или учреждения данного региона.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необходимого количества участников национального превентивного механизма, отвечающих требованиям настоящего пункта, по решению Координационного совета в состав группы могут включаться иные участники национального превентивного механизма.</w:t>
      </w:r>
    </w:p>
    <w:bookmarkEnd w:id="24"/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Специальные превентивные посещения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Специальные превентивные посещения проводятся группами без предупреждения на основании поступивших сообщений о применении пыток и других жестоких, бесчеловечных или унижающих достоинство видов обращения и наказания.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направлении группы для проведения специального превентивного посещения учреждений и организаций, подлежащих превентивному посещению, принимается Уполномоченным.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состав группы по специальным превентивным посещениям по решению Уполномоченного включается не более двух участников национального превентивного механизма.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Участники национального превентивного механизма регистрируют принимаемые сообщения и жалобы о применении пыток и других жестоких, бесчеловечных или унижающих достоинство видов обращения и наказания в порядке, определяемом Уполномоченным.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 принятых и переданных сообщениях и жалобах включается в отчет по результатам превентивных посещений.</w:t>
      </w:r>
    </w:p>
    <w:bookmarkEnd w:id="30"/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превентивных посещений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Превентивные посещения сопровождаются и координируются представителем Уполномоченного по соответствующей области, городу республиканского значения, столице (далее – представитель Уполномоченного), не являющимся участником национального превентивного механизма.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необходимости для участия в превентивном посещении по решению Уполномоченного на безвозмездной основе привлекаются эксперты, обладающие профессиональными навыками, необходимыми для эффективного превентивного посещения, с учетом специфики посещаемого учреждения или организации.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эксперта включается в отчет по результатам превентивных посещений.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Документом, подтверждающим полномочия участника национального превентивного механизма на превентивное посещение, является удостоверение участника национального превентивного механизма, выданное Уполномоченным.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группами превентивных посещений участник национального превентивного механизма, представитель Уполномоченного вправе: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выбирать и посещать учреждения и организации, подлежащие превентивному посещению;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беседы с лицами, содержащимися в учреждениях и организациях, подлежащих превентивным посещениям, и (или) их законными представителями без свидетелей;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сообщения и жалобы о применении пыток и других жестоких, бесчеловечных или унижающих достоинство видов обращения и наказания;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иные права, предусмотренные законами Республики Казахстан.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превентивного посещения участник национального превентивного механизма, представитель Уполномоченного разъясняют лицам, содержащимся в учреждениях и организациях, подлежащих превентивным посещениям, и (или) их законным представителям их права.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Участник национального превентивного механизма является независимым при осуществлении законной деятельности. При наличии конфликта интересов, а также обстоятельств, вызывающих сомнение в беспристрастности участника национального превентивного механизма, входящего в группу по превентивному посещению, он должен отказаться от участия в превентивном посещении.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Участники национального превентивного механизма, представитель Уполномоченного должны проявлять уважительное отношение к лицам, содержащимся в учреждениях и организациях, а также персоналу указанных учреждений и организаций.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национального превентивного механизма, представитель Уполномоченного не вправе разглашать сведения о частной жизни лиц, ставшие известными им в ходе превентивных посещений, без согласия данных лиц.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Участниками национального превентивного механизма, представителю Уполномоченного не допускается вмешательство в деятельность учреждений и организаций, подлежащих превентивному посещению.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неправомерных действий участников национального превентивного механизма, представителя Уполномоченного руководитель администрации учреждений и организаций, подлежащих превентивному посещению, письменно информирует Уполномоченного.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Обеспечение безопасности участников национального превентивного механизма, представителя Уполномоченного, в том числе сопровождения по территории, возлагается на администрацию учреждений и организаций, подлежащих превентивному посещению. О реальной угрозе безопасности и необходимости ограничения конфиденциальности беседы участник национального превентивного механизма уведомляется администрацией учреждения и организации.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участником национального превентивного механизма, представителем Уполномоченного от ограничений конфиденциальной беседы с лицами, содержащимися в учреждениях и организациях, подлежащих превентивным посещениям, оформляется письменно.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 превентивного посещения группами участников национального превентивного механизма учреждений и организаций, подлежащих превентивным посещениям, не должен превышать двух рабочих дней, не считая времени нахождения в пути.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превентивного посещения при тематических превентивных посещениях не должен превышать пяти рабочих дней, не считая времени нахождения в пути.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Продление срока превентивного посещения допускается в исключительных случаях на срок не более пяти рабочих дней с согласия Уполномоченного.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выявления при превентивном посещении признаков применения пыток и других жестоких, бесчеловечных и унижающих достоинство видов обращения в отношении лиц, содержащихся в учреждениях и организациях, подлежащих превентивным посещениям, участники группы национального превентивного механизма совместно с представителем Уполномоченного сообщают об этом органам прокуратуры и Уполномоченному.</w:t>
      </w:r>
    </w:p>
    <w:bookmarkEnd w:id="52"/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Отчет групп по результатам превентивных посещений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каждого превентивного посещения от имени группы составляется и представляется в Координационный совет письменный отчет о посещении по форме, утвержденной Координационным советом, который подписывается всеми членами группы, осуществившими превентивное посещение.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группы, имеющий особое мнение, оформляет его письменно и прилагает к отчету.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Отчеты о превентивных посещениях группой, формируемой из участников национального превентивного механизма учреждений и организаций, подлежащих превентивному посещению, представляются в Координационный совет: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десятидневный срок для периодических превентивных посещений;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пятидневный срок для промежуточных превентивных посещений;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двухдневный срок для специальных превентивных посещений.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Отчеты групп о превентивном посещении учреждений и организаций, подлежащих превентивному посещению, являются конфиденциальными.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