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56a8" w14:textId="0305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 на привлечение иностранной рабочей силы по приоритетным проектам "Строительство нитки "С" газопровода "Казахстан - Китай", "Строительство линейной части газопровода "Бейнеу - Бозой - Шымкент", "Строительство второй и третьей очереди "Жанажольского газоперерабатывающего завода"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2014 года № 294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«О миграции населения»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 </w:t>
      </w:r>
      <w:r>
        <w:rPr>
          <w:rFonts w:ascii="Times New Roman"/>
          <w:b w:val="false"/>
          <w:i w:val="false"/>
          <w:color w:val="000000"/>
          <w:sz w:val="28"/>
        </w:rPr>
        <w:t>квоты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привлечение иностранной рабочей силы по приоритетным проектам «Строительство нитки «С» газопровода «Казахстан – Китай», «Строительство линейной части газопровода «Бейнеу – Бозой – Шымкент», «Строительство второй и третьей очереди «Жанажольского газоперерабатывающего завода»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/>
          <w:color w:val="000000"/>
          <w:sz w:val="28"/>
        </w:rPr>
        <w:t>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апреля 2014 года № 294 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Квоты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на привлечение иностранной рабочей силы по приоритетным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проектам «Строительство нитки «С» газопровода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«Казахстан – Китай», «Строительство линейной части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газопровода «Бейнеу – Бозой – Шымкент», «Строительство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второй и третьей очереди «Жанажольского газоперерабатывающего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завода»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"/>
        <w:gridCol w:w="2165"/>
        <w:gridCol w:w="2165"/>
        <w:gridCol w:w="2020"/>
        <w:gridCol w:w="1443"/>
        <w:gridCol w:w="721"/>
        <w:gridCol w:w="1299"/>
        <w:gridCol w:w="1299"/>
        <w:gridCol w:w="1300"/>
        <w:gridCol w:w="1300"/>
      </w:tblGrid>
      <w:tr>
        <w:trPr>
          <w:trHeight w:val="75" w:hRule="atLeast"/>
        </w:trPr>
        <w:tc>
          <w:tcPr>
            <w:tcW w:w="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Заявитель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Квота (чел.)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них: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вторая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третья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четвертая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нитки «С»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 – Китай»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«Азиатский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Газопровод»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2015 г.г.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 – Бозой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Шымкент»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«Газопровод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– Шымкент»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2015 г.г.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«Жанажольского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газоперераба-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завода»»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«СНПС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Актобемунайгаз»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2015 г.г.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