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91b3" w14:textId="1c09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оптимизации цен на жилье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оптимизации цен на жилье в городе Астане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информацию о ходе реализации Комплексного плана в Агентство Республики Казахстан по защите конкуренции (Антимонопольное агентство) к 5 июля 2014 года и 25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защите конкуренции (Антимонопольное агентство) обеспечить представление в Правительство Республики Казахстан сводной информации о ходе исполнения Комплексного плана к 20 июля 2014 года и 20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Агентство Республики Казахстан по защите конкуренции (Антимонопольное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2014 года № 296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Комплексный план по оптимизации цен на жилье в городе Астане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982"/>
        <w:gridCol w:w="2546"/>
        <w:gridCol w:w="2366"/>
        <w:gridCol w:w="1989"/>
        <w:gridCol w:w="2366"/>
      </w:tblGrid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в городе Астане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введению повышенных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ставок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сверхприбыль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аффилиированных лиц,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которых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компании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путем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через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  веб-портал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новый город»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отмене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типовых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применяющихся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отмене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благополучию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типовых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применяющихся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АЗПП, МРР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0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предусмотреть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раскрывать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либо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застройщике и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примере опыта России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МФ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МВК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внесению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рекламы,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рекламе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(классы I,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III, IV)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понятий, как эконом,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элит, комфорт,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люкс, делюкс, премиум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заблуждение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АЗК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МВК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ресурсных 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проектам, реализуемым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МРР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по показателям: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импорт,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регионов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АЗК,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баланса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импорт,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 выражении)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разрезе регионов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МРР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(песок, щебень, цемент,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арматура),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доминирующее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защиту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МРР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и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фактов 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монопольным положением,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укрупненные сметные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жилья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«Жилстройсбербанк»,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ипотечная компания»,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АЗК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у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МРР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5"/>
        <w:gridCol w:w="323"/>
        <w:gridCol w:w="12592"/>
      </w:tblGrid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комиссия по вопросам 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