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223f" w14:textId="1a02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октября 2010 года № 1018 "Об утверждении формы и Правил составления и представления отчета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305. Утратило силу постановлением Правительства Республики Казахстан от 6 декабря 2016 года № 769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06.12.2016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2010 года № 1018 «Об утверждении формы и Правил составления и представления отчета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органом» (САПП Республики Казахстан, 2010 г., № 54, ст. 515)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«РНН учебного заведения»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«РНН – регистрационный номер налогоплательщика»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отчета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