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ea4" w14:textId="df7e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2011 года № 665 "О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311.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2011 г., № 41, ст. 538):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регулирования розничных цен на социально значимые продовольственные товары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образованный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7"/>
        <w:gridCol w:w="763"/>
        <w:gridCol w:w="8420"/>
      </w:tblGrid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Галыма Избасаровича</w:t>
            </w:r>
          </w:p>
        </w:tc>
        <w:tc>
          <w:tcPr>
            <w:tcW w:w="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Алихана Асхановича</w:t>
            </w:r>
          </w:p>
        </w:tc>
        <w:tc>
          <w:tcPr>
            <w:tcW w:w="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Куандыкова Болатбека Баяновича.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