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ce5b" w14:textId="562c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февраля 2013 года № 83 "Об утверждении Правил аккредитации республиканских ассоциаций общественных объединений охотников и субъектов охотничьего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312. Утратило силу постановлением Правительства Республики Казахстан от 8 июня 2021 года № 389,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08.06.2021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2013 года № 83 "Об утверждении Правил аккредитации республиканских ассоциаций общественных объединений охотников и субъектов охотничьего хозяйства" (САПП Республики Казахстан, 2013 г., № 14, ст. 251)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республиканских ассоциаций общественных объединений охотников и субъектов охотничьего хозяйства,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наличие у учредителей ассоциации опыта работы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ведению охотничьего хозяйства, обучению граждан охотминимуму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методической литературы по программе охотминимума.".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