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065b" w14:textId="ca20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марта 2010 года № 243 "Об утверждении Правил предоставления субъектам малого предпринимательства в имущественный наем (аренду)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2014 года № 333. Утратило силу постановлением Правительства Республики Казахстан от 30 декабря 2015 года № 1140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30.12.2015 </w:t>
      </w:r>
      <w:r>
        <w:rPr>
          <w:rFonts w:ascii="Times New Roman"/>
          <w:b w:val="false"/>
          <w:i w:val="false"/>
          <w:color w:val="ff0000"/>
          <w:sz w:val="28"/>
        </w:rPr>
        <w:t>№ 1140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2010 года № 243 «Об утверждении Правил предоставления субъектам малого предпринимательства в имущественный наем (аренду)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собственность» (САПП Республики Казахстан, 2010 г., № 25-26, ст. 195)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субъектам малого предпринимательства в имущественный наем (аренду)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 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«30. На основании протокола о результатах тендера, определяющего победителя тендера, с победителем тендера заключается договор имущественного найма или доверительного управления (далее – договор) на условиях, отвечающих предложениям, заявленным при участии в тендере.»;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«33. Договор с победителем тендера заключается руководителем территориального подразделения (исполнительного органа), либо лицом, исполняющим его обязанности, сроком на один год не позднее 5 календарных дней со дня подписания протокола о результатах тендера, определяющего победителя тендера.».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