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1f1e" w14:textId="4ec1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Комиссии по контролю за расходованием средств, выделенных из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2014 года №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«О Комиссии по контролю за расходованием средств, выделенных из Национального фонда Республики Казахстан».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Комиссии по контролю за расходованием средств, выделенных из</w:t>
      </w:r>
      <w:r>
        <w:br/>
      </w:r>
      <w:r>
        <w:rPr>
          <w:rFonts w:ascii="Times New Roman"/>
          <w:b/>
          <w:i w:val="false"/>
          <w:color w:val="000000"/>
        </w:rPr>
        <w:t>
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осуществления контроля за расходованием средств, выделенных из Национального фонда Республики Казахстан, образовать Комиссию в следующем составе: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0"/>
        <w:gridCol w:w="821"/>
        <w:gridCol w:w="8069"/>
      </w:tblGrid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Абыкаев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Нуртай Абыкаевич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Даулбаев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Кайзуллаевич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 Республики Казахстан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 Толеутаевич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борьбе с экономической и коррупционной преступностью (финансовой полиции)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Джанбурчин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 Есимович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Счетного комитета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Комиссии на постоянной основе осуществлять контроль за целевым, законным и эффективным использованием средств, выделенных из Национального фонда Республики Казахстан, а также проводить мониторинг реализации и аудирование финансовой части инфраструктурных и индустриальных проектов, финансируемых за счет средств Национального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Комиссии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истребовать необходимую информацию, документы и иные материалы от государственных органов, организаций с участием государства и должностных лиц, в том числе устные и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внешних экспертов (аудиторов) для проведения мониторинга реализации и аудирования финансовой части инфраструктурных и индустриальных проектов, финансируемых за счет средств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материалы для решения вопроса о дисциплинарной и иной ответственности должностных лиц соответствующих государственных органов и организаций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направлять информацию правоохранительным органам и органам национальной безопасности для рассмотрения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Руководителю Комиссии представлять Президенту Республики Казахстан ежеквартальный отчет о состоянии расходования средств, выделенных из Национального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рабочим органом Комиссии Национальный Банк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распоряжения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