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8e5b" w14:textId="cf0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2012 года № 341 "Об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2014 года № 338. Утратило силу постановлением Правительства Республики Казахстан от 3 ноября 2016 года №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03.11.2016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2012 года № 341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закупках» (САПП Республики Казахстан, 2012 г., № 37, ст. 498)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либо аукциона и вступления в силу договора о государственных закупках»;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либо аукциона и вступления в силу договора о государственных закупках.»;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либо аукциона и вступления в силу договора 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