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728a" w14:textId="9017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января 2009 года № 66 "Об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2014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2009 года № 66 «Об утверждении перечня разрешенных финансовых инструментов, за исключением нематериальных активов, для размещения Национального фонда Республики Казахстан» (САПП Республики Казахстан, 2009 г., № 8, ст. 28)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разрешенных финансовых инструментов, за исключением нематериальных активов, для размещения Национального фонда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облигации акционерного общества «Национальный управляющий холдинг «Байтерек».».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